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7C" w:rsidRPr="00BC2E95" w:rsidRDefault="00BC2E95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br/>
        <w:t xml:space="preserve">Karnaugh Map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K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Map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Karnaugh Map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 xml:space="preserve">Karnaugh Map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K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sz w:val="32"/>
          <w:szCs w:val="32"/>
        </w:rPr>
        <w:t>Map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เป็นเครื่องมือที่ช่วยทำให้นิพจน์บูลีน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Boolean Expression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ง่ายลง โดยการจัดกลุ่มของค่า </w:t>
      </w:r>
      <w:r w:rsidRPr="00BC2E95">
        <w:rPr>
          <w:rFonts w:ascii="TH Sarabun New" w:hAnsi="TH Sarabun New" w:cs="TH Sarabun New"/>
          <w:sz w:val="32"/>
          <w:szCs w:val="32"/>
        </w:rPr>
        <w:t xml:space="preserve">minterm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BC2E95">
        <w:rPr>
          <w:rFonts w:ascii="TH Sarabun New" w:hAnsi="TH Sarabun New" w:cs="TH Sarabun New"/>
          <w:sz w:val="32"/>
          <w:szCs w:val="32"/>
        </w:rPr>
        <w:t xml:space="preserve">maxterm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ลงในตารางที่เรียงตาม </w:t>
      </w:r>
      <w:r w:rsidRPr="00BC2E95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ทำให้สามารถลดรูปสมการได้อย่างเป็นระบบและง่ายต่อการมองเห็น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หลักการของ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K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Map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>1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ตาราง </w:t>
      </w:r>
      <w:r w:rsidRPr="00BC2E95">
        <w:rPr>
          <w:rFonts w:ascii="TH Sarabun New" w:hAnsi="TH Sarabun New" w:cs="TH Sarabun New"/>
          <w:sz w:val="32"/>
          <w:szCs w:val="32"/>
        </w:rPr>
        <w:t>K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sz w:val="32"/>
          <w:szCs w:val="32"/>
        </w:rPr>
        <w:t xml:space="preserve">Map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มีจำนวนช่องเท่ากับ </w:t>
      </w:r>
      <w:r w:rsidRPr="00BC2E95">
        <w:rPr>
          <w:rFonts w:ascii="TH Sarabun New" w:hAnsi="TH Sarabun New" w:cs="TH Sarabun New"/>
          <w:sz w:val="32"/>
          <w:szCs w:val="32"/>
        </w:rPr>
        <w:t xml:space="preserve">2^n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 </w:t>
      </w:r>
      <w:r w:rsidRPr="00BC2E95">
        <w:rPr>
          <w:rFonts w:ascii="TH Sarabun New" w:hAnsi="TH Sarabun New" w:cs="TH Sarabun New"/>
          <w:sz w:val="32"/>
          <w:szCs w:val="32"/>
        </w:rPr>
        <w:t xml:space="preserve">n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จำนวนตัวแปร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- </w:t>
      </w:r>
      <w:r w:rsidRPr="00BC2E95">
        <w:rPr>
          <w:rFonts w:ascii="TH Sarabun New" w:hAnsi="TH Sarabun New" w:cs="TH Sarabun New"/>
          <w:sz w:val="32"/>
          <w:szCs w:val="32"/>
        </w:rPr>
        <w:t xml:space="preserve">2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ตัวแปร </w:t>
      </w:r>
      <w:r w:rsidRPr="00BC2E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</w:rPr>
        <w:t xml:space="preserve">4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- </w:t>
      </w:r>
      <w:r w:rsidRPr="00BC2E95">
        <w:rPr>
          <w:rFonts w:ascii="TH Sarabun New" w:hAnsi="TH Sarabun New" w:cs="TH Sarabun New"/>
          <w:sz w:val="32"/>
          <w:szCs w:val="32"/>
        </w:rPr>
        <w:t xml:space="preserve">3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ตัวแปร </w:t>
      </w:r>
      <w:r w:rsidRPr="00BC2E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</w:rPr>
        <w:t xml:space="preserve">8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- </w:t>
      </w:r>
      <w:r w:rsidRPr="00BC2E95">
        <w:rPr>
          <w:rFonts w:ascii="TH Sarabun New" w:hAnsi="TH Sarabun New" w:cs="TH Sarabun New"/>
          <w:sz w:val="32"/>
          <w:szCs w:val="32"/>
        </w:rPr>
        <w:t xml:space="preserve">4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ตัวแปร </w:t>
      </w:r>
      <w:r w:rsidRPr="00BC2E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</w:rPr>
        <w:t xml:space="preserve">16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  <w:r w:rsidRPr="00BC2E95">
        <w:rPr>
          <w:rFonts w:ascii="TH Sarabun New" w:hAnsi="TH Sarabun New" w:cs="TH Sarabun New"/>
          <w:sz w:val="32"/>
          <w:szCs w:val="32"/>
        </w:rPr>
        <w:br/>
        <w:t>2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การเรียงช่</w:t>
      </w:r>
      <w:bookmarkStart w:id="0" w:name="_GoBack"/>
      <w:bookmarkEnd w:id="0"/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องใช้ </w:t>
      </w:r>
      <w:r w:rsidRPr="00BC2E95">
        <w:rPr>
          <w:rFonts w:ascii="TH Sarabun New" w:hAnsi="TH Sarabun New" w:cs="TH Sarabun New"/>
          <w:sz w:val="32"/>
          <w:szCs w:val="32"/>
        </w:rPr>
        <w:t xml:space="preserve">Gray Code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เพื่อให้เปลี่ยนเพียง</w:t>
      </w:r>
      <w:r w:rsidRPr="00BC2E95">
        <w:rPr>
          <w:rFonts w:ascii="TH Sarabun New" w:hAnsi="TH Sarabun New" w:cs="TH Sarabun New"/>
          <w:sz w:val="32"/>
          <w:szCs w:val="32"/>
        </w:rPr>
        <w:t xml:space="preserve"> 1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BC2E95">
        <w:rPr>
          <w:rFonts w:ascii="TH Sarabun New" w:hAnsi="TH Sarabun New" w:cs="TH Sarabun New"/>
          <w:sz w:val="32"/>
          <w:szCs w:val="32"/>
        </w:rPr>
        <w:br/>
        <w:t>3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การลดรูปทำโดยจัดกลุ่มค่า </w:t>
      </w:r>
      <w:r w:rsidRPr="00BC2E95">
        <w:rPr>
          <w:rFonts w:ascii="TH Sarabun New" w:hAnsi="TH Sarabun New" w:cs="TH Sarabun New"/>
          <w:sz w:val="32"/>
          <w:szCs w:val="32"/>
        </w:rPr>
        <w:t xml:space="preserve">1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ที่อยู่ติดกัน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 xml:space="preserve">1, 2, 4, 8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ช่อง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...)</w:t>
      </w:r>
      <w:r w:rsidRPr="00BC2E95">
        <w:rPr>
          <w:rFonts w:ascii="TH Sarabun New" w:hAnsi="TH Sarabun New" w:cs="TH Sarabun New"/>
          <w:sz w:val="32"/>
          <w:szCs w:val="32"/>
        </w:rPr>
        <w:br/>
        <w:t>4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แต่ละกลุ่มแทนสมการที่สั้นลง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ตัวอย่างตาราง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K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Map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Segoe UI Symbol" w:hAnsi="Segoe UI Symbol" w:cs="Segoe UI Symbol" w:hint="cs"/>
          <w:sz w:val="32"/>
          <w:szCs w:val="32"/>
          <w:cs/>
          <w:lang w:bidi="th-TH"/>
        </w:rPr>
        <w:t>🔹</w:t>
      </w:r>
      <w:r w:rsidRPr="00BC2E95">
        <w:rPr>
          <w:rFonts w:ascii="TH Sarabun New" w:hAnsi="TH Sarabun New" w:cs="TH Sarabun New"/>
          <w:sz w:val="32"/>
          <w:szCs w:val="32"/>
        </w:rPr>
        <w:t xml:space="preserve"> 2 Variables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BC2E95">
        <w:rPr>
          <w:rFonts w:ascii="TH Sarabun New" w:hAnsi="TH Sarabun New" w:cs="TH Sarabun New"/>
          <w:sz w:val="32"/>
          <w:szCs w:val="32"/>
        </w:rPr>
        <w:t xml:space="preserve">4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Segoe UI Symbol" w:hAnsi="Segoe UI Symbol" w:cs="Segoe UI Symbol" w:hint="cs"/>
          <w:sz w:val="32"/>
          <w:szCs w:val="32"/>
          <w:cs/>
          <w:lang w:bidi="th-TH"/>
        </w:rPr>
        <w:t>🔹</w:t>
      </w:r>
      <w:r w:rsidRPr="00BC2E95">
        <w:rPr>
          <w:rFonts w:ascii="TH Sarabun New" w:hAnsi="TH Sarabun New" w:cs="TH Sarabun New"/>
          <w:sz w:val="32"/>
          <w:szCs w:val="32"/>
        </w:rPr>
        <w:t xml:space="preserve"> 3 Variables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A,B,C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BC2E95">
        <w:rPr>
          <w:rFonts w:ascii="TH Sarabun New" w:hAnsi="TH Sarabun New" w:cs="TH Sarabun New"/>
          <w:sz w:val="32"/>
          <w:szCs w:val="32"/>
        </w:rPr>
        <w:t xml:space="preserve">8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Segoe UI Symbol" w:hAnsi="Segoe UI Symbol" w:cs="Segoe UI Symbol" w:hint="cs"/>
          <w:sz w:val="32"/>
          <w:szCs w:val="32"/>
          <w:cs/>
          <w:lang w:bidi="th-TH"/>
        </w:rPr>
        <w:t>🔹</w:t>
      </w:r>
      <w:r w:rsidRPr="00BC2E95">
        <w:rPr>
          <w:rFonts w:ascii="TH Sarabun New" w:hAnsi="TH Sarabun New" w:cs="TH Sarabun New"/>
          <w:sz w:val="32"/>
          <w:szCs w:val="32"/>
        </w:rPr>
        <w:t xml:space="preserve"> 4 Variables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A,B,C,D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BC2E95">
        <w:rPr>
          <w:rFonts w:ascii="TH Sarabun New" w:hAnsi="TH Sarabun New" w:cs="TH Sarabun New"/>
          <w:sz w:val="32"/>
          <w:szCs w:val="32"/>
        </w:rPr>
        <w:t xml:space="preserve">16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วิธีการลดรูปสมการด้วย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K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Map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>1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เติมค่า </w:t>
      </w:r>
      <w:r w:rsidRPr="00BC2E95">
        <w:rPr>
          <w:rFonts w:ascii="TH Sarabun New" w:hAnsi="TH Sarabun New" w:cs="TH Sarabun New"/>
          <w:sz w:val="32"/>
          <w:szCs w:val="32"/>
        </w:rPr>
        <w:t xml:space="preserve">1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ในช่องที่สอดคล้องกับ </w:t>
      </w:r>
      <w:r w:rsidRPr="00BC2E95">
        <w:rPr>
          <w:rFonts w:ascii="TH Sarabun New" w:hAnsi="TH Sarabun New" w:cs="TH Sarabun New"/>
          <w:sz w:val="32"/>
          <w:szCs w:val="32"/>
        </w:rPr>
        <w:t>minterm</w:t>
      </w:r>
      <w:r w:rsidRPr="00BC2E95">
        <w:rPr>
          <w:rFonts w:ascii="TH Sarabun New" w:hAnsi="TH Sarabun New" w:cs="TH Sarabun New"/>
          <w:sz w:val="32"/>
          <w:szCs w:val="32"/>
        </w:rPr>
        <w:br/>
        <w:t>2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จัดกลุ่มค่า </w:t>
      </w:r>
      <w:r w:rsidRPr="00BC2E95">
        <w:rPr>
          <w:rFonts w:ascii="TH Sarabun New" w:hAnsi="TH Sarabun New" w:cs="TH Sarabun New"/>
          <w:sz w:val="32"/>
          <w:szCs w:val="32"/>
        </w:rPr>
        <w:t xml:space="preserve">1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ที่อยู่ติดกันเป็นสี่เหลี่ยม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 xml:space="preserve">2, 4, 8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ช่อง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เขียนสมการที่แทนแต่ละกลุ่ม</w:t>
      </w:r>
      <w:r w:rsidRPr="00BC2E95">
        <w:rPr>
          <w:rFonts w:ascii="TH Sarabun New" w:hAnsi="TH Sarabun New" w:cs="TH Sarabun New"/>
          <w:sz w:val="32"/>
          <w:szCs w:val="32"/>
        </w:rPr>
        <w:br/>
        <w:t>4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รวมผลเป็นสมการที่ลดรูปแล้ว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F8067C" w:rsidRPr="00BC2E95" w:rsidRDefault="00BC2E9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2 Variables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ลดรูปสมการ </w:t>
      </w:r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1,2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 xml:space="preserve">F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</w:rPr>
        <w:t>A</w:t>
      </w:r>
      <w:r w:rsidRPr="00BC2E95">
        <w:rPr>
          <w:rFonts w:ascii="Arial" w:hAnsi="Arial" w:cs="Arial"/>
          <w:sz w:val="32"/>
          <w:szCs w:val="32"/>
        </w:rPr>
        <w:t>̅</w:t>
      </w:r>
      <w:r w:rsidRPr="00BC2E95">
        <w:rPr>
          <w:rFonts w:ascii="TH Sarabun New" w:hAnsi="TH Sarabun New" w:cs="TH Sarabun New"/>
          <w:sz w:val="32"/>
          <w:szCs w:val="32"/>
        </w:rPr>
        <w:t xml:space="preserve">B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BC2E95">
        <w:rPr>
          <w:rFonts w:ascii="TH Sarabun New" w:hAnsi="TH Sarabun New" w:cs="TH Sarabun New"/>
          <w:sz w:val="32"/>
          <w:szCs w:val="32"/>
        </w:rPr>
        <w:t>AB</w:t>
      </w:r>
      <w:r w:rsidRPr="00BC2E95">
        <w:rPr>
          <w:rFonts w:ascii="Arial" w:hAnsi="Arial" w:cs="Arial"/>
          <w:sz w:val="32"/>
          <w:szCs w:val="32"/>
        </w:rPr>
        <w:t>̅</w:t>
      </w:r>
      <w:r w:rsidRPr="00BC2E95">
        <w:rPr>
          <w:rFonts w:ascii="TH Sarabun New" w:hAnsi="TH Sarabun New" w:cs="TH Sarabun New"/>
          <w:sz w:val="32"/>
          <w:szCs w:val="32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</w:rPr>
        <w:t xml:space="preserve">A </w:t>
      </w:r>
      <w:r w:rsidRPr="00BC2E95">
        <w:rPr>
          <w:rFonts w:ascii="Cambria Math" w:hAnsi="Cambria Math" w:cs="Cambria Math" w:hint="cs"/>
          <w:sz w:val="32"/>
          <w:szCs w:val="32"/>
          <w:cs/>
          <w:lang w:bidi="th-TH"/>
        </w:rPr>
        <w:t>⊕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</w:rPr>
        <w:t>B</w:t>
      </w:r>
    </w:p>
    <w:p w:rsidR="00F8067C" w:rsidRPr="00BC2E95" w:rsidRDefault="00BC2E9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3 Variables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ลดรูปสมการ </w:t>
      </w:r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A,B,C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1,3,5,7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 xml:space="preserve">F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</w:rPr>
        <w:t>C</w:t>
      </w:r>
    </w:p>
    <w:p w:rsidR="00F8067C" w:rsidRPr="00BC2E95" w:rsidRDefault="00BC2E9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 xml:space="preserve">3 Variables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มี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Don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’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t Care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A,B,C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0,2,6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BC2E95">
        <w:rPr>
          <w:rFonts w:ascii="TH Sarabun New" w:hAnsi="TH Sarabun New" w:cs="TH Sarabun New"/>
          <w:sz w:val="32"/>
          <w:szCs w:val="32"/>
        </w:rPr>
        <w:t>d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3,7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 xml:space="preserve">F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</w:rPr>
        <w:t xml:space="preserve">AB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BC2E95">
        <w:rPr>
          <w:rFonts w:ascii="TH Sarabun New" w:hAnsi="TH Sarabun New" w:cs="TH Sarabun New"/>
          <w:sz w:val="32"/>
          <w:szCs w:val="32"/>
        </w:rPr>
        <w:t>A</w:t>
      </w:r>
      <w:r w:rsidRPr="00BC2E95">
        <w:rPr>
          <w:rFonts w:ascii="Arial" w:hAnsi="Arial" w:cs="Arial"/>
          <w:sz w:val="32"/>
          <w:szCs w:val="32"/>
        </w:rPr>
        <w:t>̅</w:t>
      </w:r>
      <w:r w:rsidRPr="00BC2E95">
        <w:rPr>
          <w:rFonts w:ascii="TH Sarabun New" w:hAnsi="TH Sarabun New" w:cs="TH Sarabun New"/>
          <w:sz w:val="32"/>
          <w:szCs w:val="32"/>
        </w:rPr>
        <w:t>C</w:t>
      </w:r>
      <w:r w:rsidRPr="00BC2E95">
        <w:rPr>
          <w:rFonts w:ascii="Arial" w:hAnsi="Arial" w:cs="Arial"/>
          <w:sz w:val="32"/>
          <w:szCs w:val="32"/>
        </w:rPr>
        <w:t>̅</w:t>
      </w:r>
    </w:p>
    <w:p w:rsidR="00F8067C" w:rsidRPr="00BC2E95" w:rsidRDefault="00BC2E9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4 Variables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A,B,C,D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0,2,8,10,</w:t>
      </w:r>
      <w:r w:rsidRPr="00BC2E95">
        <w:rPr>
          <w:rFonts w:ascii="TH Sarabun New" w:hAnsi="TH Sarabun New" w:cs="TH Sarabun New"/>
          <w:sz w:val="32"/>
          <w:szCs w:val="32"/>
        </w:rPr>
        <w:t>5,7,13,15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 xml:space="preserve">F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</w:rPr>
        <w:t>A</w:t>
      </w:r>
      <w:r w:rsidRPr="00BC2E95">
        <w:rPr>
          <w:rFonts w:ascii="Arial" w:hAnsi="Arial" w:cs="Arial"/>
          <w:sz w:val="32"/>
          <w:szCs w:val="32"/>
        </w:rPr>
        <w:t>̅</w:t>
      </w:r>
      <w:r w:rsidRPr="00BC2E95">
        <w:rPr>
          <w:rFonts w:ascii="TH Sarabun New" w:hAnsi="TH Sarabun New" w:cs="TH Sarabun New"/>
          <w:sz w:val="32"/>
          <w:szCs w:val="32"/>
        </w:rPr>
        <w:t>C</w:t>
      </w:r>
      <w:r w:rsidRPr="00BC2E95">
        <w:rPr>
          <w:rFonts w:ascii="Arial" w:hAnsi="Arial" w:cs="Arial"/>
          <w:sz w:val="32"/>
          <w:szCs w:val="32"/>
        </w:rPr>
        <w:t>̅</w:t>
      </w:r>
      <w:r w:rsidRPr="00BC2E95">
        <w:rPr>
          <w:rFonts w:ascii="TH Sarabun New" w:hAnsi="TH Sarabun New" w:cs="TH Sarabun New"/>
          <w:sz w:val="32"/>
          <w:szCs w:val="32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BC2E95">
        <w:rPr>
          <w:rFonts w:ascii="TH Sarabun New" w:hAnsi="TH Sarabun New" w:cs="TH Sarabun New"/>
          <w:sz w:val="32"/>
          <w:szCs w:val="32"/>
        </w:rPr>
        <w:t>AC</w:t>
      </w:r>
    </w:p>
    <w:p w:rsidR="00F8067C" w:rsidRPr="00BC2E95" w:rsidRDefault="00BC2E9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 xml:space="preserve">4 Variables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มี 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Don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’</w:t>
      </w:r>
      <w:r w:rsidRPr="00BC2E95">
        <w:rPr>
          <w:rFonts w:ascii="TH Sarabun New" w:hAnsi="TH Sarabun New" w:cs="TH Sarabun New"/>
          <w:color w:val="auto"/>
          <w:sz w:val="32"/>
          <w:szCs w:val="32"/>
        </w:rPr>
        <w:t>t Care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A,B,C,D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1,3,7,11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BC2E95">
        <w:rPr>
          <w:rFonts w:ascii="TH Sarabun New" w:hAnsi="TH Sarabun New" w:cs="TH Sarabun New"/>
          <w:sz w:val="32"/>
          <w:szCs w:val="32"/>
        </w:rPr>
        <w:t>d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9,15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คำตอบ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C2E95">
        <w:rPr>
          <w:rFonts w:ascii="TH Sarabun New" w:hAnsi="TH Sarabun New" w:cs="TH Sarabun New"/>
          <w:sz w:val="32"/>
          <w:szCs w:val="32"/>
        </w:rPr>
        <w:t xml:space="preserve">F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BC2E95">
        <w:rPr>
          <w:rFonts w:ascii="TH Sarabun New" w:hAnsi="TH Sarabun New" w:cs="TH Sarabun New"/>
          <w:sz w:val="32"/>
          <w:szCs w:val="32"/>
        </w:rPr>
        <w:t xml:space="preserve">BD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BC2E95">
        <w:rPr>
          <w:rFonts w:ascii="TH Sarabun New" w:hAnsi="TH Sarabun New" w:cs="TH Sarabun New"/>
          <w:sz w:val="32"/>
          <w:szCs w:val="32"/>
        </w:rPr>
        <w:t>A</w:t>
      </w:r>
      <w:r w:rsidRPr="00BC2E95">
        <w:rPr>
          <w:rFonts w:ascii="Arial" w:hAnsi="Arial" w:cs="Arial"/>
          <w:sz w:val="32"/>
          <w:szCs w:val="32"/>
        </w:rPr>
        <w:t>̅</w:t>
      </w:r>
      <w:r w:rsidRPr="00BC2E95">
        <w:rPr>
          <w:rFonts w:ascii="TH Sarabun New" w:hAnsi="TH Sarabun New" w:cs="TH Sarabun New"/>
          <w:sz w:val="32"/>
          <w:szCs w:val="32"/>
        </w:rPr>
        <w:t>D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>1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BC2E95">
        <w:rPr>
          <w:rFonts w:ascii="TH Sarabun New" w:hAnsi="TH Sarabun New" w:cs="TH Sarabun New"/>
          <w:sz w:val="32"/>
          <w:szCs w:val="32"/>
        </w:rPr>
        <w:t>K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sz w:val="32"/>
          <w:szCs w:val="32"/>
        </w:rPr>
        <w:t xml:space="preserve">Map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ทำให้นิพจน์ </w:t>
      </w:r>
      <w:proofErr w:type="gramStart"/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BC2E95">
        <w:rPr>
          <w:rFonts w:ascii="TH Sarabun New" w:hAnsi="TH Sarabun New" w:cs="TH Sarabun New"/>
          <w:sz w:val="32"/>
          <w:szCs w:val="32"/>
        </w:rPr>
        <w:t>A,B,C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0,2,4,6,7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ง่ายลง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lastRenderedPageBreak/>
        <w:t>2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ลดรูปสมการ </w:t>
      </w:r>
      <w:proofErr w:type="gramStart"/>
      <w:r w:rsidRPr="00BC2E95">
        <w:rPr>
          <w:rFonts w:ascii="TH Sarabun New" w:hAnsi="TH Sarabun New" w:cs="TH Sarabun New"/>
          <w:sz w:val="32"/>
          <w:szCs w:val="32"/>
        </w:rPr>
        <w:t>F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BC2E95">
        <w:rPr>
          <w:rFonts w:ascii="TH Sarabun New" w:hAnsi="TH Sarabun New" w:cs="TH Sarabun New"/>
          <w:sz w:val="32"/>
          <w:szCs w:val="32"/>
        </w:rPr>
        <w:t>A,B,C,D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BC2E95">
        <w:rPr>
          <w:rFonts w:ascii="Calibri" w:hAnsi="Calibri" w:cs="Calibri"/>
          <w:sz w:val="32"/>
          <w:szCs w:val="32"/>
        </w:rPr>
        <w:t>Σ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C2E95">
        <w:rPr>
          <w:rFonts w:ascii="TH Sarabun New" w:hAnsi="TH Sarabun New" w:cs="TH Sarabun New"/>
          <w:sz w:val="32"/>
          <w:szCs w:val="32"/>
        </w:rPr>
        <w:t>1,3,7,11,15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>3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อธิบายว่าทำไม </w:t>
      </w:r>
      <w:r w:rsidRPr="00BC2E95">
        <w:rPr>
          <w:rFonts w:ascii="TH Sarabun New" w:hAnsi="TH Sarabun New" w:cs="TH Sarabun New"/>
          <w:sz w:val="32"/>
          <w:szCs w:val="32"/>
        </w:rPr>
        <w:t>K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sz w:val="32"/>
          <w:szCs w:val="32"/>
        </w:rPr>
        <w:t xml:space="preserve">Map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ถึงใช้ </w:t>
      </w:r>
      <w:r w:rsidRPr="00BC2E95">
        <w:rPr>
          <w:rFonts w:ascii="TH Sarabun New" w:hAnsi="TH Sarabun New" w:cs="TH Sarabun New"/>
          <w:sz w:val="32"/>
          <w:szCs w:val="32"/>
        </w:rPr>
        <w:t>Gray Code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>4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วาดตาราง </w:t>
      </w:r>
      <w:r w:rsidRPr="00BC2E95">
        <w:rPr>
          <w:rFonts w:ascii="TH Sarabun New" w:hAnsi="TH Sarabun New" w:cs="TH Sarabun New"/>
          <w:sz w:val="32"/>
          <w:szCs w:val="32"/>
        </w:rPr>
        <w:t>K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sz w:val="32"/>
          <w:szCs w:val="32"/>
        </w:rPr>
        <w:t xml:space="preserve">Map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ของตัวแปร </w:t>
      </w:r>
      <w:r w:rsidRPr="00BC2E95">
        <w:rPr>
          <w:rFonts w:ascii="TH Sarabun New" w:hAnsi="TH Sarabun New" w:cs="TH Sarabun New"/>
          <w:sz w:val="32"/>
          <w:szCs w:val="32"/>
        </w:rPr>
        <w:t xml:space="preserve">3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 พร้อมระบุตำแหน่ง </w:t>
      </w:r>
      <w:r w:rsidRPr="00BC2E95">
        <w:rPr>
          <w:rFonts w:ascii="TH Sarabun New" w:hAnsi="TH Sarabun New" w:cs="TH Sarabun New"/>
          <w:sz w:val="32"/>
          <w:szCs w:val="32"/>
        </w:rPr>
        <w:t>minterm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</w:rPr>
        <w:t>5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เขียนวงจรลอจิกที่ได้จากการลดรูปในข้อ </w:t>
      </w:r>
      <w:r w:rsidRPr="00BC2E95">
        <w:rPr>
          <w:rFonts w:ascii="TH Sarabun New" w:hAnsi="TH Sarabun New" w:cs="TH Sarabun New"/>
          <w:sz w:val="32"/>
          <w:szCs w:val="32"/>
        </w:rPr>
        <w:t>1</w:t>
      </w:r>
    </w:p>
    <w:p w:rsidR="00F8067C" w:rsidRPr="00BC2E95" w:rsidRDefault="00BC2E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C2E95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C2E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F8067C" w:rsidRPr="00BC2E95" w:rsidRDefault="00BC2E95">
      <w:pPr>
        <w:rPr>
          <w:rFonts w:ascii="TH Sarabun New" w:hAnsi="TH Sarabun New" w:cs="TH Sarabun New"/>
          <w:sz w:val="32"/>
          <w:szCs w:val="32"/>
        </w:rPr>
      </w:pP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2E95">
        <w:rPr>
          <w:rFonts w:ascii="TH Sarabun New" w:hAnsi="TH Sarabun New" w:cs="TH Sarabun New"/>
          <w:sz w:val="32"/>
          <w:szCs w:val="32"/>
        </w:rPr>
        <w:t>K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C2E95">
        <w:rPr>
          <w:rFonts w:ascii="TH Sarabun New" w:hAnsi="TH Sarabun New" w:cs="TH Sarabun New"/>
          <w:sz w:val="32"/>
          <w:szCs w:val="32"/>
        </w:rPr>
        <w:t xml:space="preserve">Map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เป็นวิธีการลดรูปสมการบูลีนอย่างเป็นระบบ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ใช้การจัดกลุ่ม </w:t>
      </w:r>
      <w:r w:rsidRPr="00BC2E95">
        <w:rPr>
          <w:rFonts w:ascii="TH Sarabun New" w:hAnsi="TH Sarabun New" w:cs="TH Sarabun New"/>
          <w:sz w:val="32"/>
          <w:szCs w:val="32"/>
        </w:rPr>
        <w:t>minterm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C2E95">
        <w:rPr>
          <w:rFonts w:ascii="TH Sarabun New" w:hAnsi="TH Sarabun New" w:cs="TH Sarabun New"/>
          <w:sz w:val="32"/>
          <w:szCs w:val="32"/>
        </w:rPr>
        <w:t>maxterm</w:t>
      </w:r>
      <w:r w:rsidRPr="00BC2E95">
        <w:rPr>
          <w:rFonts w:ascii="TH Sarabun New" w:hAnsi="TH Sarabun New" w:cs="TH Sarabun New"/>
          <w:sz w:val="32"/>
          <w:szCs w:val="32"/>
        </w:rPr>
        <w:br/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ได้สมการที่ง่ายและสั้น เหม</w:t>
      </w:r>
      <w:r w:rsidRPr="00BC2E95">
        <w:rPr>
          <w:rFonts w:ascii="TH Sarabun New" w:hAnsi="TH Sarabun New" w:cs="TH Sarabun New"/>
          <w:sz w:val="32"/>
          <w:szCs w:val="32"/>
          <w:cs/>
          <w:lang w:bidi="th-TH"/>
        </w:rPr>
        <w:t>าะสำหรับการออกแบบวงจรดิจิทัล</w:t>
      </w:r>
    </w:p>
    <w:sectPr w:rsidR="00F8067C" w:rsidRPr="00BC2E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2E95"/>
    <w:rsid w:val="00CB0664"/>
    <w:rsid w:val="00F806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B3BC674-A65A-4A82-80F0-F103190E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12C955-E2F6-48A2-9246-FA08ECA7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2025-10-02T04:44:00Z</dcterms:modified>
  <cp:category/>
</cp:coreProperties>
</file>