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D27" w:rsidRPr="00DD40A1" w:rsidRDefault="00A5627D">
      <w:pPr>
        <w:pStyle w:val="Titl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เอกสารประกอบการสอน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วิชา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CPE2225 Computer Network</w:t>
      </w:r>
    </w:p>
    <w:p w:rsidR="00B21D27" w:rsidRPr="00DD40A1" w:rsidRDefault="00A5627D">
      <w:pPr>
        <w:pStyle w:val="Heading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Chapter 5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: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Media Access Control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MAC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B21D27" w:rsidRPr="00DD40A1" w:rsidRDefault="00A5627D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การเข้าถึงแบบสุ่ม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Random Access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B21D27" w:rsidRPr="00DD40A1" w:rsidRDefault="00A5627D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การเข้าถึงแบบสุ่มหมายความว่าสถานีทุกตัวมีสิทธิ์เท่ากันในการส่งข้อมูล ไม่มีลำดับก่อนหลัง การตัดสินใจส่งขึ้นอยู่กับสถานะของสื่อกลาง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เช่น ว่างหรือไม่ว่าง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ตัวอย่างโปรโตคอล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: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ALOHA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: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การเข้าถึงแบบสุ่มที่เก่าแก่ที่สุด พัฒนาขึ้นในปี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1970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สามารถใช้กับเครือข่ายไร้สายและแบบใช้สายได้ โดยมีทั้งแบบ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Pure ALOHA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และ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Slotted ALOHA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CSMA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: (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Carrier Sense Multiple Access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ให้สถานีตรวจสอบสื่อก่อนส่ง เ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พื่อลดการชนกัน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CSMA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/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CD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: (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Collision Detection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ใช้ใน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Ethernet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สถานีตรวจจับการชนกันและส่งใหม่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CSMA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/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CA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: (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Collision Avoidance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ใช้ในเครือข่ายไร้สาย เช่น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Wi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-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Fi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ใช้กลยุทธ์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DIFS, SIFS, Contention Window, RTS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/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CTS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/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ACK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</w:p>
    <w:p w:rsidR="00B21D27" w:rsidRPr="00DD40A1" w:rsidRDefault="00A5627D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การเข้าถึงแบบควบคุม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Controlled Acces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s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B21D27" w:rsidRPr="00DD40A1" w:rsidRDefault="00A5627D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ในวิธีนี้ สถานีจะต้องปรึกษาหรือได้รับสิทธิ์ก่อนจึงสามารถส่งได้ ช่วยลดการชนกัน แต่ซับซ้อนกว่าวิธีการเข้าถึงแบบสุ่ม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</w:p>
    <w:p w:rsidR="00B21D27" w:rsidRPr="00DD40A1" w:rsidRDefault="00A5627D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การใช้หลายช่องทาง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Channelization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B21D27" w:rsidRPr="00DD40A1" w:rsidRDefault="00A5627D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เป็นการแบ่งทรัพยากรของสื่อกลางออกเป็นหลายช่องทางเพื่อให้หลายสถานีสามารถใช้งานได้พร้อมกัน เช่น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: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FDM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A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Frequency Division Multiple Access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):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แบ่งย่านความถี่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TDMA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Time Division Multiple Access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):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แบ่งเวลา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CDMA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Code Division Multiple Access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):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แบ่งด้วยรหัสเฉพาะ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</w:p>
    <w:p w:rsidR="00B21D27" w:rsidRPr="00DD40A1" w:rsidRDefault="00A5627D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lastRenderedPageBreak/>
        <w:t>4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สรุป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Summary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B21D27" w:rsidRPr="00DD40A1" w:rsidRDefault="00A5627D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Media Access Control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MAC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เป็นกลไกสำคัญในการจัดการการเข้าถึงสื่อกลาง ทั้ง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แบบสุ่ม แบบควบคุม และแบบใช้หลายช่องทาง เพื่อให้การสื่อสารในเครือข่ายเป็นไปอย่างมีประสิทธิภาพและลดการชนกันของข้อมูล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</w:p>
    <w:p w:rsidR="00B21D27" w:rsidRPr="00DD40A1" w:rsidRDefault="00A5627D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0" w:name="_GoBack"/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ตารางเปรียบเทียบวิธีการเข้าถึงสื่อ 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</w:rPr>
        <w:t>Media Access Methods</w:t>
      </w:r>
      <w:r w:rsidRPr="00DD40A1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D40A1" w:rsidRPr="00DD40A1" w:rsidTr="00B21D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bookmarkEnd w:id="0"/>
          <w:p w:rsidR="00B21D27" w:rsidRPr="00DD40A1" w:rsidRDefault="00A562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วิธีการ 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Method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หลักการทำงาน 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Principle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ข้อดี 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Advantages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ข้อจำกัด 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Disadvantag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es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DD40A1" w:rsidRPr="00DD40A1" w:rsidTr="00B21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B21D27" w:rsidRPr="00DD40A1" w:rsidRDefault="00A562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Pure ALOHA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ส่งข้อมูลเมื่อใดก็ได้ หากชนกันต้องส่งใหม่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ง่ายในการใช้งาน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ประสิทธิภาพต่ำ 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เฉลี่ย 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~18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%)</w:t>
            </w:r>
          </w:p>
        </w:tc>
      </w:tr>
      <w:tr w:rsidR="00DD40A1" w:rsidRPr="00DD40A1" w:rsidTr="00B21D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B21D27" w:rsidRPr="00DD40A1" w:rsidRDefault="00A562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Slotted ALOHA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แบ่งเวลาเป็นช่วง 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Slot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) 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และส่งเฉพาะต้น 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Slot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ประสิทธิภาพสูงกว่า 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Pure ALOHA 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~36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%)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ต้องการการซิงโครไนซ์เวลา</w:t>
            </w:r>
          </w:p>
        </w:tc>
      </w:tr>
      <w:tr w:rsidR="00DD40A1" w:rsidRPr="00DD40A1" w:rsidTr="00B21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B21D27" w:rsidRPr="00DD40A1" w:rsidRDefault="00A562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CSMA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ตรวจสอบช่องสัญญาณก่อนส่ง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ลดโอกาสการชนกันได้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ยังคงมีโอกาสชนกันหากตรวจสอบไม่ทัน</w:t>
            </w:r>
          </w:p>
        </w:tc>
      </w:tr>
      <w:tr w:rsidR="00DD40A1" w:rsidRPr="00DD40A1" w:rsidTr="00B21D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B21D27" w:rsidRPr="00DD40A1" w:rsidRDefault="00A562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CSMA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/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CD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ตรวจจับการชนกันและส่งใหม่ 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ใช้ใน 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Ethernet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เหมาะกับเครือข่ายแบบใช้สาย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ไม่เหมาะกับเครือข่ายไร้สาย</w:t>
            </w:r>
          </w:p>
        </w:tc>
      </w:tr>
      <w:tr w:rsidR="00DD40A1" w:rsidRPr="00DD40A1" w:rsidTr="00B21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B21D27" w:rsidRPr="00DD40A1" w:rsidRDefault="00A562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CSMA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/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CA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หลีกเลี่ยงการชนโดยใช้ 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SIFS, DIFS, RTS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/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CTS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/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ACK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เหมาะกับเครือข่ายไร้สาย 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Wi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Fi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ซับซ้อนกว่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าและมี 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Overhead 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เพิ่ม</w:t>
            </w:r>
          </w:p>
        </w:tc>
      </w:tr>
      <w:tr w:rsidR="00DD40A1" w:rsidRPr="00DD40A1" w:rsidTr="00B21D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B21D27" w:rsidRPr="00DD40A1" w:rsidRDefault="00A562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FDMA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แบ่งย่านความถี่ให้แต่ละผู้ใช้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ลดการชนกันได้ดี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สิ้นเปลืองความถี่เมื่อผู้ใช้ไม่ส่งข้อมูล</w:t>
            </w:r>
          </w:p>
        </w:tc>
      </w:tr>
      <w:tr w:rsidR="00DD40A1" w:rsidRPr="00DD40A1" w:rsidTr="00B21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B21D27" w:rsidRPr="00DD40A1" w:rsidRDefault="00A562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TDMA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แบ่งเวลาเป็น 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Slot 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ให้ผู้ใช้แต่ละคน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ใช้งานยุติธรรม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, </w:t>
            </w: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ลดการชนกัน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ต้องการการซิงโครไนซ์เวลา</w:t>
            </w:r>
          </w:p>
        </w:tc>
      </w:tr>
      <w:tr w:rsidR="00DD40A1" w:rsidRPr="00DD40A1" w:rsidTr="00B21D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B21D27" w:rsidRPr="00DD40A1" w:rsidRDefault="00A562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CDMA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ใช้รหัสเฉพาะสำหรับผู้ใช้แต่ละคน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หลายผู้ใช้สามารถส่งพร้อมกันได้</w:t>
            </w:r>
          </w:p>
        </w:tc>
        <w:tc>
          <w:tcPr>
            <w:tcW w:w="2160" w:type="dxa"/>
          </w:tcPr>
          <w:p w:rsidR="00B21D27" w:rsidRPr="00DD40A1" w:rsidRDefault="00A56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D40A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ซับซ้อน ต้องการการประมวลผลสูง</w:t>
            </w:r>
          </w:p>
        </w:tc>
      </w:tr>
    </w:tbl>
    <w:p w:rsidR="00A5627D" w:rsidRPr="00DD40A1" w:rsidRDefault="00A5627D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sectPr w:rsidR="00A5627D" w:rsidRPr="00DD40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5627D"/>
    <w:rsid w:val="00AA1D8D"/>
    <w:rsid w:val="00B21D27"/>
    <w:rsid w:val="00B47730"/>
    <w:rsid w:val="00CB0664"/>
    <w:rsid w:val="00DD40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D254F87-D1C2-4F86-9F31-FFD07816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F2A58E-3103-4A86-85C3-88E4B2F1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2025-10-02T09:51:00Z</dcterms:modified>
  <cp:category/>
</cp:coreProperties>
</file>