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6A5" w:rsidRPr="00EE26CD" w:rsidRDefault="000258BB">
      <w:pPr>
        <w:pStyle w:val="Title"/>
        <w:rPr>
          <w:rFonts w:ascii="TH Sarabun New" w:hAnsi="TH Sarabun New" w:cs="TH Sarabun New"/>
          <w:color w:val="auto"/>
          <w:sz w:val="32"/>
          <w:szCs w:val="32"/>
        </w:rPr>
      </w:pPr>
      <w:r w:rsidRPr="00EE26CD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เอกสารประกอบการสอน</w:t>
      </w:r>
    </w:p>
    <w:p w:rsidR="00DC46A5" w:rsidRPr="00EE26CD" w:rsidRDefault="000258BB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EE26CD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เกณฑ์ของเครือข่ายการสื่อสารข้อมูล </w:t>
      </w:r>
      <w:r w:rsidRPr="00EE26CD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EE26CD">
        <w:rPr>
          <w:rFonts w:ascii="TH Sarabun New" w:hAnsi="TH Sarabun New" w:cs="TH Sarabun New"/>
          <w:color w:val="auto"/>
          <w:sz w:val="32"/>
          <w:szCs w:val="32"/>
        </w:rPr>
        <w:t>Data Communication Network Criteria</w:t>
      </w:r>
      <w:r w:rsidRPr="00EE26CD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DC46A5" w:rsidRPr="00EE26CD" w:rsidRDefault="000258BB">
      <w:pPr>
        <w:rPr>
          <w:rFonts w:ascii="TH Sarabun New" w:hAnsi="TH Sarabun New" w:cs="TH Sarabun New"/>
          <w:sz w:val="32"/>
          <w:szCs w:val="32"/>
        </w:rPr>
      </w:pP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รูปภาพนี้แสดงเกณฑ์ที่สำคัญของเครือข่ายการสื่อสารข้อมูล 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EE26CD">
        <w:rPr>
          <w:rFonts w:ascii="TH Sarabun New" w:hAnsi="TH Sarabun New" w:cs="TH Sarabun New"/>
          <w:sz w:val="32"/>
          <w:szCs w:val="32"/>
        </w:rPr>
        <w:t>Data Communication Network Criteria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ซึ่งใช้ในการประเมินคุณภาพของระบบเครือข่าย โดยประกอบด้วย </w:t>
      </w:r>
      <w:r w:rsidRPr="00EE26CD">
        <w:rPr>
          <w:rFonts w:ascii="TH Sarabun New" w:hAnsi="TH Sarabun New" w:cs="TH Sarabun New"/>
          <w:sz w:val="32"/>
          <w:szCs w:val="32"/>
        </w:rPr>
        <w:t xml:space="preserve">3 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เกณฑ์หลัก 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ได้แก่ </w:t>
      </w:r>
      <w:r w:rsidRPr="00EE26CD">
        <w:rPr>
          <w:rFonts w:ascii="TH Sarabun New" w:hAnsi="TH Sarabun New" w:cs="TH Sarabun New"/>
          <w:sz w:val="32"/>
          <w:szCs w:val="32"/>
        </w:rPr>
        <w:t xml:space="preserve">Performance, Reliability 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EE26CD">
        <w:rPr>
          <w:rFonts w:ascii="TH Sarabun New" w:hAnsi="TH Sarabun New" w:cs="TH Sarabun New"/>
          <w:sz w:val="32"/>
          <w:szCs w:val="32"/>
        </w:rPr>
        <w:t>Security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DC46A5" w:rsidRPr="00EE26CD" w:rsidRDefault="000258BB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EE26CD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EE26CD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EE26CD">
        <w:rPr>
          <w:rFonts w:ascii="TH Sarabun New" w:hAnsi="TH Sarabun New" w:cs="TH Sarabun New"/>
          <w:color w:val="auto"/>
          <w:sz w:val="32"/>
          <w:szCs w:val="32"/>
        </w:rPr>
        <w:t xml:space="preserve">Performance </w:t>
      </w:r>
      <w:r w:rsidRPr="00EE26CD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EE26CD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ประสิทธิภาพ</w:t>
      </w:r>
      <w:r w:rsidRPr="00EE26CD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DC46A5" w:rsidRPr="00EE26CD" w:rsidRDefault="000258BB">
      <w:pPr>
        <w:rPr>
          <w:rFonts w:ascii="TH Sarabun New" w:hAnsi="TH Sarabun New" w:cs="TH Sarabun New"/>
          <w:sz w:val="32"/>
          <w:szCs w:val="32"/>
        </w:rPr>
      </w:pP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หมายถึง ความสามารถของเครือข่ายในการทำงานตามที่กำหนด โดยขึ้นอยู่กับปัจจัยหลายอย่าง เช่น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EE26CD">
        <w:rPr>
          <w:rFonts w:ascii="TH Sarabun New" w:hAnsi="TH Sarabun New" w:cs="TH Sarabun New"/>
          <w:sz w:val="32"/>
          <w:szCs w:val="32"/>
        </w:rPr>
        <w:br/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EE26CD">
        <w:rPr>
          <w:rFonts w:ascii="TH Sarabun New" w:hAnsi="TH Sarabun New" w:cs="TH Sarabun New"/>
          <w:sz w:val="32"/>
          <w:szCs w:val="32"/>
        </w:rPr>
        <w:t>Throughput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อัตราการส่งข้อมูลที่เครือข่ายสามารถทำได้จริง</w:t>
      </w:r>
      <w:r w:rsidRPr="00EE26CD">
        <w:rPr>
          <w:rFonts w:ascii="TH Sarabun New" w:hAnsi="TH Sarabun New" w:cs="TH Sarabun New"/>
          <w:sz w:val="32"/>
          <w:szCs w:val="32"/>
        </w:rPr>
        <w:br/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EE26CD">
        <w:rPr>
          <w:rFonts w:ascii="TH Sarabun New" w:hAnsi="TH Sarabun New" w:cs="TH Sarabun New"/>
          <w:sz w:val="32"/>
          <w:szCs w:val="32"/>
        </w:rPr>
        <w:t xml:space="preserve">Delay 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EE26CD">
        <w:rPr>
          <w:rFonts w:ascii="TH Sarabun New" w:hAnsi="TH Sarabun New" w:cs="TH Sarabun New"/>
          <w:sz w:val="32"/>
          <w:szCs w:val="32"/>
        </w:rPr>
        <w:t>Latency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): 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เวลาที่ใช้ในการ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ส่งข้อมูลจากต้นทางไปยังปลายทาง</w:t>
      </w:r>
      <w:r w:rsidRPr="00EE26CD">
        <w:rPr>
          <w:rFonts w:ascii="TH Sarabun New" w:hAnsi="TH Sarabun New" w:cs="TH Sarabun New"/>
          <w:sz w:val="32"/>
          <w:szCs w:val="32"/>
        </w:rPr>
        <w:br/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EE26CD">
        <w:rPr>
          <w:rFonts w:ascii="TH Sarabun New" w:hAnsi="TH Sarabun New" w:cs="TH Sarabun New"/>
          <w:sz w:val="32"/>
          <w:szCs w:val="32"/>
        </w:rPr>
        <w:t>Bandwidth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ปริมาณข้อมูลสูงสุดที่สามารถส่งได้ในหนึ่งหน่วยเวลา</w:t>
      </w:r>
      <w:r w:rsidRPr="00EE26CD">
        <w:rPr>
          <w:rFonts w:ascii="TH Sarabun New" w:hAnsi="TH Sarabun New" w:cs="TH Sarabun New"/>
          <w:sz w:val="32"/>
          <w:szCs w:val="32"/>
        </w:rPr>
        <w:br/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ตัวอย่าง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เครือข่ายอินเทอร์เน็ตความเร็วสูงที่มีความหน่วงต่ำ เหมาะสำหรับการเล่นเกมออนไลน์และการสตรีมมิ่งวิดีโอ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DC46A5" w:rsidRPr="00EE26CD" w:rsidRDefault="000258BB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EE26CD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EE26CD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EE26CD">
        <w:rPr>
          <w:rFonts w:ascii="TH Sarabun New" w:hAnsi="TH Sarabun New" w:cs="TH Sarabun New"/>
          <w:color w:val="auto"/>
          <w:sz w:val="32"/>
          <w:szCs w:val="32"/>
        </w:rPr>
        <w:t xml:space="preserve">Reliability </w:t>
      </w:r>
      <w:r w:rsidRPr="00EE26CD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EE26CD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ความเชื่อถือได้</w:t>
      </w:r>
      <w:r w:rsidRPr="00EE26CD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DC46A5" w:rsidRPr="00EE26CD" w:rsidRDefault="000258BB">
      <w:pPr>
        <w:rPr>
          <w:rFonts w:ascii="TH Sarabun New" w:hAnsi="TH Sarabun New" w:cs="TH Sarabun New"/>
          <w:sz w:val="32"/>
          <w:szCs w:val="32"/>
        </w:rPr>
      </w:pP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หมายถึง ความสามารถ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ของเครือข่ายในการทำงานได้อย่างต่อเนื่องและมีเสถียรภาพ ปัจจัยที่เกี่ยวข้อง ได้แก่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EE26CD">
        <w:rPr>
          <w:rFonts w:ascii="TH Sarabun New" w:hAnsi="TH Sarabun New" w:cs="TH Sarabun New"/>
          <w:sz w:val="32"/>
          <w:szCs w:val="32"/>
        </w:rPr>
        <w:br/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ความถูกต้องของข้อมูล 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EE26CD">
        <w:rPr>
          <w:rFonts w:ascii="TH Sarabun New" w:hAnsi="TH Sarabun New" w:cs="TH Sarabun New"/>
          <w:sz w:val="32"/>
          <w:szCs w:val="32"/>
        </w:rPr>
        <w:t>Error Rate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EE26CD">
        <w:rPr>
          <w:rFonts w:ascii="TH Sarabun New" w:hAnsi="TH Sarabun New" w:cs="TH Sarabun New"/>
          <w:sz w:val="32"/>
          <w:szCs w:val="32"/>
        </w:rPr>
        <w:br/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ความสามารถในการกู้คืนจากความผิดพลาด</w:t>
      </w:r>
      <w:r w:rsidRPr="00EE26CD">
        <w:rPr>
          <w:rFonts w:ascii="TH Sarabun New" w:hAnsi="TH Sarabun New" w:cs="TH Sarabun New"/>
          <w:sz w:val="32"/>
          <w:szCs w:val="32"/>
        </w:rPr>
        <w:br/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ความพร้อมใช้งาน 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EE26CD">
        <w:rPr>
          <w:rFonts w:ascii="TH Sarabun New" w:hAnsi="TH Sarabun New" w:cs="TH Sarabun New"/>
          <w:sz w:val="32"/>
          <w:szCs w:val="32"/>
        </w:rPr>
        <w:t>Availability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EE26CD">
        <w:rPr>
          <w:rFonts w:ascii="TH Sarabun New" w:hAnsi="TH Sarabun New" w:cs="TH Sarabun New"/>
          <w:sz w:val="32"/>
          <w:szCs w:val="32"/>
        </w:rPr>
        <w:br/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ตัวอย่าง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ระบบเครือข่ายของธนาคารที่ต้องมีความน่าเชื่อถือสูงเพื่อป้อ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งกันความผิดพลาดทางธุรกรรม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DC46A5" w:rsidRPr="00EE26CD" w:rsidRDefault="000258BB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EE26CD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EE26CD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EE26CD">
        <w:rPr>
          <w:rFonts w:ascii="TH Sarabun New" w:hAnsi="TH Sarabun New" w:cs="TH Sarabun New"/>
          <w:color w:val="auto"/>
          <w:sz w:val="32"/>
          <w:szCs w:val="32"/>
        </w:rPr>
        <w:t xml:space="preserve">Security </w:t>
      </w:r>
      <w:r w:rsidRPr="00EE26CD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EE26CD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ความปลอดภัย</w:t>
      </w:r>
      <w:r w:rsidRPr="00EE26CD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DC46A5" w:rsidRPr="00EE26CD" w:rsidRDefault="000258BB">
      <w:pPr>
        <w:rPr>
          <w:rFonts w:ascii="TH Sarabun New" w:hAnsi="TH Sarabun New" w:cs="TH Sarabun New"/>
          <w:sz w:val="32"/>
          <w:szCs w:val="32"/>
        </w:rPr>
      </w:pP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หมายถึง ความสามารถในการป้องกันข้อมูลจากการเข้าถึงโดยไม่ได้รับอนุญาต และการปกป้องข้อมูลจากการโจมตี เช่น การดักฟัง การโจมตีด้วยมัลแวร์ และการแฮ็ก</w:t>
      </w:r>
      <w:r w:rsidRPr="00EE26CD">
        <w:rPr>
          <w:rFonts w:ascii="TH Sarabun New" w:hAnsi="TH Sarabun New" w:cs="TH Sarabun New"/>
          <w:sz w:val="32"/>
          <w:szCs w:val="32"/>
        </w:rPr>
        <w:br/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มาตรการที่ใช้ เช่น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EE26CD">
        <w:rPr>
          <w:rFonts w:ascii="TH Sarabun New" w:hAnsi="TH Sarabun New" w:cs="TH Sarabun New"/>
          <w:sz w:val="32"/>
          <w:szCs w:val="32"/>
        </w:rPr>
        <w:br/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การเข้ารหัสข้อมูล 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EE26CD">
        <w:rPr>
          <w:rFonts w:ascii="TH Sarabun New" w:hAnsi="TH Sarabun New" w:cs="TH Sarabun New"/>
          <w:sz w:val="32"/>
          <w:szCs w:val="32"/>
        </w:rPr>
        <w:t>Encryption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bookmarkStart w:id="0" w:name="_GoBack"/>
      <w:bookmarkEnd w:id="0"/>
      <w:r w:rsidRPr="00EE26CD">
        <w:rPr>
          <w:rFonts w:ascii="TH Sarabun New" w:hAnsi="TH Sarabun New" w:cs="TH Sarabun New"/>
          <w:sz w:val="32"/>
          <w:szCs w:val="32"/>
        </w:rPr>
        <w:br/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 xml:space="preserve">- 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การย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ืนยันตัวตน 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EE26CD">
        <w:rPr>
          <w:rFonts w:ascii="TH Sarabun New" w:hAnsi="TH Sarabun New" w:cs="TH Sarabun New"/>
          <w:sz w:val="32"/>
          <w:szCs w:val="32"/>
        </w:rPr>
        <w:t>Authentication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EE26CD">
        <w:rPr>
          <w:rFonts w:ascii="TH Sarabun New" w:hAnsi="TH Sarabun New" w:cs="TH Sarabun New"/>
          <w:sz w:val="32"/>
          <w:szCs w:val="32"/>
        </w:rPr>
        <w:br/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การควบคุมสิทธิ์การเข้าถึง 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EE26CD">
        <w:rPr>
          <w:rFonts w:ascii="TH Sarabun New" w:hAnsi="TH Sarabun New" w:cs="TH Sarabun New"/>
          <w:sz w:val="32"/>
          <w:szCs w:val="32"/>
        </w:rPr>
        <w:t>Access Control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EE26CD">
        <w:rPr>
          <w:rFonts w:ascii="TH Sarabun New" w:hAnsi="TH Sarabun New" w:cs="TH Sarabun New"/>
          <w:sz w:val="32"/>
          <w:szCs w:val="32"/>
        </w:rPr>
        <w:br/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ตัวอย่าง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การใช้รหัสผ่าน การเข้ารหัส </w:t>
      </w:r>
      <w:r w:rsidRPr="00EE26CD">
        <w:rPr>
          <w:rFonts w:ascii="TH Sarabun New" w:hAnsi="TH Sarabun New" w:cs="TH Sarabun New"/>
          <w:sz w:val="32"/>
          <w:szCs w:val="32"/>
        </w:rPr>
        <w:t>SSL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EE26CD">
        <w:rPr>
          <w:rFonts w:ascii="TH Sarabun New" w:hAnsi="TH Sarabun New" w:cs="TH Sarabun New"/>
          <w:sz w:val="32"/>
          <w:szCs w:val="32"/>
        </w:rPr>
        <w:t xml:space="preserve">TLS 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ในการทำธุรกรรมออนไลน์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DC46A5" w:rsidRPr="00EE26CD" w:rsidRDefault="000258BB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EE26CD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ข้อสังเกตเพื่อการสอน</w:t>
      </w:r>
    </w:p>
    <w:p w:rsidR="00DC46A5" w:rsidRPr="00EE26CD" w:rsidRDefault="000258BB">
      <w:pPr>
        <w:rPr>
          <w:rFonts w:ascii="TH Sarabun New" w:hAnsi="TH Sarabun New" w:cs="TH Sarabun New"/>
          <w:sz w:val="32"/>
          <w:szCs w:val="32"/>
        </w:rPr>
      </w:pP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EE26CD">
        <w:rPr>
          <w:rFonts w:ascii="TH Sarabun New" w:hAnsi="TH Sarabun New" w:cs="TH Sarabun New"/>
          <w:sz w:val="32"/>
          <w:szCs w:val="32"/>
        </w:rPr>
        <w:t>Performance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เหมาะสำหรับการเน้นการทำงานรวดเร็วและมีคุณภาพ</w:t>
      </w:r>
      <w:r w:rsidRPr="00EE26CD">
        <w:rPr>
          <w:rFonts w:ascii="TH Sarabun New" w:hAnsi="TH Sarabun New" w:cs="TH Sarabun New"/>
          <w:sz w:val="32"/>
          <w:szCs w:val="32"/>
        </w:rPr>
        <w:br/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EE26CD">
        <w:rPr>
          <w:rFonts w:ascii="TH Sarabun New" w:hAnsi="TH Sarabun New" w:cs="TH Sarabun New"/>
          <w:sz w:val="32"/>
          <w:szCs w:val="32"/>
        </w:rPr>
        <w:t>Reliability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สำคัญในระบบที่ต้องท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ำงานต่อเนื่อง เช่น โรงพยาบาลหรือการเงิน</w:t>
      </w:r>
      <w:r w:rsidRPr="00EE26CD">
        <w:rPr>
          <w:rFonts w:ascii="TH Sarabun New" w:hAnsi="TH Sarabun New" w:cs="TH Sarabun New"/>
          <w:sz w:val="32"/>
          <w:szCs w:val="32"/>
        </w:rPr>
        <w:br/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EE26CD">
        <w:rPr>
          <w:rFonts w:ascii="TH Sarabun New" w:hAnsi="TH Sarabun New" w:cs="TH Sarabun New"/>
          <w:sz w:val="32"/>
          <w:szCs w:val="32"/>
        </w:rPr>
        <w:t>Security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EE26CD">
        <w:rPr>
          <w:rFonts w:ascii="TH Sarabun New" w:hAnsi="TH Sarabun New" w:cs="TH Sarabun New"/>
          <w:sz w:val="32"/>
          <w:szCs w:val="32"/>
          <w:cs/>
          <w:lang w:bidi="th-TH"/>
        </w:rPr>
        <w:t>จำเป็นในระบบที่เกี่ยวข้องกับข้อมูลสำคัญ เช่น ธุรกรรมออนไลน์และข้อมูลส่วนบุคคล</w:t>
      </w:r>
    </w:p>
    <w:p w:rsidR="00DC46A5" w:rsidRPr="00EE26CD" w:rsidRDefault="000258BB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EE26CD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ตารางเปรียบเทียบเกณฑ์ของเครือข่ายการสื่อสารข้อมูล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E26CD" w:rsidRPr="00EE26CD" w:rsidTr="00DC46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C46A5" w:rsidRPr="00EE26CD" w:rsidRDefault="000258BB">
            <w:pPr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EE26CD">
              <w:rPr>
                <w:rFonts w:ascii="TH Sarabun New" w:hAnsi="TH Sarabun New" w:cs="TH Sarabun New"/>
                <w:color w:val="auto"/>
                <w:sz w:val="32"/>
                <w:szCs w:val="32"/>
                <w:cs/>
                <w:lang w:bidi="th-TH"/>
              </w:rPr>
              <w:t xml:space="preserve">เกณฑ์ </w:t>
            </w:r>
            <w:r w:rsidRPr="00EE26CD">
              <w:rPr>
                <w:rFonts w:ascii="TH Sarabun New" w:hAnsi="TH Sarabun New" w:cs="TH Sarabun New"/>
                <w:color w:val="auto"/>
                <w:sz w:val="32"/>
                <w:szCs w:val="32"/>
                <w:cs/>
                <w:lang w:bidi="th-TH"/>
              </w:rPr>
              <w:t>(</w:t>
            </w:r>
            <w:r w:rsidRPr="00EE26CD">
              <w:rPr>
                <w:rFonts w:ascii="TH Sarabun New" w:hAnsi="TH Sarabun New" w:cs="TH Sarabun New"/>
                <w:color w:val="auto"/>
                <w:sz w:val="32"/>
                <w:szCs w:val="32"/>
              </w:rPr>
              <w:t>Criteria</w:t>
            </w:r>
            <w:r w:rsidRPr="00EE26CD">
              <w:rPr>
                <w:rFonts w:ascii="TH Sarabun New" w:hAnsi="TH Sarabun New" w:cs="TH Sarabun New"/>
                <w:color w:val="auto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160" w:type="dxa"/>
          </w:tcPr>
          <w:p w:rsidR="00DC46A5" w:rsidRPr="00EE26CD" w:rsidRDefault="000258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EE26CD">
              <w:rPr>
                <w:rFonts w:ascii="TH Sarabun New" w:hAnsi="TH Sarabun New" w:cs="TH Sarabun New"/>
                <w:color w:val="auto"/>
                <w:sz w:val="32"/>
                <w:szCs w:val="32"/>
                <w:cs/>
                <w:lang w:bidi="th-TH"/>
              </w:rPr>
              <w:t>ความหมาย</w:t>
            </w:r>
          </w:p>
        </w:tc>
        <w:tc>
          <w:tcPr>
            <w:tcW w:w="2160" w:type="dxa"/>
          </w:tcPr>
          <w:p w:rsidR="00DC46A5" w:rsidRPr="00EE26CD" w:rsidRDefault="000258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EE26CD">
              <w:rPr>
                <w:rFonts w:ascii="TH Sarabun New" w:hAnsi="TH Sarabun New" w:cs="TH Sarabun New"/>
                <w:color w:val="auto"/>
                <w:sz w:val="32"/>
                <w:szCs w:val="32"/>
                <w:cs/>
                <w:lang w:bidi="th-TH"/>
              </w:rPr>
              <w:t>ปัจจัยสำคัญ</w:t>
            </w:r>
          </w:p>
        </w:tc>
        <w:tc>
          <w:tcPr>
            <w:tcW w:w="2160" w:type="dxa"/>
          </w:tcPr>
          <w:p w:rsidR="00DC46A5" w:rsidRPr="00EE26CD" w:rsidRDefault="000258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EE26CD">
              <w:rPr>
                <w:rFonts w:ascii="TH Sarabun New" w:hAnsi="TH Sarabun New" w:cs="TH Sarabun New"/>
                <w:color w:val="auto"/>
                <w:sz w:val="32"/>
                <w:szCs w:val="32"/>
                <w:cs/>
                <w:lang w:bidi="th-TH"/>
              </w:rPr>
              <w:t>ตัวอย่างการใช้งาน</w:t>
            </w:r>
          </w:p>
        </w:tc>
      </w:tr>
      <w:tr w:rsidR="00EE26CD" w:rsidRPr="00EE26CD" w:rsidTr="00D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C46A5" w:rsidRPr="00EE26CD" w:rsidRDefault="000258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E26CD">
              <w:rPr>
                <w:rFonts w:ascii="TH Sarabun New" w:hAnsi="TH Sarabun New" w:cs="TH Sarabun New"/>
                <w:sz w:val="32"/>
                <w:szCs w:val="32"/>
              </w:rPr>
              <w:t>Performance</w:t>
            </w:r>
          </w:p>
        </w:tc>
        <w:tc>
          <w:tcPr>
            <w:tcW w:w="2160" w:type="dxa"/>
          </w:tcPr>
          <w:p w:rsidR="00DC46A5" w:rsidRPr="00EE26CD" w:rsidRDefault="00025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EE26CD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ความสาม</w:t>
            </w:r>
            <w:r w:rsidRPr="00EE26CD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ารถของเครือข่ายในการส่งข้อมูลอย่างรวดเร็วและมีคุณภาพ</w:t>
            </w:r>
          </w:p>
        </w:tc>
        <w:tc>
          <w:tcPr>
            <w:tcW w:w="2160" w:type="dxa"/>
          </w:tcPr>
          <w:p w:rsidR="00DC46A5" w:rsidRPr="00EE26CD" w:rsidRDefault="00025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EE26CD">
              <w:rPr>
                <w:rFonts w:ascii="TH Sarabun New" w:hAnsi="TH Sarabun New" w:cs="TH Sarabun New"/>
                <w:sz w:val="32"/>
                <w:szCs w:val="32"/>
              </w:rPr>
              <w:t>Throughput, Latency, Bandwidth</w:t>
            </w:r>
          </w:p>
        </w:tc>
        <w:tc>
          <w:tcPr>
            <w:tcW w:w="2160" w:type="dxa"/>
          </w:tcPr>
          <w:p w:rsidR="00DC46A5" w:rsidRPr="00EE26CD" w:rsidRDefault="00025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EE26CD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อินเทอร์เน็ตความเร็วสูง</w:t>
            </w:r>
            <w:r w:rsidRPr="00EE26CD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EE26CD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การสตรีมมิ่งวิดีโอ</w:t>
            </w:r>
          </w:p>
        </w:tc>
      </w:tr>
      <w:tr w:rsidR="00EE26CD" w:rsidRPr="00EE26CD" w:rsidTr="00DC46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C46A5" w:rsidRPr="00EE26CD" w:rsidRDefault="000258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E26CD">
              <w:rPr>
                <w:rFonts w:ascii="TH Sarabun New" w:hAnsi="TH Sarabun New" w:cs="TH Sarabun New"/>
                <w:sz w:val="32"/>
                <w:szCs w:val="32"/>
              </w:rPr>
              <w:t>Reliability</w:t>
            </w:r>
          </w:p>
        </w:tc>
        <w:tc>
          <w:tcPr>
            <w:tcW w:w="2160" w:type="dxa"/>
          </w:tcPr>
          <w:p w:rsidR="00DC46A5" w:rsidRPr="00EE26CD" w:rsidRDefault="00025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EE26CD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ความน่าเชื่อถือและความเสถียรของเครือข่าย</w:t>
            </w:r>
          </w:p>
        </w:tc>
        <w:tc>
          <w:tcPr>
            <w:tcW w:w="2160" w:type="dxa"/>
          </w:tcPr>
          <w:p w:rsidR="00DC46A5" w:rsidRPr="00EE26CD" w:rsidRDefault="00025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EE26CD">
              <w:rPr>
                <w:rFonts w:ascii="TH Sarabun New" w:hAnsi="TH Sarabun New" w:cs="TH Sarabun New"/>
                <w:sz w:val="32"/>
                <w:szCs w:val="32"/>
              </w:rPr>
              <w:t>Error Rate, Recovery, Availability</w:t>
            </w:r>
          </w:p>
        </w:tc>
        <w:tc>
          <w:tcPr>
            <w:tcW w:w="2160" w:type="dxa"/>
          </w:tcPr>
          <w:p w:rsidR="00DC46A5" w:rsidRPr="00EE26CD" w:rsidRDefault="00025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EE26CD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ระบบธนาคาร</w:t>
            </w:r>
            <w:r w:rsidRPr="00EE26CD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EE26CD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เครือข่ายโรงพยาบาล</w:t>
            </w:r>
          </w:p>
        </w:tc>
      </w:tr>
      <w:tr w:rsidR="00EE26CD" w:rsidRPr="00EE26CD" w:rsidTr="00D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C46A5" w:rsidRPr="00EE26CD" w:rsidRDefault="000258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E26CD">
              <w:rPr>
                <w:rFonts w:ascii="TH Sarabun New" w:hAnsi="TH Sarabun New" w:cs="TH Sarabun New"/>
                <w:sz w:val="32"/>
                <w:szCs w:val="32"/>
              </w:rPr>
              <w:t>Security</w:t>
            </w:r>
          </w:p>
        </w:tc>
        <w:tc>
          <w:tcPr>
            <w:tcW w:w="2160" w:type="dxa"/>
          </w:tcPr>
          <w:p w:rsidR="00DC46A5" w:rsidRPr="00EE26CD" w:rsidRDefault="00025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EE26CD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ความสามารถในการป้องกันข้อมูลจากการเข้าถึงโดยไม่ได้รับอนุญาต</w:t>
            </w:r>
          </w:p>
        </w:tc>
        <w:tc>
          <w:tcPr>
            <w:tcW w:w="2160" w:type="dxa"/>
          </w:tcPr>
          <w:p w:rsidR="00DC46A5" w:rsidRPr="00EE26CD" w:rsidRDefault="00025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EE26CD">
              <w:rPr>
                <w:rFonts w:ascii="TH Sarabun New" w:hAnsi="TH Sarabun New" w:cs="TH Sarabun New"/>
                <w:sz w:val="32"/>
                <w:szCs w:val="32"/>
              </w:rPr>
              <w:t>Encryption, Authentication, Access Control</w:t>
            </w:r>
          </w:p>
        </w:tc>
        <w:tc>
          <w:tcPr>
            <w:tcW w:w="2160" w:type="dxa"/>
          </w:tcPr>
          <w:p w:rsidR="00DC46A5" w:rsidRPr="00EE26CD" w:rsidRDefault="00025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EE26CD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ธุรกรรมออนไลน์</w:t>
            </w:r>
            <w:r w:rsidRPr="00EE26CD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EE26CD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การปกป้องข้อมูลส่วนบุคคล</w:t>
            </w:r>
          </w:p>
        </w:tc>
      </w:tr>
    </w:tbl>
    <w:p w:rsidR="000258BB" w:rsidRPr="00EE26CD" w:rsidRDefault="000258BB">
      <w:pPr>
        <w:rPr>
          <w:rFonts w:ascii="TH Sarabun New" w:hAnsi="TH Sarabun New" w:cs="TH Sarabun New"/>
          <w:sz w:val="32"/>
          <w:szCs w:val="32"/>
        </w:rPr>
      </w:pPr>
    </w:p>
    <w:sectPr w:rsidR="000258BB" w:rsidRPr="00EE26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58BB"/>
    <w:rsid w:val="00034616"/>
    <w:rsid w:val="0006063C"/>
    <w:rsid w:val="0015074B"/>
    <w:rsid w:val="0029639D"/>
    <w:rsid w:val="00326F90"/>
    <w:rsid w:val="00AA1D8D"/>
    <w:rsid w:val="00B47730"/>
    <w:rsid w:val="00CB0664"/>
    <w:rsid w:val="00DC46A5"/>
    <w:rsid w:val="00EE26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363C23D-A7A4-4E79-AFA3-CEE3B673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82EC26-7477-482C-83FE-12B8682E7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2025-10-02T09:37:00Z</dcterms:modified>
  <cp:category/>
</cp:coreProperties>
</file>