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D2" w:rsidRPr="00C842DC" w:rsidRDefault="000336D8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รายละเอียดเพิ่มเติม ไมโครโปรเซสเซอร์ ระบบบัส และสถาปัตยกรรมไมโครคอนโทรลเลอร์</w:t>
      </w:r>
    </w:p>
    <w:p w:rsidR="001F52D2" w:rsidRPr="00C842DC" w:rsidRDefault="000336D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ไมโครโปรเซสเซอร์ (</w:t>
      </w:r>
      <w:r w:rsidRPr="00C842DC">
        <w:rPr>
          <w:rFonts w:ascii="TH Sarabun New" w:hAnsi="TH Sarabun New" w:cs="TH Sarabun New"/>
          <w:color w:val="auto"/>
          <w:sz w:val="32"/>
          <w:szCs w:val="32"/>
        </w:rPr>
        <w:t>Microprocessor</w:t>
      </w: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</w:rPr>
        <w:t xml:space="preserve">Microprocessor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เป็นสมองของระบบคอมพิวเตอร์ ทำหน้าที่ประมวลผลคำสั่งและควบคุมการทำงานของส่วนต่าง ๆ โดยใช้ตัวเลขฐานสอง (</w:t>
      </w:r>
      <w:r w:rsidRPr="00C842DC">
        <w:rPr>
          <w:rFonts w:ascii="TH Sarabun New" w:hAnsi="TH Sarabun New" w:cs="TH Sarabun New"/>
          <w:sz w:val="32"/>
          <w:szCs w:val="32"/>
        </w:rPr>
        <w:t xml:space="preserve">0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C842DC">
        <w:rPr>
          <w:rFonts w:ascii="TH Sarabun New" w:hAnsi="TH Sarabun New" w:cs="TH Sarabun New"/>
          <w:sz w:val="32"/>
          <w:szCs w:val="32"/>
        </w:rPr>
        <w:t>1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) ในการทำงาน</w:t>
      </w:r>
      <w:r w:rsidRPr="00C842DC">
        <w:rPr>
          <w:rFonts w:ascii="TH Sarabun New" w:hAnsi="TH Sarabun New" w:cs="TH Sarabun New"/>
          <w:sz w:val="32"/>
          <w:szCs w:val="32"/>
        </w:rPr>
        <w:br/>
      </w:r>
      <w:r w:rsidRPr="00C842DC">
        <w:rPr>
          <w:rFonts w:ascii="TH Sarabun New" w:hAnsi="TH Sarabun New" w:cs="TH Sarabun New"/>
          <w:sz w:val="32"/>
          <w:szCs w:val="32"/>
        </w:rPr>
        <w:br/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ส่วนประกอบหลักของไมโครโปรเซสเซอร์มีดังนี้: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842DC">
        <w:rPr>
          <w:rFonts w:ascii="TH Sarabun New" w:hAnsi="TH Sarabun New" w:cs="TH Sarabun New"/>
          <w:sz w:val="32"/>
          <w:szCs w:val="32"/>
        </w:rPr>
        <w:t xml:space="preserve">ROM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842DC">
        <w:rPr>
          <w:rFonts w:ascii="TH Sarabun New" w:hAnsi="TH Sarabun New" w:cs="TH Sarabun New"/>
          <w:sz w:val="32"/>
          <w:szCs w:val="32"/>
        </w:rPr>
        <w:t>Read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C842DC">
        <w:rPr>
          <w:rFonts w:ascii="TH Sarabun New" w:hAnsi="TH Sarabun New" w:cs="TH Sarabun New"/>
          <w:sz w:val="32"/>
          <w:szCs w:val="32"/>
        </w:rPr>
        <w:t>Only Memory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): หน่วยความจำถาวร ใช้สำหรับเก็บโปรแกรมที่ไม่สามารถแก้ไขได้ เช่น เฟิร์มแวร์ของอุปกรณ์ต่าง ๆ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842DC">
        <w:rPr>
          <w:rFonts w:ascii="TH Sarabun New" w:hAnsi="TH Sarabun New" w:cs="TH Sarabun New"/>
          <w:sz w:val="32"/>
          <w:szCs w:val="32"/>
        </w:rPr>
        <w:t xml:space="preserve">RAM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842DC">
        <w:rPr>
          <w:rFonts w:ascii="TH Sarabun New" w:hAnsi="TH Sarabun New" w:cs="TH Sarabun New"/>
          <w:sz w:val="32"/>
          <w:szCs w:val="32"/>
        </w:rPr>
        <w:t>Random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C842DC">
        <w:rPr>
          <w:rFonts w:ascii="TH Sarabun New" w:hAnsi="TH Sarabun New" w:cs="TH Sarabun New"/>
          <w:sz w:val="32"/>
          <w:szCs w:val="32"/>
        </w:rPr>
        <w:t>Access Memory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): หน่วยความจำชั่วคราว ใช้เก็บข้อมูลระหว่างการประมวลผล ข้อมูลจะหายเมื่อปิดเครื่อง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C842DC">
        <w:rPr>
          <w:rFonts w:ascii="TH Sarabun New" w:hAnsi="TH Sarabun New" w:cs="TH Sarabun New"/>
          <w:sz w:val="32"/>
          <w:szCs w:val="32"/>
        </w:rPr>
        <w:t>I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C842DC">
        <w:rPr>
          <w:rFonts w:ascii="TH Sarabun New" w:hAnsi="TH Sarabun New" w:cs="TH Sarabun New"/>
          <w:sz w:val="32"/>
          <w:szCs w:val="32"/>
        </w:rPr>
        <w:t xml:space="preserve">O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C842DC">
        <w:rPr>
          <w:rFonts w:ascii="TH Sarabun New" w:hAnsi="TH Sarabun New" w:cs="TH Sarabun New"/>
          <w:sz w:val="32"/>
          <w:szCs w:val="32"/>
        </w:rPr>
        <w:t>Input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C842DC">
        <w:rPr>
          <w:rFonts w:ascii="TH Sarabun New" w:hAnsi="TH Sarabun New" w:cs="TH Sarabun New"/>
          <w:sz w:val="32"/>
          <w:szCs w:val="32"/>
        </w:rPr>
        <w:t>Output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): ส่วนรับข้อมูลจากภายนอก เช่น เซ็นเซอร์ และส่งผลลัพธ์ออกไป เช่น จอแสดงผล หรือมอเตอร์</w:t>
      </w:r>
    </w:p>
    <w:p w:rsidR="001F52D2" w:rsidRPr="00C842DC" w:rsidRDefault="000336D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หากระบบควบคุมอัตโนมัติของโรงงานมีเซ็นเซอร์ตรวจวัดอุณหภูมิและต้องการให้ผลลัพธ์แสดงบนหน้าจอ ให้ระบุบทบาทของ </w:t>
      </w:r>
      <w:r w:rsidRPr="00C842DC">
        <w:rPr>
          <w:rFonts w:ascii="TH Sarabun New" w:hAnsi="TH Sarabun New" w:cs="TH Sarabun New"/>
          <w:sz w:val="32"/>
          <w:szCs w:val="32"/>
        </w:rPr>
        <w:t xml:space="preserve">ROM, RAM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C842DC">
        <w:rPr>
          <w:rFonts w:ascii="TH Sarabun New" w:hAnsi="TH Sarabun New" w:cs="TH Sarabun New"/>
          <w:sz w:val="32"/>
          <w:szCs w:val="32"/>
        </w:rPr>
        <w:t>I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C842DC">
        <w:rPr>
          <w:rFonts w:ascii="TH Sarabun New" w:hAnsi="TH Sarabun New" w:cs="TH Sarabun New"/>
          <w:sz w:val="32"/>
          <w:szCs w:val="32"/>
        </w:rPr>
        <w:t xml:space="preserve">O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ในกระบวนการนี้</w:t>
      </w:r>
    </w:p>
    <w:p w:rsidR="001F52D2" w:rsidRPr="00C842DC" w:rsidRDefault="000336D8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</w:rPr>
        <w:t>1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842DC">
        <w:rPr>
          <w:rFonts w:ascii="TH Sarabun New" w:hAnsi="TH Sarabun New" w:cs="TH Sarabun New"/>
          <w:sz w:val="32"/>
          <w:szCs w:val="32"/>
        </w:rPr>
        <w:t xml:space="preserve">ROM </w:t>
      </w:r>
      <w:r w:rsidRPr="00C842D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เก็บโปรแกรมสำหรับการควบคุมการประมวลผลของไมโครโปรเซสเซอร์</w:t>
      </w:r>
      <w:r w:rsidRPr="00C842DC">
        <w:rPr>
          <w:rFonts w:ascii="TH Sarabun New" w:hAnsi="TH Sarabun New" w:cs="TH Sarabun New"/>
          <w:sz w:val="32"/>
          <w:szCs w:val="32"/>
        </w:rPr>
        <w:br/>
        <w:t>2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842DC">
        <w:rPr>
          <w:rFonts w:ascii="TH Sarabun New" w:hAnsi="TH Sarabun New" w:cs="TH Sarabun New"/>
          <w:sz w:val="32"/>
          <w:szCs w:val="32"/>
        </w:rPr>
        <w:t xml:space="preserve">RAM </w:t>
      </w:r>
      <w:r w:rsidRPr="00C842D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เก็บค่าที่เซ็นเซอร์วัดได้ชั่วคราวก่อนนำไปประมวลผล</w:t>
      </w:r>
      <w:r w:rsidRPr="00C842DC">
        <w:rPr>
          <w:rFonts w:ascii="TH Sarabun New" w:hAnsi="TH Sarabun New" w:cs="TH Sarabun New"/>
          <w:sz w:val="32"/>
          <w:szCs w:val="32"/>
        </w:rPr>
        <w:br/>
        <w:t>3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842DC">
        <w:rPr>
          <w:rFonts w:ascii="TH Sarabun New" w:hAnsi="TH Sarabun New" w:cs="TH Sarabun New"/>
          <w:sz w:val="32"/>
          <w:szCs w:val="32"/>
        </w:rPr>
        <w:t>I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C842DC">
        <w:rPr>
          <w:rFonts w:ascii="TH Sarabun New" w:hAnsi="TH Sarabun New" w:cs="TH Sarabun New"/>
          <w:sz w:val="32"/>
          <w:szCs w:val="32"/>
        </w:rPr>
        <w:t xml:space="preserve">O </w:t>
      </w:r>
      <w:r w:rsidRPr="00C842D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อินพุตรับค่าจากเซ็นเซอร์ และเอาต์พุตส่งข้อมูลไปยังหน้าจอเพื่อแสดงผล</w:t>
      </w:r>
    </w:p>
    <w:p w:rsidR="001F52D2" w:rsidRPr="00C842DC" w:rsidRDefault="000336D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</w:rPr>
        <w:t>6</w:t>
      </w: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ระบบบัส (</w:t>
      </w:r>
      <w:r w:rsidRPr="00C842DC">
        <w:rPr>
          <w:rFonts w:ascii="TH Sarabun New" w:hAnsi="TH Sarabun New" w:cs="TH Sarabun New"/>
          <w:color w:val="auto"/>
          <w:sz w:val="32"/>
          <w:szCs w:val="32"/>
        </w:rPr>
        <w:t>System Bus</w:t>
      </w: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1F52D2" w:rsidRDefault="000336D8">
      <w:pPr>
        <w:rPr>
          <w:rFonts w:ascii="TH Sarabun New" w:hAnsi="TH Sarabun New" w:cs="TH Sarabun New"/>
          <w:sz w:val="32"/>
          <w:szCs w:val="32"/>
          <w:lang w:bidi="th-TH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ระบบบัสเป็นช่องทางการสื่อสารระหว่างส่วนประกอบของไมโครโปรเซสเซอร์ ทำหน้าที่เชื่อมโยง </w:t>
      </w:r>
      <w:r w:rsidRPr="00C842DC">
        <w:rPr>
          <w:rFonts w:ascii="TH Sarabun New" w:hAnsi="TH Sarabun New" w:cs="TH Sarabun New"/>
          <w:sz w:val="32"/>
          <w:szCs w:val="32"/>
        </w:rPr>
        <w:t xml:space="preserve">CPU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กับหน่วยความจำและอุปกรณ์ </w:t>
      </w:r>
      <w:r w:rsidRPr="00C842DC">
        <w:rPr>
          <w:rFonts w:ascii="TH Sarabun New" w:hAnsi="TH Sarabun New" w:cs="TH Sarabun New"/>
          <w:sz w:val="32"/>
          <w:szCs w:val="32"/>
        </w:rPr>
        <w:t>I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C842DC">
        <w:rPr>
          <w:rFonts w:ascii="TH Sarabun New" w:hAnsi="TH Sarabun New" w:cs="TH Sarabun New"/>
          <w:sz w:val="32"/>
          <w:szCs w:val="32"/>
        </w:rPr>
        <w:t xml:space="preserve">O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เพื่อให้สามารถถ่ายโอนข้อมูลได้อย่างเป็นระบบ</w:t>
      </w:r>
    </w:p>
    <w:p w:rsidR="00C842DC" w:rsidRPr="00C842DC" w:rsidRDefault="00C842DC">
      <w:pPr>
        <w:rPr>
          <w:rFonts w:ascii="TH Sarabun New" w:hAnsi="TH Sarabun New" w:cs="TH Sarabun New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842DC" w:rsidRPr="00C842DC" w:rsidTr="00C842DC"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ประเภทบัส</w:t>
            </w:r>
          </w:p>
        </w:tc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ทิศทางการทำงาน</w:t>
            </w:r>
          </w:p>
        </w:tc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หน้าที่</w:t>
            </w:r>
          </w:p>
        </w:tc>
      </w:tr>
      <w:tr w:rsidR="00C842DC" w:rsidRPr="00C842DC" w:rsidTr="00C842DC"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</w:rPr>
              <w:t>Address Bus</w:t>
            </w:r>
          </w:p>
        </w:tc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ทางเดียว (</w:t>
            </w:r>
            <w:r w:rsidRPr="00C842DC">
              <w:rPr>
                <w:rFonts w:ascii="TH Sarabun New" w:hAnsi="TH Sarabun New" w:cs="TH Sarabun New"/>
                <w:sz w:val="32"/>
                <w:szCs w:val="32"/>
              </w:rPr>
              <w:t>Unidirectional</w:t>
            </w: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ส่งตำแหน่งข้อมูลจาก </w:t>
            </w:r>
            <w:r w:rsidRPr="00C842DC">
              <w:rPr>
                <w:rFonts w:ascii="TH Sarabun New" w:hAnsi="TH Sarabun New" w:cs="TH Sarabun New"/>
                <w:sz w:val="32"/>
                <w:szCs w:val="32"/>
              </w:rPr>
              <w:t xml:space="preserve">CPU </w:t>
            </w: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ไปยังหน่วยความจำหรือ </w:t>
            </w:r>
            <w:r w:rsidRPr="00C842DC">
              <w:rPr>
                <w:rFonts w:ascii="TH Sarabun New" w:hAnsi="TH Sarabun New" w:cs="TH Sarabun New"/>
                <w:sz w:val="32"/>
                <w:szCs w:val="32"/>
              </w:rPr>
              <w:t>I</w:t>
            </w: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C842DC">
              <w:rPr>
                <w:rFonts w:ascii="TH Sarabun New" w:hAnsi="TH Sarabun New" w:cs="TH Sarabun New"/>
                <w:sz w:val="32"/>
                <w:szCs w:val="32"/>
              </w:rPr>
              <w:t>O</w:t>
            </w:r>
          </w:p>
        </w:tc>
      </w:tr>
      <w:tr w:rsidR="00C842DC" w:rsidRPr="00C842DC" w:rsidTr="00C842DC"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</w:rPr>
              <w:t>Data Bus</w:t>
            </w:r>
          </w:p>
        </w:tc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สองทาง (</w:t>
            </w:r>
            <w:r w:rsidRPr="00C842DC">
              <w:rPr>
                <w:rFonts w:ascii="TH Sarabun New" w:hAnsi="TH Sarabun New" w:cs="TH Sarabun New"/>
                <w:sz w:val="32"/>
                <w:szCs w:val="32"/>
              </w:rPr>
              <w:t>Bidirectional</w:t>
            </w: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ส่งข้อมูลเข้าและออกจาก </w:t>
            </w:r>
            <w:r w:rsidRPr="00C842DC">
              <w:rPr>
                <w:rFonts w:ascii="TH Sarabun New" w:hAnsi="TH Sarabun New" w:cs="TH Sarabun New"/>
                <w:sz w:val="32"/>
                <w:szCs w:val="32"/>
              </w:rPr>
              <w:t>CPU</w:t>
            </w:r>
          </w:p>
        </w:tc>
      </w:tr>
      <w:tr w:rsidR="00C842DC" w:rsidRPr="00C842DC" w:rsidTr="00C842DC"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</w:rPr>
              <w:t>Control Bus</w:t>
            </w:r>
          </w:p>
        </w:tc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สองทาง</w:t>
            </w:r>
          </w:p>
        </w:tc>
        <w:tc>
          <w:tcPr>
            <w:tcW w:w="2880" w:type="dxa"/>
          </w:tcPr>
          <w:p w:rsidR="001F52D2" w:rsidRPr="00C842DC" w:rsidRDefault="000336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42D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ประสานงานและควบคุมการทำงานของทุกส่วนประกอบ</w:t>
            </w:r>
          </w:p>
        </w:tc>
        <w:bookmarkStart w:id="0" w:name="_GoBack"/>
        <w:bookmarkEnd w:id="0"/>
      </w:tr>
    </w:tbl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สัญญาณนาฬิกา (</w:t>
      </w:r>
      <w:r w:rsidRPr="00C842DC">
        <w:rPr>
          <w:rFonts w:ascii="TH Sarabun New" w:hAnsi="TH Sarabun New" w:cs="TH Sarabun New"/>
          <w:sz w:val="32"/>
          <w:szCs w:val="32"/>
        </w:rPr>
        <w:t>Clock Signals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): ใช้สำหรับซิงโครไนซ์การทำงานของทุกองค์ประกอบ เพื่อให้การถ่ายโอนข้อมูลเป็นไปอย่างสอดคล้องและมีประสิทธิภาพ</w:t>
      </w:r>
    </w:p>
    <w:p w:rsidR="001F52D2" w:rsidRPr="00C842DC" w:rsidRDefault="000336D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หาก </w:t>
      </w:r>
      <w:r w:rsidRPr="00C842DC">
        <w:rPr>
          <w:rFonts w:ascii="TH Sarabun New" w:hAnsi="TH Sarabun New" w:cs="TH Sarabun New"/>
          <w:sz w:val="32"/>
          <w:szCs w:val="32"/>
        </w:rPr>
        <w:t xml:space="preserve">CPU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ต้องการอ่านข้อมูลจาก </w:t>
      </w:r>
      <w:r w:rsidRPr="00C842DC">
        <w:rPr>
          <w:rFonts w:ascii="TH Sarabun New" w:hAnsi="TH Sarabun New" w:cs="TH Sarabun New"/>
          <w:sz w:val="32"/>
          <w:szCs w:val="32"/>
        </w:rPr>
        <w:t xml:space="preserve">RAM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ให้ระบุขั้นตอนการทำงานของ </w:t>
      </w:r>
      <w:r w:rsidRPr="00C842DC">
        <w:rPr>
          <w:rFonts w:ascii="TH Sarabun New" w:hAnsi="TH Sarabun New" w:cs="TH Sarabun New"/>
          <w:sz w:val="32"/>
          <w:szCs w:val="32"/>
        </w:rPr>
        <w:t xml:space="preserve">Address Bus, Data Bus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C842DC">
        <w:rPr>
          <w:rFonts w:ascii="TH Sarabun New" w:hAnsi="TH Sarabun New" w:cs="TH Sarabun New"/>
          <w:sz w:val="32"/>
          <w:szCs w:val="32"/>
        </w:rPr>
        <w:t>Control Bus</w:t>
      </w:r>
    </w:p>
    <w:p w:rsidR="001F52D2" w:rsidRPr="00C842DC" w:rsidRDefault="000336D8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</w:rPr>
        <w:t>1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842DC">
        <w:rPr>
          <w:rFonts w:ascii="TH Sarabun New" w:hAnsi="TH Sarabun New" w:cs="TH Sarabun New"/>
          <w:sz w:val="32"/>
          <w:szCs w:val="32"/>
        </w:rPr>
        <w:t xml:space="preserve">Address Bus </w:t>
      </w:r>
      <w:r w:rsidRPr="00C842D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ส่งตำแหน่ง (</w:t>
      </w:r>
      <w:r w:rsidRPr="00C842DC">
        <w:rPr>
          <w:rFonts w:ascii="TH Sarabun New" w:hAnsi="TH Sarabun New" w:cs="TH Sarabun New"/>
          <w:sz w:val="32"/>
          <w:szCs w:val="32"/>
        </w:rPr>
        <w:t>Address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ของข้อมูลใน </w:t>
      </w:r>
      <w:r w:rsidRPr="00C842DC">
        <w:rPr>
          <w:rFonts w:ascii="TH Sarabun New" w:hAnsi="TH Sarabun New" w:cs="TH Sarabun New"/>
          <w:sz w:val="32"/>
          <w:szCs w:val="32"/>
        </w:rPr>
        <w:t xml:space="preserve">RAM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ไปยัง </w:t>
      </w:r>
      <w:r w:rsidRPr="00C842DC">
        <w:rPr>
          <w:rFonts w:ascii="TH Sarabun New" w:hAnsi="TH Sarabun New" w:cs="TH Sarabun New"/>
          <w:sz w:val="32"/>
          <w:szCs w:val="32"/>
        </w:rPr>
        <w:t>CPU</w:t>
      </w:r>
      <w:r w:rsidRPr="00C842DC">
        <w:rPr>
          <w:rFonts w:ascii="TH Sarabun New" w:hAnsi="TH Sarabun New" w:cs="TH Sarabun New"/>
          <w:sz w:val="32"/>
          <w:szCs w:val="32"/>
        </w:rPr>
        <w:br/>
        <w:t>2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842DC">
        <w:rPr>
          <w:rFonts w:ascii="TH Sarabun New" w:hAnsi="TH Sarabun New" w:cs="TH Sarabun New"/>
          <w:sz w:val="32"/>
          <w:szCs w:val="32"/>
        </w:rPr>
        <w:t>Control Bus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842D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ส่งสัญญาณควบคุมเพื่อระบุว่าเป็นการอ่านข้อมูล (</w:t>
      </w:r>
      <w:r w:rsidRPr="00C842DC">
        <w:rPr>
          <w:rFonts w:ascii="TH Sarabun New" w:hAnsi="TH Sarabun New" w:cs="TH Sarabun New"/>
          <w:sz w:val="32"/>
          <w:szCs w:val="32"/>
        </w:rPr>
        <w:t>READ Operation</w:t>
      </w:r>
      <w:proofErr w:type="gramStart"/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proofErr w:type="gramEnd"/>
      <w:r w:rsidRPr="00C842DC">
        <w:rPr>
          <w:rFonts w:ascii="TH Sarabun New" w:hAnsi="TH Sarabun New" w:cs="TH Sarabun New"/>
          <w:sz w:val="32"/>
          <w:szCs w:val="32"/>
        </w:rPr>
        <w:br/>
        <w:t>3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842DC">
        <w:rPr>
          <w:rFonts w:ascii="TH Sarabun New" w:hAnsi="TH Sarabun New" w:cs="TH Sarabun New"/>
          <w:sz w:val="32"/>
          <w:szCs w:val="32"/>
        </w:rPr>
        <w:t xml:space="preserve">Data Bus </w:t>
      </w:r>
      <w:r w:rsidRPr="00C842DC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รับข้อมูลจาก </w:t>
      </w:r>
      <w:r w:rsidRPr="00C842DC">
        <w:rPr>
          <w:rFonts w:ascii="TH Sarabun New" w:hAnsi="TH Sarabun New" w:cs="TH Sarabun New"/>
          <w:sz w:val="32"/>
          <w:szCs w:val="32"/>
        </w:rPr>
        <w:t xml:space="preserve">RAM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แล้วส่งกลับไปยัง </w:t>
      </w:r>
      <w:r w:rsidRPr="00C842DC">
        <w:rPr>
          <w:rFonts w:ascii="TH Sarabun New" w:hAnsi="TH Sarabun New" w:cs="TH Sarabun New"/>
          <w:sz w:val="32"/>
          <w:szCs w:val="32"/>
        </w:rPr>
        <w:t>CPU</w:t>
      </w:r>
    </w:p>
    <w:p w:rsidR="001F52D2" w:rsidRPr="00C842DC" w:rsidRDefault="000336D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</w:rPr>
        <w:t>7</w:t>
      </w: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สถาปัตยกรรมไมโครคอนโทรลเลอร์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สถาปัตยกรรมของไมโครคอนโทรลเลอร์แบ่งออกเป็น </w:t>
      </w:r>
      <w:r w:rsidRPr="00C842DC">
        <w:rPr>
          <w:rFonts w:ascii="TH Sarabun New" w:hAnsi="TH Sarabun New" w:cs="TH Sarabun New"/>
          <w:sz w:val="32"/>
          <w:szCs w:val="32"/>
        </w:rPr>
        <w:t xml:space="preserve">2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ประเภทหลัก ดังนี้: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</w:rPr>
        <w:t>1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842DC">
        <w:rPr>
          <w:rFonts w:ascii="TH Sarabun New" w:hAnsi="TH Sarabun New" w:cs="TH Sarabun New"/>
          <w:sz w:val="32"/>
          <w:szCs w:val="32"/>
        </w:rPr>
        <w:t>Von Neumann Architecture</w:t>
      </w:r>
      <w:proofErr w:type="gramStart"/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proofErr w:type="gramEnd"/>
      <w:r w:rsidRPr="00C842DC">
        <w:rPr>
          <w:rFonts w:ascii="TH Sarabun New" w:hAnsi="TH Sarabun New" w:cs="TH Sarabun New"/>
          <w:sz w:val="32"/>
          <w:szCs w:val="32"/>
        </w:rPr>
        <w:br/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- ใช้หน่วยความจำเดียวกันในการเก็บโปรแกรมและข้อมูล</w:t>
      </w:r>
      <w:r w:rsidRPr="00C842DC">
        <w:rPr>
          <w:rFonts w:ascii="TH Sarabun New" w:hAnsi="TH Sarabun New" w:cs="TH Sarabun New"/>
          <w:sz w:val="32"/>
          <w:szCs w:val="32"/>
        </w:rPr>
        <w:br/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- ประหยัดต้นทุนการผลิต ราคาถูก</w:t>
      </w:r>
      <w:r w:rsidRPr="00C842DC">
        <w:rPr>
          <w:rFonts w:ascii="TH Sarabun New" w:hAnsi="TH Sarabun New" w:cs="TH Sarabun New"/>
          <w:sz w:val="32"/>
          <w:szCs w:val="32"/>
        </w:rPr>
        <w:br/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- ไม่สามารถเข้าถึงโปรแกรมและข้อมูลได้พร้อมกัน ทำให้ทำงานช้ากว่า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</w:rPr>
        <w:lastRenderedPageBreak/>
        <w:t>2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C842DC">
        <w:rPr>
          <w:rFonts w:ascii="TH Sarabun New" w:hAnsi="TH Sarabun New" w:cs="TH Sarabun New"/>
          <w:sz w:val="32"/>
          <w:szCs w:val="32"/>
        </w:rPr>
        <w:t>Harvard Architecture</w:t>
      </w:r>
      <w:proofErr w:type="gramStart"/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proofErr w:type="gramEnd"/>
      <w:r w:rsidRPr="00C842DC">
        <w:rPr>
          <w:rFonts w:ascii="TH Sarabun New" w:hAnsi="TH Sarabun New" w:cs="TH Sarabun New"/>
          <w:sz w:val="32"/>
          <w:szCs w:val="32"/>
        </w:rPr>
        <w:br/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- แยกหน่วยความจำสำหรับโปรแกรมและข้อมูลออกจากกัน</w:t>
      </w:r>
      <w:r w:rsidRPr="00C842DC">
        <w:rPr>
          <w:rFonts w:ascii="TH Sarabun New" w:hAnsi="TH Sarabun New" w:cs="TH Sarabun New"/>
          <w:sz w:val="32"/>
          <w:szCs w:val="32"/>
        </w:rPr>
        <w:br/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- สามารถเข้าถึงโปรแกรมและข้อมูลพร้อมกัน ทำให้ทำงานได้เร็วและมีประสิทธิภาพสูงกว่า</w:t>
      </w:r>
      <w:r w:rsidRPr="00C842DC">
        <w:rPr>
          <w:rFonts w:ascii="TH Sarabun New" w:hAnsi="TH Sarabun New" w:cs="TH Sarabun New"/>
          <w:sz w:val="32"/>
          <w:szCs w:val="32"/>
        </w:rPr>
        <w:br/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- นิยมใช้ในไมโครคอนโทรลเลอร์สมัยใหม่ เช่น </w:t>
      </w:r>
      <w:r w:rsidRPr="00C842DC">
        <w:rPr>
          <w:rFonts w:ascii="TH Sarabun New" w:hAnsi="TH Sarabun New" w:cs="TH Sarabun New"/>
          <w:sz w:val="32"/>
          <w:szCs w:val="32"/>
        </w:rPr>
        <w:t xml:space="preserve">Arduino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C842DC">
        <w:rPr>
          <w:rFonts w:ascii="TH Sarabun New" w:hAnsi="TH Sarabun New" w:cs="TH Sarabun New"/>
          <w:sz w:val="32"/>
          <w:szCs w:val="32"/>
        </w:rPr>
        <w:t>PIC</w:t>
      </w:r>
    </w:p>
    <w:p w:rsidR="001F52D2" w:rsidRPr="00C842DC" w:rsidRDefault="000336D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ระบบที่ต้องการประมวลผลข้อมูลแบบ </w:t>
      </w:r>
      <w:r w:rsidRPr="00C842DC">
        <w:rPr>
          <w:rFonts w:ascii="TH Sarabun New" w:hAnsi="TH Sarabun New" w:cs="TH Sarabun New"/>
          <w:sz w:val="32"/>
          <w:szCs w:val="32"/>
        </w:rPr>
        <w:t>Real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C842DC">
        <w:rPr>
          <w:rFonts w:ascii="TH Sarabun New" w:hAnsi="TH Sarabun New" w:cs="TH Sarabun New"/>
          <w:sz w:val="32"/>
          <w:szCs w:val="32"/>
        </w:rPr>
        <w:t xml:space="preserve">Time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ระบบเบรก </w:t>
      </w:r>
      <w:r w:rsidRPr="00C842DC">
        <w:rPr>
          <w:rFonts w:ascii="TH Sarabun New" w:hAnsi="TH Sarabun New" w:cs="TH Sarabun New"/>
          <w:sz w:val="32"/>
          <w:szCs w:val="32"/>
        </w:rPr>
        <w:t xml:space="preserve">ABS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ของรถยนต์ ควรเลือกสถาปัตยกรรมใด พร้อมเหตุผล</w:t>
      </w:r>
    </w:p>
    <w:p w:rsidR="001F52D2" w:rsidRPr="00C842DC" w:rsidRDefault="000336D8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C842DC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1F52D2" w:rsidRPr="00C842DC" w:rsidRDefault="000336D8">
      <w:pPr>
        <w:rPr>
          <w:rFonts w:ascii="TH Sarabun New" w:hAnsi="TH Sarabun New" w:cs="TH Sarabun New"/>
          <w:sz w:val="32"/>
          <w:szCs w:val="32"/>
        </w:rPr>
      </w:pP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ควรเลือก </w:t>
      </w:r>
      <w:r w:rsidRPr="00C842DC">
        <w:rPr>
          <w:rFonts w:ascii="TH Sarabun New" w:hAnsi="TH Sarabun New" w:cs="TH Sarabun New"/>
          <w:sz w:val="32"/>
          <w:szCs w:val="32"/>
        </w:rPr>
        <w:t xml:space="preserve">Harvard Architecture </w:t>
      </w:r>
      <w:r w:rsidRPr="00C842DC">
        <w:rPr>
          <w:rFonts w:ascii="TH Sarabun New" w:hAnsi="TH Sarabun New" w:cs="TH Sarabun New"/>
          <w:sz w:val="32"/>
          <w:szCs w:val="32"/>
          <w:cs/>
          <w:lang w:bidi="th-TH"/>
        </w:rPr>
        <w:t>เนื่องจากสามารถเข้าถึงข้อมูลและโปรแกรมได้พร้อมกัน ทำให้ประมวลผลได้อย่างรวดเร็วและตอบสนองทันต่อเหตุการณ์</w:t>
      </w:r>
    </w:p>
    <w:sectPr w:rsidR="001F52D2" w:rsidRPr="00C842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36D8"/>
    <w:rsid w:val="00034616"/>
    <w:rsid w:val="0006063C"/>
    <w:rsid w:val="0015074B"/>
    <w:rsid w:val="001F52D2"/>
    <w:rsid w:val="0029639D"/>
    <w:rsid w:val="00326F90"/>
    <w:rsid w:val="00AA1D8D"/>
    <w:rsid w:val="00B47730"/>
    <w:rsid w:val="00C842D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9626A1"/>
  <w14:defaultImageDpi w14:val="300"/>
  <w15:docId w15:val="{4F05738C-8918-4CC7-B054-2D28B363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0B8853-18AD-4518-AC32-B18FD415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2013-12-23T23:15:00Z</dcterms:created>
  <dcterms:modified xsi:type="dcterms:W3CDTF">2025-10-02T08:31:00Z</dcterms:modified>
  <cp:category/>
</cp:coreProperties>
</file>