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FF" w:rsidRPr="00BF7F18" w:rsidRDefault="008E5CB0">
      <w:pPr>
        <w:pStyle w:val="Titl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เอกสารประกอบการสอน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วิชา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CPE2225 Computer Network</w:t>
      </w:r>
    </w:p>
    <w:p w:rsidR="003F3CFF" w:rsidRPr="00BF7F18" w:rsidRDefault="008E5CB0">
      <w:pPr>
        <w:pStyle w:val="Heading1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Chapter 3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Introduction to Physical Layer</w:t>
      </w:r>
    </w:p>
    <w:p w:rsidR="003F3CFF" w:rsidRPr="00BF7F18" w:rsidRDefault="008E5CB0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ข้อมูลและสัญญาณ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Data and Signals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3F3CFF" w:rsidRPr="00BF7F18" w:rsidRDefault="008E5CB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ชั้นกายภาพทำหน้าที่เคลื่อนย้ายข้อมูลในรูปแบบของสัญญาณแม่เหล็กไฟฟ้าผ่านสื่อส่งข้อมูล ข้อมูลแบ่งเป็น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ประเภทคือ ข้อมูลแอนะล็อก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ต่อเนื่อง เช่น เสียงพูด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และข้อมูลดิจิทัล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ไม่ต่อเนื่อง เช่น ค่า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0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และ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).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สัญญาณก็แบ่งได้เป็นแอนะล็อก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มีค่าต่อเนื่อง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และดิจิทัล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มีค่าเพียงบางค่า เช่น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0,1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).</w:t>
      </w:r>
    </w:p>
    <w:p w:rsidR="003F3CFF" w:rsidRPr="00BF7F18" w:rsidRDefault="008E5CB0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สัญญาณแอนะล็อกแบบคาบ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Periodic Analog Signals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3F3CFF" w:rsidRPr="00BF7F18" w:rsidRDefault="008E5CB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สัญญาณแบบคาบอาจเป็นคลื่นไซน์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Sine Wave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หรื</w:t>
      </w:r>
      <w:bookmarkStart w:id="0" w:name="_GoBack"/>
      <w:bookmarkEnd w:id="0"/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สัญญาณผสมที่ประกอบด้วยหลายคลื่นไซน์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คุณสมบัติสำคัญ ได้แก่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: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Amplitude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ความเข้มสูงสุด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Period &amp; Frequency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คาบและความถี่เป็นผกผันกัน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Phase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ระยะเฟสของคลื่น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Wavelength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ความยาวคลื่นสัมพันธ์กับความเร็วและความถี่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3F3CFF" w:rsidRPr="00BF7F18" w:rsidRDefault="008E5CB0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สัญญาณดิจิทัล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Digital Signals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3F3CFF" w:rsidRPr="00BF7F18" w:rsidRDefault="008E5CB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สัญ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ญาณดิจิทัลมักไม่มีคาบ จึงใช้คำว่าอัตราบิต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Bit Rate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แทนความถี่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Bit Rate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คือจำนวนบิตที่ส่งได้ต่อวินาที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bps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).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ตามทฤษฎีฟูเรียร์ สัญญาณดิจิทัลสามารถมองเป็นสัญญาณแอนะล็อกผสมที่มีแบนด์วิดท์อนันต์ได้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3F3CFF" w:rsidRPr="00BF7F18" w:rsidRDefault="008E5CB0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4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การเสื่อมสภาพของสัญญาณ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Transmission Impairment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3F3CFF" w:rsidRPr="00BF7F18" w:rsidRDefault="008E5CB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เมื่อสัญ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ญาณเดินทางผ่านสื่อส่งข้อมูลจะเกิดการเสื่อมสภาพ เช่น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: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Attenuation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การสูญเสียพลังงาน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Distortion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การบิดเบือนของสัญญาณ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Noise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สัญญาณรบกวนหลายประเภท เช่น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Thermal Noise, Crosstalk, Impulse Noise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ค่าอัตราส่วนสัญญาณต่อสัญญาณรบกวน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SNR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ใช้ประเมินคุณภาพ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3F3CFF" w:rsidRPr="00BF7F18" w:rsidRDefault="008E5CB0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t>5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ข้อจำกัดอัตราข้อมูล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Data Rate Limits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3F3CFF" w:rsidRPr="00BF7F18" w:rsidRDefault="008E5CB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อัตราการส่งข้อมูลขึ้นกับแบนด์วิดท์ ระดับสัญญาณ และคุณภาพของช่องสัญญาณ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Nyquist Bit Rate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ใช้สำหรับช่องทางที่ไม่มีสัญญาณรบกวน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Shannon Capacity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ใช้สำหรับช่องทางที่มีสัญญาณรบกวน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3F3CFF" w:rsidRPr="00BF7F18" w:rsidRDefault="008E5CB0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6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ประสิทธิภาพเครือข่าย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Performanc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e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3F3CFF" w:rsidRPr="00BF7F18" w:rsidRDefault="008E5CB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การวัดประสิทธิภาพของเครือข่ายประกอบด้วย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: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Bandwidth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ปริมาณข้อมูลสูงสุด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Hz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หรือ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bps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Throughput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อัตราข้อมูลจริงที่ส่งได้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Latency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Delay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):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เวลาที่ใช้ส่งข้อมูลถึงปลายทาง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-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Jitter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: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ความแปรปรวนของดีเลย์ในแต่ละแพ็กเก็ต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br/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นอกจากนี้ยังมี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Bandwidth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-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Delay P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roduct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ใช้บ่งบอกปริมาณบิตที่อยู่ในลิงก์ ณ เวลาใดเวลาหนึ่ง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3F3CFF" w:rsidRPr="00BF7F18" w:rsidRDefault="008E5CB0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7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สรุป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Summary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</w:p>
    <w:p w:rsidR="003F3CFF" w:rsidRPr="00BF7F18" w:rsidRDefault="008E5CB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ในบทนี้ได้ศึกษาเรื่องข้อมูลและสัญญาณ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(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Analog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/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Digital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)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สัญญาณคาบ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การเสื่อมสภาพของสัญญาณ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,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ข้อจำกัดของอัตราข้อมูล และการวัดประสิทธิภาพเครือข่าย ซึ่งเป็นพื้นฐานสำคัญของชั้นกายภาพในร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ะบบเครือข่าย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.</w:t>
      </w:r>
    </w:p>
    <w:p w:rsidR="003F3CFF" w:rsidRPr="00BF7F18" w:rsidRDefault="008E5CB0">
      <w:pPr>
        <w:pStyle w:val="Heading2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>ตารางเปรียบเทียบและสรุปเพิ่มเติม</w:t>
      </w:r>
    </w:p>
    <w:p w:rsidR="003F3CFF" w:rsidRPr="00BF7F18" w:rsidRDefault="008E5CB0">
      <w:pPr>
        <w:pStyle w:val="Heading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ตารางเปรียบเทียบสัญญาณ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Analog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และ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Digital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F7F18" w:rsidRPr="00BF7F18" w:rsidTr="003F3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F3CFF" w:rsidRPr="00BF7F18" w:rsidRDefault="008E5CB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คุณสมบัติ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สัญญาณ 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Analog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สัญญาณ 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Digital</w:t>
            </w:r>
          </w:p>
        </w:tc>
      </w:tr>
      <w:tr w:rsidR="00BF7F18" w:rsidRPr="00BF7F18" w:rsidTr="003F3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F3CFF" w:rsidRPr="00BF7F18" w:rsidRDefault="008E5CB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ลักษณะของข้อมูล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ต่อเนื่อง 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Continuous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ไม่ต่อเนื่อง 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Discrete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: 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0,1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F7F18" w:rsidRPr="00BF7F18" w:rsidTr="003F3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F3CFF" w:rsidRPr="00BF7F18" w:rsidRDefault="008E5CB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ค่าที่เป็นไปได้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มีค่าหลากหลายอนันต์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มีค่าเพียงบางค่า 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เช่น 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0,1</w:t>
            </w:r>
          </w:p>
        </w:tc>
      </w:tr>
      <w:tr w:rsidR="00BF7F18" w:rsidRPr="00BF7F18" w:rsidTr="003F3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F3CFF" w:rsidRPr="00BF7F18" w:rsidRDefault="008E5CB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ตัวอย่าง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เสียงพูด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, 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คลื่นวิทยุ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ข้อมูลในคอมพิวเตอร์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, 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ไฟล์ดิจิทัล</w:t>
            </w:r>
          </w:p>
        </w:tc>
      </w:tr>
      <w:tr w:rsidR="00BF7F18" w:rsidRPr="00BF7F18" w:rsidTr="003F3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F3CFF" w:rsidRPr="00BF7F18" w:rsidRDefault="008E5CB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การใช้งาน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การสื่อสารแบบเก่า เช่น โทรศัพท์อนาล็อก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การสื่อสารดิจิทัล เช่น อินเทอร์เน็ต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, 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โทรศัพท์มือถือ</w:t>
            </w:r>
          </w:p>
        </w:tc>
      </w:tr>
    </w:tbl>
    <w:p w:rsidR="003F3CFF" w:rsidRPr="00BF7F18" w:rsidRDefault="008E5CB0">
      <w:pPr>
        <w:pStyle w:val="Heading3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t>2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.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  <w:cs/>
          <w:lang w:bidi="th-TH"/>
        </w:rPr>
        <w:t xml:space="preserve">ตารางสรุปตัวอย่าง </w:t>
      </w:r>
      <w:r w:rsidRPr="00BF7F18">
        <w:rPr>
          <w:rFonts w:ascii="TH Sarabun New" w:hAnsi="TH Sarabun New" w:cs="TH Sarabun New"/>
          <w:color w:val="000000" w:themeColor="text1"/>
          <w:sz w:val="32"/>
          <w:szCs w:val="32"/>
        </w:rPr>
        <w:t>Transmission Impairments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F7F18" w:rsidRPr="00BF7F18" w:rsidTr="003F3C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F3CFF" w:rsidRPr="00BF7F18" w:rsidRDefault="008E5CB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ประเภท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ความหมาย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ตัวอย่าง</w:t>
            </w:r>
          </w:p>
        </w:tc>
      </w:tr>
      <w:tr w:rsidR="00BF7F18" w:rsidRPr="00BF7F18" w:rsidTr="003F3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F3CFF" w:rsidRPr="00BF7F18" w:rsidRDefault="008E5CB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Attenuat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ion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การสูญเสียพลังงานของสัญญาณเมื่อเดินทางไกล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 xml:space="preserve">สัญญาณ 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Wi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Fi </w:t>
            </w: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อ่อนลงเมื่ออยู่ไกลจากเราเตอร์</w:t>
            </w:r>
          </w:p>
        </w:tc>
      </w:tr>
      <w:tr w:rsidR="00BF7F18" w:rsidRPr="00BF7F18" w:rsidTr="003F3C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F3CFF" w:rsidRPr="00BF7F18" w:rsidRDefault="008E5CB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Distortion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สัญญาณเปลี่ยนรูปร่างหรือรูปคลื่น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เสียงเพี้ยนเมื่อส่งผ่านสายที่ยาว</w:t>
            </w:r>
          </w:p>
        </w:tc>
      </w:tr>
      <w:tr w:rsidR="00BF7F18" w:rsidRPr="00BF7F18" w:rsidTr="003F3C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:rsidR="003F3CFF" w:rsidRPr="00BF7F18" w:rsidRDefault="008E5CB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Noise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bidi="th-TH"/>
              </w:rPr>
              <w:t>สัญญาณรบกวนจากแหล่งภายนอก</w:t>
            </w:r>
          </w:p>
        </w:tc>
        <w:tc>
          <w:tcPr>
            <w:tcW w:w="2880" w:type="dxa"/>
          </w:tcPr>
          <w:p w:rsidR="003F3CFF" w:rsidRPr="00BF7F18" w:rsidRDefault="008E5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BF7F18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Thermal noise, Crosstalk, Impulse noise</w:t>
            </w:r>
          </w:p>
        </w:tc>
      </w:tr>
    </w:tbl>
    <w:p w:rsidR="008E5CB0" w:rsidRPr="00BF7F18" w:rsidRDefault="008E5CB0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sectPr w:rsidR="008E5CB0" w:rsidRPr="00BF7F1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3CFF"/>
    <w:rsid w:val="008E5CB0"/>
    <w:rsid w:val="00AA1D8D"/>
    <w:rsid w:val="00B47730"/>
    <w:rsid w:val="00BF7F1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EFF5B65-5AFB-4C64-BE09-4DFF0474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DFCF56-9B54-4632-A024-59397852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2025-10-02T09:45:00Z</dcterms:modified>
  <cp:category/>
</cp:coreProperties>
</file>