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EB" w:rsidRPr="00A0263F" w:rsidRDefault="00A0263F" w:rsidP="00A0263F">
      <w:pPr>
        <w:pStyle w:val="Heading1"/>
        <w:jc w:val="center"/>
        <w:rPr>
          <w:rFonts w:ascii="TH Sarabun New" w:hAnsi="TH Sarabun New" w:cs="TH Sarabun New"/>
          <w:color w:val="auto"/>
          <w:sz w:val="44"/>
          <w:szCs w:val="44"/>
        </w:rPr>
      </w:pPr>
      <w:r w:rsidRPr="00A0263F">
        <w:rPr>
          <w:rFonts w:ascii="TH Sarabun New" w:hAnsi="TH Sarabun New" w:cs="TH Sarabun New"/>
          <w:color w:val="auto"/>
          <w:sz w:val="44"/>
          <w:szCs w:val="44"/>
          <w:cs/>
          <w:lang w:bidi="th-TH"/>
        </w:rPr>
        <w:t xml:space="preserve">บทที่ </w:t>
      </w:r>
      <w:r w:rsidRPr="00A0263F">
        <w:rPr>
          <w:rFonts w:ascii="TH Sarabun New" w:hAnsi="TH Sarabun New" w:cs="TH Sarabun New"/>
          <w:color w:val="auto"/>
          <w:sz w:val="44"/>
          <w:szCs w:val="44"/>
        </w:rPr>
        <w:t xml:space="preserve">4 </w:t>
      </w:r>
      <w:r w:rsidRPr="00A0263F">
        <w:rPr>
          <w:rFonts w:ascii="TH Sarabun New" w:hAnsi="TH Sarabun New" w:cs="TH Sarabun New"/>
          <w:color w:val="auto"/>
          <w:sz w:val="44"/>
          <w:szCs w:val="44"/>
          <w:cs/>
          <w:lang w:bidi="th-TH"/>
        </w:rPr>
        <w:t xml:space="preserve">การวิเคราะห์เวลาประวิงในเครือข่าย </w:t>
      </w:r>
      <w:r w:rsidRPr="00A0263F">
        <w:rPr>
          <w:rFonts w:ascii="TH Sarabun New" w:hAnsi="TH Sarabun New" w:cs="TH Sarabun New"/>
          <w:color w:val="auto"/>
          <w:sz w:val="44"/>
          <w:szCs w:val="44"/>
          <w:cs/>
          <w:lang w:bidi="th-TH"/>
        </w:rPr>
        <w:t>(</w:t>
      </w:r>
      <w:r w:rsidRPr="00A0263F">
        <w:rPr>
          <w:rFonts w:ascii="TH Sarabun New" w:hAnsi="TH Sarabun New" w:cs="TH Sarabun New"/>
          <w:color w:val="auto"/>
          <w:sz w:val="44"/>
          <w:szCs w:val="44"/>
        </w:rPr>
        <w:t>Network Delay Analysis</w:t>
      </w:r>
      <w:r w:rsidRPr="00A0263F">
        <w:rPr>
          <w:rFonts w:ascii="TH Sarabun New" w:hAnsi="TH Sarabun New" w:cs="TH Sarabun New"/>
          <w:color w:val="auto"/>
          <w:sz w:val="44"/>
          <w:szCs w:val="44"/>
          <w:cs/>
          <w:lang w:bidi="th-TH"/>
        </w:rPr>
        <w:t>)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บทนำ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ในการสื่อสารข้อมูลผ่านเครือข่ายคอมพิวเตอร์ เช่น อินเทอร์เน็ต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ข้อมูลจะต้องเดินทางจากโฮสต์ต้นทางไปยังโฮสต์ปลายทางผ่านอุปกรณ์เครือข่ายหลายชนิด เช่น </w:t>
      </w:r>
      <w:r w:rsidRPr="00A0263F">
        <w:rPr>
          <w:rFonts w:ascii="TH Sarabun New" w:hAnsi="TH Sarabun New" w:cs="TH Sarabun New"/>
          <w:sz w:val="32"/>
          <w:szCs w:val="32"/>
        </w:rPr>
        <w:t xml:space="preserve">Router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A0263F">
        <w:rPr>
          <w:rFonts w:ascii="TH Sarabun New" w:hAnsi="TH Sarabun New" w:cs="TH Sarabun New"/>
          <w:sz w:val="32"/>
          <w:szCs w:val="32"/>
        </w:rPr>
        <w:t>Switch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ในทางปฏิบัติการส่งข้อมูลไม่ได้เกิดขึ้นทันที แต่จะมีเวลาที่ข้อมูลต้องใช้ในการเดินทางผ่านระบบเครือข่าย ซึ่งเรียกว่า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A0263F">
        <w:rPr>
          <w:rFonts w:ascii="TH Sarabun New" w:hAnsi="TH Sarabun New" w:cs="TH Sarabun New"/>
          <w:sz w:val="32"/>
          <w:szCs w:val="32"/>
        </w:rPr>
        <w:t>Latency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ปัจจัยสำคัญที่มีผลต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่อประสิทธิภาพของเครือข่าย ได้แก่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Throughput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Packet Loss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Bandwidth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2 Packet Switching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อินเทอร์เน็ตใช้หลักการ </w:t>
      </w:r>
      <w:r w:rsidRPr="00A0263F">
        <w:rPr>
          <w:rFonts w:ascii="TH Sarabun New" w:hAnsi="TH Sarabun New" w:cs="TH Sarabun New"/>
          <w:sz w:val="32"/>
          <w:szCs w:val="32"/>
        </w:rPr>
        <w:t>Packet Switching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ข้อมูลจะถูกแบ่งเป็นหน่วยย่อยที่เรียกว่า </w:t>
      </w:r>
      <w:r w:rsidRPr="00A0263F">
        <w:rPr>
          <w:rFonts w:ascii="TH Sarabun New" w:hAnsi="TH Sarabun New" w:cs="TH Sarabun New"/>
          <w:sz w:val="32"/>
          <w:szCs w:val="32"/>
        </w:rPr>
        <w:t>Packet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แต่ละ </w:t>
      </w:r>
      <w:r w:rsidRPr="00A0263F">
        <w:rPr>
          <w:rFonts w:ascii="TH Sarabun New" w:hAnsi="TH Sarabun New" w:cs="TH Sarabun New"/>
          <w:sz w:val="32"/>
          <w:szCs w:val="32"/>
        </w:rPr>
        <w:t xml:space="preserve">Packet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จะมีส่วนประกอบสำคัญ ได้แก่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Header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Payload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Packet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จะถูกส่งผ่าน </w:t>
      </w:r>
      <w:r w:rsidRPr="00A0263F">
        <w:rPr>
          <w:rFonts w:ascii="TH Sarabun New" w:hAnsi="TH Sarabun New" w:cs="TH Sarabun New"/>
          <w:sz w:val="32"/>
          <w:szCs w:val="32"/>
        </w:rPr>
        <w:t xml:space="preserve">Router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หลายตัวก่อนถึงปลายทาง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 xml:space="preserve">3 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ประเภทของ 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ในเครือข่ายแบ่งออกเป็น </w:t>
      </w:r>
      <w:r w:rsidRPr="00A0263F">
        <w:rPr>
          <w:rFonts w:ascii="TH Sarabun New" w:hAnsi="TH Sarabun New" w:cs="TH Sarabun New"/>
          <w:sz w:val="32"/>
          <w:szCs w:val="32"/>
        </w:rPr>
        <w:t xml:space="preserve">4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ประเภทหลัก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1 Processing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2 Queuing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3 Transmission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4 Propagation Delay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1 Processing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Processing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คือเวลาที่ </w:t>
      </w:r>
      <w:r w:rsidRPr="00A0263F">
        <w:rPr>
          <w:rFonts w:ascii="TH Sarabun New" w:hAnsi="TH Sarabun New" w:cs="TH Sarabun New"/>
          <w:sz w:val="32"/>
          <w:szCs w:val="32"/>
        </w:rPr>
        <w:t xml:space="preserve">Router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ใช้ในการประมวลผล </w:t>
      </w:r>
      <w:r w:rsidRPr="00A0263F">
        <w:rPr>
          <w:rFonts w:ascii="TH Sarabun New" w:hAnsi="TH Sarabun New" w:cs="TH Sarabun New"/>
          <w:sz w:val="32"/>
          <w:szCs w:val="32"/>
        </w:rPr>
        <w:t xml:space="preserve">Packet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เช่น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ตรวจสอบ </w:t>
      </w:r>
      <w:r w:rsidRPr="00A0263F">
        <w:rPr>
          <w:rFonts w:ascii="TH Sarabun New" w:hAnsi="TH Sarabun New" w:cs="TH Sarabun New"/>
          <w:sz w:val="32"/>
          <w:szCs w:val="32"/>
        </w:rPr>
        <w:t>Header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ตรวจสอบ </w:t>
      </w:r>
      <w:r w:rsidRPr="00A0263F">
        <w:rPr>
          <w:rFonts w:ascii="TH Sarabun New" w:hAnsi="TH Sarabun New" w:cs="TH Sarabun New"/>
          <w:sz w:val="32"/>
          <w:szCs w:val="32"/>
        </w:rPr>
        <w:t>Error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ค้นหา </w:t>
      </w:r>
      <w:r w:rsidRPr="00A0263F">
        <w:rPr>
          <w:rFonts w:ascii="TH Sarabun New" w:hAnsi="TH Sarabun New" w:cs="TH Sarabun New"/>
          <w:sz w:val="32"/>
          <w:szCs w:val="32"/>
        </w:rPr>
        <w:t>Routing Table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ตรวจสอบ </w:t>
      </w:r>
      <w:r w:rsidRPr="00A0263F">
        <w:rPr>
          <w:rFonts w:ascii="TH Sarabun New" w:hAnsi="TH Sarabun New" w:cs="TH Sarabun New"/>
          <w:sz w:val="32"/>
          <w:szCs w:val="32"/>
        </w:rPr>
        <w:t>TTL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lastRenderedPageBreak/>
        <w:t xml:space="preserve">Processing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โดยทั่วไปมีค่าระดับไมโครวินาที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2 Queuing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Queuing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คือเวลาที่ </w:t>
      </w:r>
      <w:r w:rsidRPr="00A0263F">
        <w:rPr>
          <w:rFonts w:ascii="TH Sarabun New" w:hAnsi="TH Sarabun New" w:cs="TH Sarabun New"/>
          <w:sz w:val="32"/>
          <w:szCs w:val="32"/>
        </w:rPr>
        <w:t xml:space="preserve">Packet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ต้องรออยู่ใน </w:t>
      </w:r>
      <w:r w:rsidRPr="00A0263F">
        <w:rPr>
          <w:rFonts w:ascii="TH Sarabun New" w:hAnsi="TH Sarabun New" w:cs="TH Sarabun New"/>
          <w:sz w:val="32"/>
          <w:szCs w:val="32"/>
        </w:rPr>
        <w:t xml:space="preserve">Queue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ก่อนที่จะถูกส่งออกไปยังลิงก์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ปัจจัยที่มีผลต่อ </w:t>
      </w:r>
      <w:r w:rsidRPr="00A0263F">
        <w:rPr>
          <w:rFonts w:ascii="TH Sarabun New" w:hAnsi="TH Sarabun New" w:cs="TH Sarabun New"/>
          <w:sz w:val="32"/>
          <w:szCs w:val="32"/>
        </w:rPr>
        <w:t>Queuing</w:t>
      </w:r>
      <w:r w:rsidRPr="00A0263F">
        <w:rPr>
          <w:rFonts w:ascii="TH Sarabun New" w:hAnsi="TH Sarabun New" w:cs="TH Sarabun New"/>
          <w:sz w:val="32"/>
          <w:szCs w:val="32"/>
        </w:rPr>
        <w:t xml:space="preserve">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ได้แก่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จำนวน </w:t>
      </w:r>
      <w:r w:rsidRPr="00A0263F">
        <w:rPr>
          <w:rFonts w:ascii="TH Sarabun New" w:hAnsi="TH Sarabun New" w:cs="TH Sarabun New"/>
          <w:sz w:val="32"/>
          <w:szCs w:val="32"/>
        </w:rPr>
        <w:t xml:space="preserve">Packet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ที่มาถึง </w:t>
      </w:r>
      <w:r w:rsidRPr="00A0263F">
        <w:rPr>
          <w:rFonts w:ascii="TH Sarabun New" w:hAnsi="TH Sarabun New" w:cs="TH Sarabun New"/>
          <w:sz w:val="32"/>
          <w:szCs w:val="32"/>
        </w:rPr>
        <w:t>Router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ขนาด </w:t>
      </w:r>
      <w:r w:rsidRPr="00A0263F">
        <w:rPr>
          <w:rFonts w:ascii="TH Sarabun New" w:hAnsi="TH Sarabun New" w:cs="TH Sarabun New"/>
          <w:sz w:val="32"/>
          <w:szCs w:val="32"/>
        </w:rPr>
        <w:t>Buffer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ความเร็วของลิงก์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3 Transmission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Transmission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คือเวลาที่ใช้ในการส่ง </w:t>
      </w:r>
      <w:r w:rsidRPr="00A0263F">
        <w:rPr>
          <w:rFonts w:ascii="TH Sarabun New" w:hAnsi="TH Sarabun New" w:cs="TH Sarabun New"/>
          <w:sz w:val="32"/>
          <w:szCs w:val="32"/>
        </w:rPr>
        <w:t xml:space="preserve">Packet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ลงสู่ลิงก์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สูตร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d_trans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 xml:space="preserve">L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A0263F">
        <w:rPr>
          <w:rFonts w:ascii="TH Sarabun New" w:hAnsi="TH Sarabun New" w:cs="TH Sarabun New"/>
          <w:sz w:val="32"/>
          <w:szCs w:val="32"/>
        </w:rPr>
        <w:t>R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โดยที่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L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ขนาด </w:t>
      </w:r>
      <w:r w:rsidRPr="00A0263F">
        <w:rPr>
          <w:rFonts w:ascii="TH Sarabun New" w:hAnsi="TH Sarabun New" w:cs="TH Sarabun New"/>
          <w:sz w:val="32"/>
          <w:szCs w:val="32"/>
        </w:rPr>
        <w:t xml:space="preserve">Packet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0263F">
        <w:rPr>
          <w:rFonts w:ascii="TH Sarabun New" w:hAnsi="TH Sarabun New" w:cs="TH Sarabun New"/>
          <w:sz w:val="32"/>
          <w:szCs w:val="32"/>
        </w:rPr>
        <w:t>bits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lastRenderedPageBreak/>
        <w:t xml:space="preserve">R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 xml:space="preserve">Data Rate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0263F">
        <w:rPr>
          <w:rFonts w:ascii="TH Sarabun New" w:hAnsi="TH Sarabun New" w:cs="TH Sarabun New"/>
          <w:sz w:val="32"/>
          <w:szCs w:val="32"/>
        </w:rPr>
        <w:t>bits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0263F">
        <w:rPr>
          <w:rFonts w:ascii="TH Sarabun New" w:hAnsi="TH Sarabun New" w:cs="TH Sarabun New"/>
          <w:sz w:val="32"/>
          <w:szCs w:val="32"/>
        </w:rPr>
        <w:t>sec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ตัวอย่างการคำ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นวณ 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Transmission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กำหนด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Packet size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1500 bytes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Link speed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100 Mbps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แปลงหน่วย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1500 bytes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12000 bits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d_trans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 xml:space="preserve">12000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 (</w:t>
      </w:r>
      <w:r w:rsidRPr="00A0263F">
        <w:rPr>
          <w:rFonts w:ascii="TH Sarabun New" w:hAnsi="TH Sarabun New" w:cs="TH Sarabun New"/>
          <w:sz w:val="32"/>
          <w:szCs w:val="32"/>
        </w:rPr>
        <w:t>100 × 10^6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120 microseconds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4 Propagation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Propagation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คือเวลาที่สัญญาณเดินทางผ่านตัวกลาง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สูตร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lastRenderedPageBreak/>
        <w:t xml:space="preserve">d_prop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 xml:space="preserve">d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A0263F">
        <w:rPr>
          <w:rFonts w:ascii="TH Sarabun New" w:hAnsi="TH Sarabun New" w:cs="TH Sarabun New"/>
          <w:sz w:val="32"/>
          <w:szCs w:val="32"/>
        </w:rPr>
        <w:t>s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d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ระยะทาง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s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ความเร็วของสัญญาณ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 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Propagation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กำหนด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ระยะทาง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100 km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ความเร็วสัญญาณ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2 × 10^8 m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0263F">
        <w:rPr>
          <w:rFonts w:ascii="TH Sarabun New" w:hAnsi="TH Sarabun New" w:cs="TH Sarabun New"/>
          <w:sz w:val="32"/>
          <w:szCs w:val="32"/>
        </w:rPr>
        <w:t>s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d_prop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 xml:space="preserve">100000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 (</w:t>
      </w:r>
      <w:r w:rsidRPr="00A0263F">
        <w:rPr>
          <w:rFonts w:ascii="TH Sarabun New" w:hAnsi="TH Sarabun New" w:cs="TH Sarabun New"/>
          <w:sz w:val="32"/>
          <w:szCs w:val="32"/>
        </w:rPr>
        <w:t>2 × 10^8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0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sz w:val="32"/>
          <w:szCs w:val="32"/>
        </w:rPr>
        <w:t>0005 sec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0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sz w:val="32"/>
          <w:szCs w:val="32"/>
        </w:rPr>
        <w:t>5 ms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4 Traffic Intensity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Traffic Intensity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เป็นตัววัดความหนาแน่นของทราฟฟิกในเครือข่าย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Calibri" w:hAnsi="Calibri" w:cs="Calibri"/>
          <w:sz w:val="32"/>
          <w:szCs w:val="32"/>
        </w:rPr>
        <w:t>ρ</w:t>
      </w:r>
      <w:r w:rsidRPr="00A0263F">
        <w:rPr>
          <w:rFonts w:ascii="TH Sarabun New" w:hAnsi="TH Sarabun New" w:cs="TH Sarabun New"/>
          <w:sz w:val="32"/>
          <w:szCs w:val="32"/>
        </w:rPr>
        <w:t xml:space="preserve">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 xml:space="preserve">La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A0263F">
        <w:rPr>
          <w:rFonts w:ascii="TH Sarabun New" w:hAnsi="TH Sarabun New" w:cs="TH Sarabun New"/>
          <w:sz w:val="32"/>
          <w:szCs w:val="32"/>
        </w:rPr>
        <w:t>R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L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Packet size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a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Packet arrival rate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R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Transmission rate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การวิเคราะห์ 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Traffic Intensity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กรณี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proofErr w:type="gramStart"/>
      <w:r w:rsidRPr="00A0263F">
        <w:rPr>
          <w:rFonts w:ascii="Calibri" w:hAnsi="Calibri" w:cs="Calibri"/>
          <w:sz w:val="32"/>
          <w:szCs w:val="32"/>
        </w:rPr>
        <w:t>ρ</w:t>
      </w:r>
      <w:proofErr w:type="gramEnd"/>
      <w:r w:rsidRPr="00A0263F">
        <w:rPr>
          <w:rFonts w:ascii="TH Sarabun New" w:hAnsi="TH Sarabun New" w:cs="TH Sarabun New"/>
          <w:sz w:val="32"/>
          <w:szCs w:val="32"/>
        </w:rPr>
        <w:t xml:space="preserve"> &lt; 1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ระบบทำงานได้ปกติ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proofErr w:type="gramStart"/>
      <w:r w:rsidRPr="00A0263F">
        <w:rPr>
          <w:rFonts w:ascii="Calibri" w:hAnsi="Calibri" w:cs="Calibri"/>
          <w:sz w:val="32"/>
          <w:szCs w:val="32"/>
        </w:rPr>
        <w:t>ρ</w:t>
      </w:r>
      <w:proofErr w:type="gramEnd"/>
      <w:r w:rsidRPr="00A0263F">
        <w:rPr>
          <w:rFonts w:ascii="TH Sarabun New" w:hAnsi="TH Sarabun New" w:cs="TH Sarabun New"/>
          <w:sz w:val="32"/>
          <w:szCs w:val="32"/>
        </w:rPr>
        <w:t xml:space="preserve">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≈ </w:t>
      </w:r>
      <w:r w:rsidRPr="00A0263F">
        <w:rPr>
          <w:rFonts w:ascii="TH Sarabun New" w:hAnsi="TH Sarabun New" w:cs="TH Sarabun New"/>
          <w:sz w:val="32"/>
          <w:szCs w:val="32"/>
        </w:rPr>
        <w:t>1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เพิ่มสูงขึ้น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proofErr w:type="gramStart"/>
      <w:r w:rsidRPr="00A0263F">
        <w:rPr>
          <w:rFonts w:ascii="Calibri" w:hAnsi="Calibri" w:cs="Calibri"/>
          <w:sz w:val="32"/>
          <w:szCs w:val="32"/>
        </w:rPr>
        <w:t>ρ</w:t>
      </w:r>
      <w:proofErr w:type="gramEnd"/>
      <w:r w:rsidRPr="00A0263F">
        <w:rPr>
          <w:rFonts w:ascii="TH Sarabun New" w:hAnsi="TH Sarabun New" w:cs="TH Sarabun New"/>
          <w:sz w:val="32"/>
          <w:szCs w:val="32"/>
        </w:rPr>
        <w:t xml:space="preserve"> &gt; 1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Queue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เติบโตไม่จำกัด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เกิด </w:t>
      </w:r>
      <w:r w:rsidRPr="00A0263F">
        <w:rPr>
          <w:rFonts w:ascii="TH Sarabun New" w:hAnsi="TH Sarabun New" w:cs="TH Sarabun New"/>
          <w:sz w:val="32"/>
          <w:szCs w:val="32"/>
        </w:rPr>
        <w:t>Packet Loss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lastRenderedPageBreak/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 xml:space="preserve">5 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Packet Loss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Packet Loss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เกิดขึ้นเมื่อ </w:t>
      </w:r>
      <w:r w:rsidRPr="00A0263F">
        <w:rPr>
          <w:rFonts w:ascii="TH Sarabun New" w:hAnsi="TH Sarabun New" w:cs="TH Sarabun New"/>
          <w:sz w:val="32"/>
          <w:szCs w:val="32"/>
        </w:rPr>
        <w:t xml:space="preserve">Router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ไม่สามารถเก็บ </w:t>
      </w:r>
      <w:r w:rsidRPr="00A0263F">
        <w:rPr>
          <w:rFonts w:ascii="TH Sarabun New" w:hAnsi="TH Sarabun New" w:cs="TH Sarabun New"/>
          <w:sz w:val="32"/>
          <w:szCs w:val="32"/>
        </w:rPr>
        <w:t xml:space="preserve">Packet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เพิ่มได้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สาเหตุ เช่น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 xml:space="preserve">Buffer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เต็ม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Congestion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Network Failure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6 End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to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End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End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0263F">
        <w:rPr>
          <w:rFonts w:ascii="TH Sarabun New" w:hAnsi="TH Sarabun New" w:cs="TH Sarabun New"/>
          <w:sz w:val="32"/>
          <w:szCs w:val="32"/>
        </w:rPr>
        <w:t>to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0263F">
        <w:rPr>
          <w:rFonts w:ascii="TH Sarabun New" w:hAnsi="TH Sarabun New" w:cs="TH Sarabun New"/>
          <w:sz w:val="32"/>
          <w:szCs w:val="32"/>
        </w:rPr>
        <w:t xml:space="preserve">End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คือเวลารวมตั้งแต่ต้นทางถึงปลายทาง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ประกอบด้วย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Processing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Queuing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Transmission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</w:rPr>
        <w:t>Propagation delay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สูตร 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End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to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End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สมมติว่ามี </w:t>
      </w:r>
      <w:r w:rsidRPr="00A0263F">
        <w:rPr>
          <w:rFonts w:ascii="TH Sarabun New" w:hAnsi="TH Sarabun New" w:cs="TH Sarabun New"/>
          <w:sz w:val="32"/>
          <w:szCs w:val="32"/>
        </w:rPr>
        <w:t>Router N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0263F">
        <w:rPr>
          <w:rFonts w:ascii="TH Sarabun New" w:hAnsi="TH Sarabun New" w:cs="TH Sarabun New"/>
          <w:sz w:val="32"/>
          <w:szCs w:val="32"/>
        </w:rPr>
        <w:t xml:space="preserve">1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ตัว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proofErr w:type="gramStart"/>
      <w:r w:rsidRPr="00A0263F">
        <w:rPr>
          <w:rFonts w:ascii="TH Sarabun New" w:hAnsi="TH Sarabun New" w:cs="TH Sarabun New"/>
          <w:sz w:val="32"/>
          <w:szCs w:val="32"/>
        </w:rPr>
        <w:lastRenderedPageBreak/>
        <w:t>d_end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0263F">
        <w:rPr>
          <w:rFonts w:ascii="TH Sarabun New" w:hAnsi="TH Sarabun New" w:cs="TH Sarabun New"/>
          <w:sz w:val="32"/>
          <w:szCs w:val="32"/>
        </w:rPr>
        <w:t>end</w:t>
      </w:r>
      <w:proofErr w:type="gramEnd"/>
      <w:r w:rsidRPr="00A0263F">
        <w:rPr>
          <w:rFonts w:ascii="TH Sarabun New" w:hAnsi="TH Sarabun New" w:cs="TH Sarabun New"/>
          <w:sz w:val="32"/>
          <w:szCs w:val="32"/>
        </w:rPr>
        <w:t xml:space="preserve">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proofErr w:type="gramStart"/>
      <w:r w:rsidRPr="00A0263F">
        <w:rPr>
          <w:rFonts w:ascii="TH Sarabun New" w:hAnsi="TH Sarabun New" w:cs="TH Sarabun New"/>
          <w:sz w:val="32"/>
          <w:szCs w:val="32"/>
        </w:rPr>
        <w:t>N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A0263F">
        <w:rPr>
          <w:rFonts w:ascii="TH Sarabun New" w:hAnsi="TH Sarabun New" w:cs="TH Sarabun New"/>
          <w:sz w:val="32"/>
          <w:szCs w:val="32"/>
        </w:rPr>
        <w:t xml:space="preserve">d_proc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0263F">
        <w:rPr>
          <w:rFonts w:ascii="TH Sarabun New" w:hAnsi="TH Sarabun New" w:cs="TH Sarabun New"/>
          <w:sz w:val="32"/>
          <w:szCs w:val="32"/>
        </w:rPr>
        <w:t xml:space="preserve">d_trans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0263F">
        <w:rPr>
          <w:rFonts w:ascii="TH Sarabun New" w:hAnsi="TH Sarabun New" w:cs="TH Sarabun New"/>
          <w:sz w:val="32"/>
          <w:szCs w:val="32"/>
        </w:rPr>
        <w:t>d_prop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 xml:space="preserve">7 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ผลกระทบของ 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ต่อ 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Application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Application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ต่าง ๆ ต้องการ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แตกต่างกัน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VoIP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ต่ำมาก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Online Gaming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ต่ำ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มาก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Video Conference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ต่ำ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Streaming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ปานกลาง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Web Browsing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ไม่สำคัญมาก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 xml:space="preserve">8 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แนวทางลด 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>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วิธีลด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ในเครือข่าย เช่น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เพิ่ม </w:t>
      </w:r>
      <w:r w:rsidRPr="00A0263F">
        <w:rPr>
          <w:rFonts w:ascii="TH Sarabun New" w:hAnsi="TH Sarabun New" w:cs="TH Sarabun New"/>
          <w:sz w:val="32"/>
          <w:szCs w:val="32"/>
        </w:rPr>
        <w:t>Bandwidth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A0263F">
        <w:rPr>
          <w:rFonts w:ascii="TH Sarabun New" w:hAnsi="TH Sarabun New" w:cs="TH Sarabun New"/>
          <w:sz w:val="32"/>
          <w:szCs w:val="32"/>
        </w:rPr>
        <w:t xml:space="preserve">Router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ประสิทธิภาพสูง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A0263F">
        <w:rPr>
          <w:rFonts w:ascii="TH Sarabun New" w:hAnsi="TH Sarabun New" w:cs="TH Sarabun New"/>
          <w:sz w:val="32"/>
          <w:szCs w:val="32"/>
        </w:rPr>
        <w:t xml:space="preserve">Content Delivery Network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0263F">
        <w:rPr>
          <w:rFonts w:ascii="TH Sarabun New" w:hAnsi="TH Sarabun New" w:cs="TH Sarabun New"/>
          <w:sz w:val="32"/>
          <w:szCs w:val="32"/>
        </w:rPr>
        <w:t>CDN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A0263F">
        <w:rPr>
          <w:rFonts w:ascii="TH Sarabun New" w:hAnsi="TH Sarabun New" w:cs="TH Sarabun New"/>
          <w:sz w:val="32"/>
          <w:szCs w:val="32"/>
        </w:rPr>
        <w:t>Edge Computing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A0263F">
        <w:rPr>
          <w:rFonts w:ascii="TH Sarabun New" w:hAnsi="TH Sarabun New" w:cs="TH Sarabun New"/>
          <w:sz w:val="32"/>
          <w:szCs w:val="32"/>
        </w:rPr>
        <w:t>Load</w:t>
      </w:r>
      <w:r w:rsidRPr="00A0263F">
        <w:rPr>
          <w:rFonts w:ascii="TH Sarabun New" w:hAnsi="TH Sarabun New" w:cs="TH Sarabun New"/>
          <w:sz w:val="32"/>
          <w:szCs w:val="32"/>
        </w:rPr>
        <w:t xml:space="preserve"> Balancing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 xml:space="preserve">9 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ตัวอย่างการวิเคราะห์ 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จริง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สมมติ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Packet size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1000 bytes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Link speed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1 Gbps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Distance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0263F">
        <w:rPr>
          <w:rFonts w:ascii="TH Sarabun New" w:hAnsi="TH Sarabun New" w:cs="TH Sarabun New"/>
          <w:sz w:val="32"/>
          <w:szCs w:val="32"/>
        </w:rPr>
        <w:t>200 km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นักศึกษาสามารถใช้สูตร </w:t>
      </w:r>
      <w:r w:rsidRPr="00A0263F">
        <w:rPr>
          <w:rFonts w:ascii="TH Sarabun New" w:hAnsi="TH Sarabun New" w:cs="TH Sarabun New"/>
          <w:sz w:val="32"/>
          <w:szCs w:val="32"/>
        </w:rPr>
        <w:t xml:space="preserve">Transmission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A0263F">
        <w:rPr>
          <w:rFonts w:ascii="TH Sarabun New" w:hAnsi="TH Sarabun New" w:cs="TH Sarabun New"/>
          <w:sz w:val="32"/>
          <w:szCs w:val="32"/>
        </w:rPr>
        <w:t xml:space="preserve">Propagation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เพื่อคำนวณ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0263F">
        <w:rPr>
          <w:rFonts w:ascii="TH Sarabun New" w:hAnsi="TH Sarabun New" w:cs="TH Sarabun New"/>
          <w:color w:val="auto"/>
          <w:sz w:val="32"/>
          <w:szCs w:val="32"/>
        </w:rPr>
        <w:t xml:space="preserve">10 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เป็นตัวชี้วัดสำคัญของประสิทธิภาพเครือข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่าย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การเข้าใจ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ช่วยให้สามารถออกแบบเครือข่ายที่มีประสิทธิภาพสูงได้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แบบฝึกหัดท้ายบท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1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ในเครือข่ายมีทั้งหมดกี่ประเภท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2 Processing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3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สูตร </w:t>
      </w:r>
      <w:r w:rsidRPr="00A0263F">
        <w:rPr>
          <w:rFonts w:ascii="TH Sarabun New" w:hAnsi="TH Sarabun New" w:cs="TH Sarabun New"/>
          <w:sz w:val="32"/>
          <w:szCs w:val="32"/>
        </w:rPr>
        <w:t xml:space="preserve">Transmission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4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สูตร </w:t>
      </w:r>
      <w:r w:rsidRPr="00A0263F">
        <w:rPr>
          <w:rFonts w:ascii="TH Sarabun New" w:hAnsi="TH Sarabun New" w:cs="TH Sarabun New"/>
          <w:sz w:val="32"/>
          <w:szCs w:val="32"/>
        </w:rPr>
        <w:t xml:space="preserve">Propagation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5 Traffic Intensity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6 Packet</w:t>
      </w:r>
      <w:r w:rsidRPr="00A0263F">
        <w:rPr>
          <w:rFonts w:ascii="TH Sarabun New" w:hAnsi="TH Sarabun New" w:cs="TH Sarabun New"/>
          <w:sz w:val="32"/>
          <w:szCs w:val="32"/>
        </w:rPr>
        <w:t xml:space="preserve"> Loss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เกิดขึ้นได้อย่างไร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7 End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0263F">
        <w:rPr>
          <w:rFonts w:ascii="TH Sarabun New" w:hAnsi="TH Sarabun New" w:cs="TH Sarabun New"/>
          <w:sz w:val="32"/>
          <w:szCs w:val="32"/>
        </w:rPr>
        <w:t>to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0263F">
        <w:rPr>
          <w:rFonts w:ascii="TH Sarabun New" w:hAnsi="TH Sarabun New" w:cs="TH Sarabun New"/>
          <w:sz w:val="32"/>
          <w:szCs w:val="32"/>
        </w:rPr>
        <w:t xml:space="preserve">End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8 Application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ใดต้องการ </w:t>
      </w:r>
      <w:r w:rsidRPr="00A0263F">
        <w:rPr>
          <w:rFonts w:ascii="TH Sarabun New" w:hAnsi="TH Sarabun New" w:cs="TH Sarabun New"/>
          <w:sz w:val="32"/>
          <w:szCs w:val="32"/>
        </w:rPr>
        <w:t xml:space="preserve">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ต่ำที่สุด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lastRenderedPageBreak/>
        <w:t xml:space="preserve">9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จงคำนวณ </w:t>
      </w:r>
      <w:r w:rsidRPr="00A0263F">
        <w:rPr>
          <w:rFonts w:ascii="TH Sarabun New" w:hAnsi="TH Sarabun New" w:cs="TH Sarabun New"/>
          <w:sz w:val="32"/>
          <w:szCs w:val="32"/>
        </w:rPr>
        <w:t xml:space="preserve">Transmission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 </w:t>
      </w:r>
      <w:r w:rsidRPr="00A0263F">
        <w:rPr>
          <w:rFonts w:ascii="TH Sarabun New" w:hAnsi="TH Sarabun New" w:cs="TH Sarabun New"/>
          <w:sz w:val="32"/>
          <w:szCs w:val="32"/>
        </w:rPr>
        <w:t xml:space="preserve">packet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ขนาด </w:t>
      </w:r>
      <w:r w:rsidRPr="00A0263F">
        <w:rPr>
          <w:rFonts w:ascii="TH Sarabun New" w:hAnsi="TH Sarabun New" w:cs="TH Sarabun New"/>
          <w:sz w:val="32"/>
          <w:szCs w:val="32"/>
        </w:rPr>
        <w:t xml:space="preserve">12000 bits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บนลิงก์ </w:t>
      </w:r>
      <w:r w:rsidRPr="00A0263F">
        <w:rPr>
          <w:rFonts w:ascii="TH Sarabun New" w:hAnsi="TH Sarabun New" w:cs="TH Sarabun New"/>
          <w:sz w:val="32"/>
          <w:szCs w:val="32"/>
        </w:rPr>
        <w:t>10 Mbps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10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หากระยะทาง </w:t>
      </w:r>
      <w:r w:rsidRPr="00A0263F">
        <w:rPr>
          <w:rFonts w:ascii="TH Sarabun New" w:hAnsi="TH Sarabun New" w:cs="TH Sarabun New"/>
          <w:sz w:val="32"/>
          <w:szCs w:val="32"/>
        </w:rPr>
        <w:t xml:space="preserve">50 km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และความเร็วสัญญาณ </w:t>
      </w:r>
      <w:r w:rsidRPr="00A0263F">
        <w:rPr>
          <w:rFonts w:ascii="TH Sarabun New" w:hAnsi="TH Sarabun New" w:cs="TH Sarabun New"/>
          <w:sz w:val="32"/>
          <w:szCs w:val="32"/>
        </w:rPr>
        <w:t>2×10^8 m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0263F">
        <w:rPr>
          <w:rFonts w:ascii="TH Sarabun New" w:hAnsi="TH Sarabun New" w:cs="TH Sarabun New"/>
          <w:sz w:val="32"/>
          <w:szCs w:val="32"/>
        </w:rPr>
        <w:t xml:space="preserve">s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จงหาค่า </w:t>
      </w:r>
      <w:r w:rsidRPr="00A0263F">
        <w:rPr>
          <w:rFonts w:ascii="TH Sarabun New" w:hAnsi="TH Sarabun New" w:cs="TH Sarabun New"/>
          <w:sz w:val="32"/>
          <w:szCs w:val="32"/>
        </w:rPr>
        <w:t>Propagation delay</w:t>
      </w:r>
    </w:p>
    <w:p w:rsidR="009E30EB" w:rsidRPr="00A0263F" w:rsidRDefault="00A0263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0263F">
        <w:rPr>
          <w:rFonts w:ascii="TH Sarabun New" w:hAnsi="TH Sarabun New" w:cs="TH Sarabun New"/>
          <w:color w:val="auto"/>
          <w:sz w:val="32"/>
          <w:szCs w:val="32"/>
        </w:rPr>
        <w:t xml:space="preserve">Quiz </w:t>
      </w:r>
      <w:r w:rsidRPr="00A0263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สำหรับการทดสอบ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1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ที่เกิดจากการตรวจสอบ </w:t>
      </w:r>
      <w:r w:rsidRPr="00A0263F">
        <w:rPr>
          <w:rFonts w:ascii="TH Sarabun New" w:hAnsi="TH Sarabun New" w:cs="TH Sarabun New"/>
          <w:sz w:val="32"/>
          <w:szCs w:val="32"/>
        </w:rPr>
        <w:t xml:space="preserve">Header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เรียกว่าอะไร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A Processing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B Transmission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C Propagation Delay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D Packet Delay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2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สูตร </w:t>
      </w:r>
      <w:r w:rsidRPr="00A0263F">
        <w:rPr>
          <w:rFonts w:ascii="TH Sarabun New" w:hAnsi="TH Sarabun New" w:cs="TH Sarabun New"/>
          <w:sz w:val="32"/>
          <w:szCs w:val="32"/>
        </w:rPr>
        <w:t xml:space="preserve">Transmission Delay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proofErr w:type="gramStart"/>
      <w:r w:rsidRPr="00A0263F">
        <w:rPr>
          <w:rFonts w:ascii="TH Sarabun New" w:hAnsi="TH Sarabun New" w:cs="TH Sarabun New"/>
          <w:sz w:val="32"/>
          <w:szCs w:val="32"/>
        </w:rPr>
        <w:t>A</w:t>
      </w:r>
      <w:proofErr w:type="gramEnd"/>
      <w:r w:rsidRPr="00A0263F">
        <w:rPr>
          <w:rFonts w:ascii="TH Sarabun New" w:hAnsi="TH Sarabun New" w:cs="TH Sarabun New"/>
          <w:sz w:val="32"/>
          <w:szCs w:val="32"/>
        </w:rPr>
        <w:t xml:space="preserve"> L×R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B L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0263F">
        <w:rPr>
          <w:rFonts w:ascii="TH Sarabun New" w:hAnsi="TH Sarabun New" w:cs="TH Sarabun New"/>
          <w:sz w:val="32"/>
          <w:szCs w:val="32"/>
        </w:rPr>
        <w:t>R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C R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0263F">
        <w:rPr>
          <w:rFonts w:ascii="TH Sarabun New" w:hAnsi="TH Sarabun New" w:cs="TH Sarabun New"/>
          <w:sz w:val="32"/>
          <w:szCs w:val="32"/>
        </w:rPr>
        <w:t>L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D R×L</w:t>
      </w:r>
    </w:p>
    <w:p w:rsidR="009E30EB" w:rsidRPr="00A0263F" w:rsidRDefault="009E30EB">
      <w:pPr>
        <w:rPr>
          <w:rFonts w:ascii="TH Sarabun New" w:hAnsi="TH Sarabun New" w:cs="TH Sarabun New"/>
          <w:sz w:val="32"/>
          <w:szCs w:val="32"/>
        </w:rPr>
      </w:pP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 xml:space="preserve">3 Traffic Intensity 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เขียนเป็นสมการใด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A La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0263F">
        <w:rPr>
          <w:rFonts w:ascii="TH Sarabun New" w:hAnsi="TH Sarabun New" w:cs="TH Sarabun New"/>
          <w:sz w:val="32"/>
          <w:szCs w:val="32"/>
        </w:rPr>
        <w:t>R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B R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0263F">
        <w:rPr>
          <w:rFonts w:ascii="TH Sarabun New" w:hAnsi="TH Sarabun New" w:cs="TH Sarabun New"/>
          <w:sz w:val="32"/>
          <w:szCs w:val="32"/>
        </w:rPr>
        <w:t>La</w:t>
      </w:r>
    </w:p>
    <w:p w:rsidR="009E30EB" w:rsidRPr="00A0263F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t>C L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0263F">
        <w:rPr>
          <w:rFonts w:ascii="TH Sarabun New" w:hAnsi="TH Sarabun New" w:cs="TH Sarabun New"/>
          <w:sz w:val="32"/>
          <w:szCs w:val="32"/>
        </w:rPr>
        <w:t>R</w:t>
      </w:r>
    </w:p>
    <w:p w:rsidR="009E30EB" w:rsidRDefault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/>
          <w:sz w:val="32"/>
          <w:szCs w:val="32"/>
        </w:rPr>
        <w:lastRenderedPageBreak/>
        <w:t>D a</w:t>
      </w:r>
      <w:r w:rsidRPr="00A0263F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0263F">
        <w:rPr>
          <w:rFonts w:ascii="TH Sarabun New" w:hAnsi="TH Sarabun New" w:cs="TH Sarabun New"/>
          <w:sz w:val="32"/>
          <w:szCs w:val="32"/>
        </w:rPr>
        <w:t>L</w:t>
      </w:r>
    </w:p>
    <w:p w:rsidR="00A0263F" w:rsidRDefault="00A0263F">
      <w:pPr>
        <w:rPr>
          <w:rFonts w:ascii="TH Sarabun New" w:hAnsi="TH Sarabun New" w:cs="TH Sarabun New"/>
          <w:sz w:val="32"/>
          <w:szCs w:val="32"/>
        </w:rPr>
      </w:pPr>
    </w:p>
    <w:p w:rsidR="00A0263F" w:rsidRDefault="00A0263F">
      <w:pPr>
        <w:rPr>
          <w:rFonts w:ascii="TH Sarabun New" w:hAnsi="TH Sarabun New" w:cs="TH Sarabun New"/>
          <w:sz w:val="32"/>
          <w:szCs w:val="32"/>
        </w:rPr>
      </w:pPr>
    </w:p>
    <w:p w:rsidR="00A0263F" w:rsidRDefault="00A0263F">
      <w:pPr>
        <w:rPr>
          <w:rFonts w:ascii="TH Sarabun New" w:hAnsi="TH Sarabun New" w:cs="TH Sarabun New"/>
          <w:sz w:val="32"/>
          <w:szCs w:val="32"/>
        </w:rPr>
      </w:pPr>
    </w:p>
    <w:p w:rsidR="00A0263F" w:rsidRPr="00A0263F" w:rsidRDefault="00A0263F" w:rsidP="00A0263F">
      <w:pPr>
        <w:rPr>
          <w:rFonts w:ascii="TH Sarabun New" w:hAnsi="TH Sarabun New" w:cs="TH Sarabun New"/>
          <w:sz w:val="32"/>
          <w:szCs w:val="32"/>
        </w:rPr>
      </w:pPr>
      <w:r w:rsidRPr="00A0263F">
        <w:rPr>
          <w:rFonts w:ascii="TH Sarabun New" w:hAnsi="TH Sarabun New" w:cs="TH Sarabun New" w:hint="cs"/>
          <w:sz w:val="32"/>
          <w:szCs w:val="32"/>
          <w:cs/>
          <w:lang w:bidi="th-TH"/>
        </w:rPr>
        <w:t>อ้างอิง</w:t>
      </w:r>
    </w:p>
    <w:p w:rsidR="00A0263F" w:rsidRPr="00A0263F" w:rsidRDefault="00A0263F" w:rsidP="00A0263F">
      <w:pPr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A0263F">
        <w:rPr>
          <w:rFonts w:ascii="TH Sarabun New" w:hAnsi="TH Sarabun New" w:cs="TH Sarabun New"/>
          <w:sz w:val="32"/>
          <w:szCs w:val="32"/>
        </w:rPr>
        <w:t xml:space="preserve">[1] Behrouz A. </w:t>
      </w:r>
      <w:proofErr w:type="spellStart"/>
      <w:r w:rsidRPr="00A0263F">
        <w:rPr>
          <w:rFonts w:ascii="TH Sarabun New" w:hAnsi="TH Sarabun New" w:cs="TH Sarabun New"/>
          <w:sz w:val="32"/>
          <w:szCs w:val="32"/>
        </w:rPr>
        <w:t>Forouzan</w:t>
      </w:r>
      <w:proofErr w:type="spellEnd"/>
      <w:r w:rsidRPr="00A0263F">
        <w:rPr>
          <w:rFonts w:ascii="TH Sarabun New" w:hAnsi="TH Sarabun New" w:cs="TH Sarabun New"/>
          <w:sz w:val="32"/>
          <w:szCs w:val="32"/>
        </w:rPr>
        <w:t>, “Data Communications and networking”, 5th, McGraw-Hill, 2013</w:t>
      </w:r>
    </w:p>
    <w:sectPr w:rsidR="00A0263F" w:rsidRPr="00A026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E30EB"/>
    <w:rsid w:val="00A0263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68F6A"/>
  <w14:defaultImageDpi w14:val="300"/>
  <w15:docId w15:val="{95AE3462-F3B2-497A-B9EF-ACE8FE87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FBE45C-9948-4A08-9DAC-3A578BEB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2026-03-14T05:50:00Z</dcterms:modified>
  <cp:category/>
</cp:coreProperties>
</file>