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9CE" w:rsidRPr="00382528" w:rsidRDefault="00EE29CE">
      <w:pPr>
        <w:pStyle w:val="Heading1"/>
        <w:rPr>
          <w:rFonts w:ascii="TH SarabunPSK" w:hAnsi="TH SarabunPSK" w:cs="TH SarabunPSK"/>
          <w:sz w:val="32"/>
          <w:szCs w:val="32"/>
          <w:lang w:bidi="th-TH"/>
        </w:rPr>
      </w:pPr>
    </w:p>
    <w:p w:rsidR="00EE29CE" w:rsidRPr="00382528" w:rsidRDefault="00EE29CE" w:rsidP="00EE29C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E29CE" w:rsidRPr="00382528" w:rsidRDefault="00EE29CE" w:rsidP="00EE29C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E29CE" w:rsidRPr="00382528" w:rsidRDefault="00EE29CE" w:rsidP="00EE29C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24123" w:rsidRPr="00382528" w:rsidRDefault="00F24123" w:rsidP="00EE29C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24123" w:rsidRPr="00382528" w:rsidRDefault="00F24123" w:rsidP="00620FB9">
      <w:pPr>
        <w:pStyle w:val="Heading3"/>
        <w:rPr>
          <w:rFonts w:ascii="TH SarabunPSK" w:hAnsi="TH SarabunPSK" w:cs="TH SarabunPSK"/>
          <w:sz w:val="32"/>
          <w:szCs w:val="32"/>
          <w:lang w:bidi="th-TH"/>
        </w:rPr>
      </w:pP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8.1.2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ตัวต้านทานโลหะและสารกึ่งตัวนำสำหรับการวัดอุณหภูมิ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br/>
        <w:t>(Resistive metal and semiconductor sensors for temperature measurement)</w:t>
      </w:r>
    </w:p>
    <w:p w:rsidR="00F24123" w:rsidRPr="00382528" w:rsidRDefault="00F24123" w:rsidP="00F24123">
      <w:pPr>
        <w:rPr>
          <w:rFonts w:ascii="TH SarabunPSK" w:hAnsi="TH SarabunPSK" w:cs="TH SarabunPSK"/>
          <w:sz w:val="32"/>
          <w:szCs w:val="32"/>
          <w:lang w:bidi="th-TH"/>
        </w:rPr>
      </w:pPr>
      <w:r w:rsidRPr="0038252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คำแปล: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br/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ความต้านทานของ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8252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โลหะส่วนใหญ่ (</w:t>
      </w:r>
      <w:r w:rsidRPr="00382528">
        <w:rPr>
          <w:rFonts w:ascii="TH SarabunPSK" w:hAnsi="TH SarabunPSK" w:cs="TH SarabunPSK"/>
          <w:b/>
          <w:bCs/>
          <w:sz w:val="32"/>
          <w:szCs w:val="32"/>
          <w:lang w:bidi="th-TH"/>
        </w:rPr>
        <w:t>metals)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จะเพิ่มขึ้นค่อนข้างเป็นเส้นตรงตามอุณหภูมิ ภายในช่วง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8252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–100 </w:t>
      </w:r>
      <w:r w:rsidRPr="0038252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ถึง +</w:t>
      </w:r>
      <w:r w:rsidRPr="00382528">
        <w:rPr>
          <w:rFonts w:ascii="TH SarabunPSK" w:hAnsi="TH SarabunPSK" w:cs="TH SarabunPSK"/>
          <w:b/>
          <w:bCs/>
          <w:sz w:val="32"/>
          <w:szCs w:val="32"/>
          <w:lang w:bidi="th-TH"/>
        </w:rPr>
        <w:t>800 °C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ความสัมพันธ์ทั่วไประหว่าง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8252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ความต้านทาน (</w:t>
      </w:r>
      <w:r w:rsidRPr="00382528">
        <w:rPr>
          <w:rFonts w:ascii="TH SarabunPSK" w:hAnsi="TH SarabunPSK" w:cs="TH SarabunPSK"/>
          <w:b/>
          <w:bCs/>
          <w:sz w:val="32"/>
          <w:szCs w:val="32"/>
          <w:lang w:bidi="th-TH"/>
        </w:rPr>
        <w:t>R</w:t>
      </w:r>
      <w:r w:rsidRPr="00382528">
        <w:rPr>
          <w:rFonts w:ascii="Cambria Math" w:hAnsi="Cambria Math" w:cs="Cambria Math"/>
          <w:b/>
          <w:bCs/>
          <w:sz w:val="32"/>
          <w:szCs w:val="32"/>
          <w:lang w:bidi="th-TH"/>
        </w:rPr>
        <w:t>ₜ</w:t>
      </w:r>
      <w:r w:rsidRPr="00382528">
        <w:rPr>
          <w:rFonts w:ascii="TH SarabunPSK" w:hAnsi="TH SarabunPSK" w:cs="TH SarabunPSK"/>
          <w:b/>
          <w:bCs/>
          <w:sz w:val="32"/>
          <w:szCs w:val="32"/>
          <w:lang w:bidi="th-TH"/>
        </w:rPr>
        <w:t>)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ของโลหะและอุณหภูมิ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82528">
        <w:rPr>
          <w:rFonts w:ascii="TH SarabunPSK" w:hAnsi="TH SarabunPSK" w:cs="TH SarabunPSK"/>
          <w:b/>
          <w:bCs/>
          <w:sz w:val="32"/>
          <w:szCs w:val="32"/>
          <w:lang w:bidi="th-TH"/>
        </w:rPr>
        <w:t>T (°C)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สามารถแสดงได้ในรูปแบบอนุกรมกำลังดังสมการ:</w:t>
      </w:r>
    </w:p>
    <w:p w:rsidR="00F24123" w:rsidRPr="00382528" w:rsidRDefault="00F24123" w:rsidP="00F24123">
      <w:pPr>
        <w:ind w:firstLine="720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382528">
        <w:rPr>
          <w:rFonts w:ascii="TH SarabunPSK" w:hAnsi="TH SarabunPSK" w:cs="TH SarabunPSK"/>
          <w:sz w:val="32"/>
          <w:szCs w:val="32"/>
          <w:lang w:bidi="th-TH"/>
        </w:rPr>
        <w:t>RT</w:t>
      </w:r>
      <w:r w:rsidRPr="00382528">
        <w:rPr>
          <w:rFonts w:ascii="Arial" w:hAnsi="Arial" w:cs="Arial"/>
          <w:sz w:val="32"/>
          <w:szCs w:val="32"/>
          <w:lang w:bidi="th-TH"/>
        </w:rPr>
        <w:t>​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>=R0</w:t>
      </w:r>
      <w:r w:rsidRPr="00382528">
        <w:rPr>
          <w:rFonts w:ascii="Arial" w:hAnsi="Arial" w:cs="Arial"/>
          <w:sz w:val="32"/>
          <w:szCs w:val="32"/>
          <w:lang w:bidi="th-TH"/>
        </w:rPr>
        <w:t>​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>(1+</w:t>
      </w:r>
      <w:r w:rsidRPr="00382528">
        <w:rPr>
          <w:rFonts w:ascii="Calibri" w:hAnsi="Calibri" w:cs="Calibri"/>
          <w:sz w:val="32"/>
          <w:szCs w:val="32"/>
          <w:lang w:bidi="th-TH"/>
        </w:rPr>
        <w:t>α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>T+</w:t>
      </w:r>
      <w:r w:rsidRPr="00382528">
        <w:rPr>
          <w:rFonts w:ascii="Calibri" w:hAnsi="Calibri" w:cs="Calibri"/>
          <w:sz w:val="32"/>
          <w:szCs w:val="32"/>
          <w:lang w:bidi="th-TH"/>
        </w:rPr>
        <w:t>β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>T</w:t>
      </w:r>
      <w:r w:rsidRPr="00382528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2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>+</w:t>
      </w:r>
      <w:r w:rsidRPr="00382528">
        <w:rPr>
          <w:rFonts w:ascii="Calibri" w:hAnsi="Calibri" w:cs="Calibri"/>
          <w:sz w:val="32"/>
          <w:szCs w:val="32"/>
          <w:lang w:bidi="th-TH"/>
        </w:rPr>
        <w:t>γ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>T</w:t>
      </w:r>
      <w:r w:rsidRPr="00382528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3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+…)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bookmarkStart w:id="0" w:name="_GoBack"/>
      <w:bookmarkEnd w:id="0"/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ab/>
        <w:t>(8.3)</w:t>
      </w:r>
    </w:p>
    <w:p w:rsidR="00F24123" w:rsidRPr="00382528" w:rsidRDefault="00F24123" w:rsidP="00F24123">
      <w:pPr>
        <w:rPr>
          <w:rFonts w:ascii="TH SarabunPSK" w:hAnsi="TH SarabunPSK" w:cs="TH SarabunPSK"/>
          <w:sz w:val="32"/>
          <w:szCs w:val="32"/>
          <w:lang w:bidi="th-TH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โดยที่</w:t>
      </w:r>
    </w:p>
    <w:p w:rsidR="00F24123" w:rsidRPr="00382528" w:rsidRDefault="00F24123" w:rsidP="00F24123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382528">
        <w:rPr>
          <w:rFonts w:ascii="TH SarabunPSK" w:hAnsi="TH SarabunPSK" w:cs="TH SarabunPSK"/>
          <w:sz w:val="32"/>
          <w:szCs w:val="32"/>
          <w:lang w:bidi="th-TH"/>
        </w:rPr>
        <w:t>R0</w:t>
      </w:r>
      <w:r w:rsidRPr="00382528">
        <w:rPr>
          <w:rFonts w:ascii="Arial" w:hAnsi="Arial" w:cs="Arial"/>
          <w:sz w:val="32"/>
          <w:szCs w:val="32"/>
          <w:lang w:bidi="th-TH"/>
        </w:rPr>
        <w:t>​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=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ค่าความต้านทานที่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82528">
        <w:rPr>
          <w:rFonts w:ascii="TH SarabunPSK" w:hAnsi="TH SarabunPSK" w:cs="TH SarabunPSK"/>
          <w:b/>
          <w:bCs/>
          <w:sz w:val="32"/>
          <w:szCs w:val="32"/>
          <w:lang w:bidi="th-TH"/>
        </w:rPr>
        <w:t>0 °C</w:t>
      </w:r>
    </w:p>
    <w:p w:rsidR="00F24123" w:rsidRPr="00382528" w:rsidRDefault="00F24123" w:rsidP="00F24123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382528">
        <w:rPr>
          <w:rFonts w:ascii="Calibri" w:hAnsi="Calibri" w:cs="Calibri"/>
          <w:sz w:val="32"/>
          <w:szCs w:val="32"/>
          <w:lang w:bidi="th-TH"/>
        </w:rPr>
        <w:t>α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>,</w:t>
      </w:r>
      <w:r w:rsidRPr="00382528">
        <w:rPr>
          <w:rFonts w:ascii="Calibri" w:hAnsi="Calibri" w:cs="Calibri"/>
          <w:sz w:val="32"/>
          <w:szCs w:val="32"/>
          <w:lang w:bidi="th-TH"/>
        </w:rPr>
        <w:t>β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>,</w:t>
      </w:r>
      <w:r w:rsidRPr="00382528">
        <w:rPr>
          <w:rFonts w:ascii="Calibri" w:hAnsi="Calibri" w:cs="Calibri"/>
          <w:sz w:val="32"/>
          <w:szCs w:val="32"/>
          <w:lang w:bidi="th-TH"/>
        </w:rPr>
        <w:t>γ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=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สัมประสิทธิ์ของอุณหภูมิที่มีผลต่อค่าความต้านทาน</w:t>
      </w:r>
    </w:p>
    <w:p w:rsidR="00F24123" w:rsidRPr="00382528" w:rsidRDefault="00F24123" w:rsidP="00F24123">
      <w:pPr>
        <w:rPr>
          <w:rFonts w:ascii="TH SarabunPSK" w:hAnsi="TH SarabunPSK" w:cs="TH SarabunPSK"/>
          <w:sz w:val="32"/>
          <w:szCs w:val="32"/>
          <w:lang w:bidi="th-TH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ค่า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82528">
        <w:rPr>
          <w:rFonts w:ascii="TH SarabunPSK" w:hAnsi="TH SarabunPSK" w:cs="TH SarabunPSK"/>
          <w:b/>
          <w:bCs/>
          <w:sz w:val="32"/>
          <w:szCs w:val="32"/>
          <w:lang w:bidi="th-TH"/>
        </w:rPr>
        <w:t>non-linear terms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Pr="00382528">
        <w:rPr>
          <w:rFonts w:ascii="Calibri" w:hAnsi="Calibri" w:cs="Calibri"/>
          <w:sz w:val="32"/>
          <w:szCs w:val="32"/>
          <w:lang w:bidi="th-TH"/>
        </w:rPr>
        <w:t>β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>T</w:t>
      </w:r>
      <w:r w:rsidRPr="00382528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2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>,</w:t>
      </w:r>
      <w:r w:rsidRPr="00382528">
        <w:rPr>
          <w:rFonts w:ascii="Calibri" w:hAnsi="Calibri" w:cs="Calibri"/>
          <w:sz w:val="32"/>
          <w:szCs w:val="32"/>
          <w:lang w:bidi="th-TH"/>
        </w:rPr>
        <w:t>γ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>T</w:t>
      </w:r>
      <w:r w:rsidRPr="00382528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3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มักจะมีค่าน้อยมาก ดังนั้นในทางปฏิบัติสามารถละเลยได้ในบางกรณี</w:t>
      </w:r>
    </w:p>
    <w:p w:rsidR="00EE29CE" w:rsidRPr="00382528" w:rsidRDefault="00EE29CE" w:rsidP="00EE29C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C0A51" w:rsidRPr="00382528" w:rsidRDefault="001C0A51" w:rsidP="00EE29CE">
      <w:pPr>
        <w:rPr>
          <w:rFonts w:ascii="TH SarabunPSK" w:hAnsi="TH SarabunPSK" w:cs="TH SarabunPSK"/>
          <w:sz w:val="32"/>
          <w:szCs w:val="32"/>
          <w:lang w:bidi="th-TH"/>
        </w:rPr>
      </w:pPr>
      <w:r w:rsidRPr="00382528">
        <w:rPr>
          <w:rFonts w:ascii="TH SarabunPSK" w:hAnsi="TH SarabunPSK" w:cs="TH SarabunPSK"/>
          <w:noProof/>
          <w:sz w:val="32"/>
          <w:szCs w:val="32"/>
          <w:cs/>
          <w:lang w:bidi="th-TH"/>
        </w:rPr>
        <w:lastRenderedPageBreak/>
        <w:drawing>
          <wp:inline distT="0" distB="0" distL="0" distR="0">
            <wp:extent cx="2194560" cy="252485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890" cy="252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A51" w:rsidRPr="00382528" w:rsidRDefault="001C0A51" w:rsidP="00EE29C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C0A51" w:rsidRPr="00382528" w:rsidRDefault="00576622" w:rsidP="00EE29CE">
      <w:pPr>
        <w:rPr>
          <w:rFonts w:ascii="TH SarabunPSK" w:hAnsi="TH SarabunPSK" w:cs="TH SarabunPSK"/>
          <w:b/>
          <w:bCs/>
          <w:sz w:val="32"/>
          <w:szCs w:val="32"/>
        </w:rPr>
      </w:pPr>
      <w:r w:rsidRPr="00382528">
        <w:rPr>
          <w:rFonts w:ascii="TH SarabunPSK" w:hAnsi="TH SarabunPSK" w:cs="TH SarabunPSK"/>
          <w:b/>
          <w:bCs/>
          <w:sz w:val="32"/>
          <w:szCs w:val="32"/>
          <w:cs/>
        </w:rPr>
        <w:t>ตัวอย่าง: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br/>
      </w:r>
      <w:r w:rsidRPr="00382528">
        <w:rPr>
          <w:rFonts w:ascii="TH SarabunPSK" w:hAnsi="TH SarabunPSK" w:cs="TH SarabunPSK"/>
          <w:sz w:val="32"/>
          <w:szCs w:val="32"/>
          <w:cs/>
        </w:rPr>
        <w:t xml:space="preserve">กราฟใน 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Figure 8.2(a) </w:t>
      </w:r>
      <w:r w:rsidRPr="00382528">
        <w:rPr>
          <w:rFonts w:ascii="TH SarabunPSK" w:hAnsi="TH SarabunPSK" w:cs="TH SarabunPSK"/>
          <w:sz w:val="32"/>
          <w:szCs w:val="32"/>
          <w:cs/>
        </w:rPr>
        <w:t>แสดงความสัมพันธ์ของอัตราส่วน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RT/R0 </w:t>
      </w:r>
      <w:r w:rsidRPr="00382528">
        <w:rPr>
          <w:rFonts w:ascii="TH SarabunPSK" w:hAnsi="TH SarabunPSK" w:cs="TH SarabunPSK"/>
          <w:sz w:val="32"/>
          <w:szCs w:val="32"/>
          <w:cs/>
        </w:rPr>
        <w:t>กับอุณหภูมิสำหรับโลหะ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82528">
        <w:rPr>
          <w:rFonts w:ascii="TH SarabunPSK" w:hAnsi="TH SarabunPSK" w:cs="TH SarabunPSK"/>
          <w:b/>
          <w:bCs/>
          <w:sz w:val="32"/>
          <w:szCs w:val="32"/>
          <w:lang w:bidi="th-TH"/>
        </w:rPr>
        <w:t>Platinum (</w:t>
      </w:r>
      <w:r w:rsidRPr="00382528">
        <w:rPr>
          <w:rFonts w:ascii="TH SarabunPSK" w:hAnsi="TH SarabunPSK" w:cs="TH SarabunPSK"/>
          <w:b/>
          <w:bCs/>
          <w:sz w:val="32"/>
          <w:szCs w:val="32"/>
          <w:cs/>
        </w:rPr>
        <w:t>แพลทินัม)</w:t>
      </w:r>
      <w:r w:rsidRPr="00382528">
        <w:rPr>
          <w:rFonts w:ascii="TH SarabunPSK" w:hAnsi="TH SarabunPSK" w:cs="TH SarabunPSK"/>
          <w:b/>
          <w:bCs/>
          <w:sz w:val="32"/>
          <w:szCs w:val="32"/>
          <w:lang w:bidi="th-TH"/>
        </w:rPr>
        <w:t>, Copper (</w:t>
      </w:r>
      <w:r w:rsidRPr="00382528">
        <w:rPr>
          <w:rFonts w:ascii="TH SarabunPSK" w:hAnsi="TH SarabunPSK" w:cs="TH SarabunPSK"/>
          <w:b/>
          <w:bCs/>
          <w:sz w:val="32"/>
          <w:szCs w:val="32"/>
          <w:cs/>
        </w:rPr>
        <w:t>ทองแดง)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82528">
        <w:rPr>
          <w:rFonts w:ascii="TH SarabunPSK" w:hAnsi="TH SarabunPSK" w:cs="TH SarabunPSK"/>
          <w:sz w:val="32"/>
          <w:szCs w:val="32"/>
          <w:cs/>
        </w:rPr>
        <w:t>และ</w:t>
      </w:r>
      <w:r w:rsidRPr="0038252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382528">
        <w:rPr>
          <w:rFonts w:ascii="TH SarabunPSK" w:hAnsi="TH SarabunPSK" w:cs="TH SarabunPSK"/>
          <w:b/>
          <w:bCs/>
          <w:sz w:val="32"/>
          <w:szCs w:val="32"/>
          <w:lang w:bidi="th-TH"/>
        </w:rPr>
        <w:t>Nickel (</w:t>
      </w:r>
      <w:r w:rsidRPr="00382528">
        <w:rPr>
          <w:rFonts w:ascii="TH SarabunPSK" w:hAnsi="TH SarabunPSK" w:cs="TH SarabunPSK"/>
          <w:b/>
          <w:bCs/>
          <w:sz w:val="32"/>
          <w:szCs w:val="32"/>
          <w:cs/>
        </w:rPr>
        <w:t>นิกเกิล)</w:t>
      </w: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0FB9" w:rsidRPr="00382528" w:rsidRDefault="00620FB9" w:rsidP="00620FB9">
      <w:pPr>
        <w:pStyle w:val="ListParagraph"/>
        <w:numPr>
          <w:ilvl w:val="0"/>
          <w:numId w:val="11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>Platinum (</w:t>
      </w:r>
      <w:r w:rsidRPr="00382528">
        <w:rPr>
          <w:rFonts w:ascii="TH SarabunPSK" w:hAnsi="TH SarabunPSK" w:cs="TH SarabunPSK"/>
          <w:sz w:val="32"/>
          <w:szCs w:val="32"/>
          <w:cs/>
        </w:rPr>
        <w:t>แพลทินัม): มีราคาแพง แต่ได้รับความนิยมมากในงานอุตสาหกรรม เพราะมีคุณสมบัติ เชิงเส้น (</w:t>
      </w:r>
      <w:r w:rsidRPr="00382528">
        <w:rPr>
          <w:rFonts w:ascii="TH SarabunPSK" w:hAnsi="TH SarabunPSK" w:cs="TH SarabunPSK"/>
          <w:sz w:val="32"/>
          <w:szCs w:val="32"/>
        </w:rPr>
        <w:t xml:space="preserve">Linear) </w:t>
      </w:r>
      <w:r w:rsidRPr="00382528">
        <w:rPr>
          <w:rFonts w:ascii="TH SarabunPSK" w:hAnsi="TH SarabunPSK" w:cs="TH SarabunPSK"/>
          <w:sz w:val="32"/>
          <w:szCs w:val="32"/>
          <w:cs/>
        </w:rPr>
        <w:t>และ มีความแม่นยำสูง สามารถใช้ได้ในช่วงอุณหภูมิกว้าง (–</w:t>
      </w:r>
      <w:r w:rsidRPr="00382528">
        <w:rPr>
          <w:rFonts w:ascii="TH SarabunPSK" w:hAnsi="TH SarabunPSK" w:cs="TH SarabunPSK"/>
          <w:sz w:val="32"/>
          <w:szCs w:val="32"/>
        </w:rPr>
        <w:t>200</w:t>
      </w:r>
      <w:r w:rsidRPr="00382528">
        <w:rPr>
          <w:rFonts w:ascii="TH SarabunPSK" w:hAnsi="TH SarabunPSK" w:cs="TH SarabunPSK"/>
          <w:sz w:val="32"/>
          <w:szCs w:val="32"/>
          <w:cs/>
        </w:rPr>
        <w:t xml:space="preserve"> ถึง +</w:t>
      </w:r>
      <w:r w:rsidRPr="00382528">
        <w:rPr>
          <w:rFonts w:ascii="TH SarabunPSK" w:hAnsi="TH SarabunPSK" w:cs="TH SarabunPSK"/>
          <w:sz w:val="32"/>
          <w:szCs w:val="32"/>
        </w:rPr>
        <w:t>800 °C)</w:t>
      </w:r>
    </w:p>
    <w:p w:rsidR="00620FB9" w:rsidRPr="00382528" w:rsidRDefault="00620FB9" w:rsidP="00620FB9">
      <w:pPr>
        <w:pStyle w:val="ListParagraph"/>
        <w:numPr>
          <w:ilvl w:val="0"/>
          <w:numId w:val="11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Nickel </w:t>
      </w:r>
      <w:r w:rsidRPr="0038252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82528">
        <w:rPr>
          <w:rFonts w:ascii="TH SarabunPSK" w:hAnsi="TH SarabunPSK" w:cs="TH SarabunPSK"/>
          <w:sz w:val="32"/>
          <w:szCs w:val="32"/>
        </w:rPr>
        <w:t xml:space="preserve">Copper: </w:t>
      </w:r>
      <w:r w:rsidRPr="00382528">
        <w:rPr>
          <w:rFonts w:ascii="TH SarabunPSK" w:hAnsi="TH SarabunPSK" w:cs="TH SarabunPSK"/>
          <w:sz w:val="32"/>
          <w:szCs w:val="32"/>
          <w:cs/>
        </w:rPr>
        <w:t>มีราคาถูกกว่า แต่ใช้สำหรับงานที่ไม่ต้องการความแม่นยำมากนัก</w:t>
      </w:r>
    </w:p>
    <w:p w:rsidR="00620FB9" w:rsidRPr="00382528" w:rsidRDefault="00620FB9" w:rsidP="00620FB9">
      <w:pPr>
        <w:pStyle w:val="NormalWeb"/>
        <w:rPr>
          <w:rFonts w:ascii="TH SarabunPSK" w:hAnsi="TH SarabunPSK" w:cs="TH SarabunPSK"/>
          <w:sz w:val="32"/>
          <w:szCs w:val="32"/>
        </w:rPr>
      </w:pPr>
      <w:r w:rsidRPr="00382528">
        <w:rPr>
          <w:rStyle w:val="Strong"/>
          <w:rFonts w:ascii="TH SarabunPSK" w:hAnsi="TH SarabunPSK" w:cs="TH SarabunPSK"/>
          <w:sz w:val="32"/>
          <w:szCs w:val="32"/>
          <w:cs/>
        </w:rPr>
        <w:t>ตัวอย่างข้อมูลแพลทินัม:</w:t>
      </w:r>
    </w:p>
    <w:p w:rsidR="00620FB9" w:rsidRPr="00382528" w:rsidRDefault="00620FB9" w:rsidP="00620FB9">
      <w:pPr>
        <w:pStyle w:val="NormalWeb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382528">
        <w:rPr>
          <w:rStyle w:val="katex-mathml"/>
          <w:rFonts w:ascii="TH SarabunPSK" w:hAnsi="TH SarabunPSK" w:cs="TH SarabunPSK"/>
          <w:sz w:val="32"/>
          <w:szCs w:val="32"/>
        </w:rPr>
        <w:t>R0=100.0 </w:t>
      </w:r>
      <w:r w:rsidRPr="00382528">
        <w:rPr>
          <w:rStyle w:val="katex-mathml"/>
          <w:rFonts w:ascii="Calibri" w:hAnsi="Calibri" w:cs="Calibri"/>
          <w:sz w:val="32"/>
          <w:szCs w:val="32"/>
        </w:rPr>
        <w:t>Ω</w:t>
      </w:r>
    </w:p>
    <w:p w:rsidR="00620FB9" w:rsidRPr="00382528" w:rsidRDefault="00620FB9" w:rsidP="00620FB9">
      <w:pPr>
        <w:pStyle w:val="NormalWeb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382528">
        <w:rPr>
          <w:rStyle w:val="katex-mathml"/>
          <w:rFonts w:ascii="TH SarabunPSK" w:hAnsi="TH SarabunPSK" w:cs="TH SarabunPSK"/>
          <w:sz w:val="32"/>
          <w:szCs w:val="32"/>
        </w:rPr>
        <w:t>R100=138.50 </w:t>
      </w:r>
      <w:r w:rsidRPr="00382528">
        <w:rPr>
          <w:rStyle w:val="katex-mathml"/>
          <w:rFonts w:ascii="Calibri" w:hAnsi="Calibri" w:cs="Calibri"/>
          <w:sz w:val="32"/>
          <w:szCs w:val="32"/>
        </w:rPr>
        <w:t>Ω</w:t>
      </w:r>
    </w:p>
    <w:p w:rsidR="00620FB9" w:rsidRPr="00382528" w:rsidRDefault="00620FB9" w:rsidP="00620FB9">
      <w:pPr>
        <w:pStyle w:val="NormalWeb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382528">
        <w:rPr>
          <w:rStyle w:val="katex-mathml"/>
          <w:rFonts w:ascii="TH SarabunPSK" w:hAnsi="TH SarabunPSK" w:cs="TH SarabunPSK"/>
          <w:sz w:val="32"/>
          <w:szCs w:val="32"/>
        </w:rPr>
        <w:t>R200=175.83 </w:t>
      </w:r>
      <w:r w:rsidRPr="00382528">
        <w:rPr>
          <w:rStyle w:val="katex-mathml"/>
          <w:rFonts w:ascii="Calibri" w:hAnsi="Calibri" w:cs="Calibri"/>
          <w:sz w:val="32"/>
          <w:szCs w:val="32"/>
        </w:rPr>
        <w:t>Ω</w:t>
      </w:r>
    </w:p>
    <w:p w:rsidR="00620FB9" w:rsidRPr="00382528" w:rsidRDefault="00620FB9" w:rsidP="00620FB9">
      <w:pPr>
        <w:pStyle w:val="NormalWeb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382528">
        <w:rPr>
          <w:rStyle w:val="katex-mathml"/>
          <w:rFonts w:ascii="Calibri" w:hAnsi="Calibri" w:cs="Calibri"/>
          <w:sz w:val="32"/>
          <w:szCs w:val="32"/>
        </w:rPr>
        <w:t>α</w:t>
      </w:r>
      <w:r w:rsidRPr="00382528">
        <w:rPr>
          <w:rStyle w:val="katex-mathml"/>
          <w:rFonts w:ascii="TH SarabunPSK" w:hAnsi="TH SarabunPSK" w:cs="TH SarabunPSK"/>
          <w:sz w:val="32"/>
          <w:szCs w:val="32"/>
        </w:rPr>
        <w:t>=3.91×10−3 °C</w:t>
      </w:r>
    </w:p>
    <w:p w:rsidR="00620FB9" w:rsidRPr="00382528" w:rsidRDefault="00620FB9" w:rsidP="00620FB9">
      <w:pPr>
        <w:pStyle w:val="NormalWeb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382528">
        <w:rPr>
          <w:rStyle w:val="katex-mathml"/>
          <w:rFonts w:ascii="Calibri" w:hAnsi="Calibri" w:cs="Calibri"/>
          <w:sz w:val="32"/>
          <w:szCs w:val="32"/>
        </w:rPr>
        <w:t>β</w:t>
      </w:r>
      <w:r w:rsidRPr="00382528">
        <w:rPr>
          <w:rStyle w:val="katex-mathml"/>
          <w:rFonts w:ascii="TH SarabunPSK" w:hAnsi="TH SarabunPSK" w:cs="TH SarabunPSK"/>
          <w:sz w:val="32"/>
          <w:szCs w:val="32"/>
        </w:rPr>
        <w:t>=−5.85×10−7 °C</w:t>
      </w: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มาตรฐานการผลิต:</w:t>
      </w: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มาตรฐาน </w:t>
      </w:r>
      <w:r w:rsidRPr="00382528">
        <w:rPr>
          <w:rFonts w:ascii="TH SarabunPSK" w:hAnsi="TH SarabunPSK" w:cs="TH SarabunPSK"/>
          <w:sz w:val="32"/>
          <w:szCs w:val="32"/>
        </w:rPr>
        <w:t xml:space="preserve">IEC 751: 1983 (BS EN 60751: 1996)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ได้กำหนดค่าความคลาดเคลื่อนของความต้านทานที่อุณหภูมิต่าง ๆ สำหรับ </w:t>
      </w:r>
      <w:r w:rsidRPr="00382528">
        <w:rPr>
          <w:rFonts w:ascii="TH SarabunPSK" w:hAnsi="TH SarabunPSK" w:cs="TH SarabunPSK"/>
          <w:sz w:val="32"/>
          <w:szCs w:val="32"/>
        </w:rPr>
        <w:t>Platinum Elements</w:t>
      </w:r>
    </w:p>
    <w:p w:rsidR="00620FB9" w:rsidRPr="00382528" w:rsidRDefault="00620FB9" w:rsidP="00620FB9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b/>
          <w:bCs/>
          <w:sz w:val="32"/>
          <w:szCs w:val="32"/>
        </w:rPr>
        <w:t>Class A:</w:t>
      </w:r>
    </w:p>
    <w:p w:rsidR="00620FB9" w:rsidRPr="00382528" w:rsidRDefault="00620FB9" w:rsidP="00620FB9">
      <w:pPr>
        <w:numPr>
          <w:ilvl w:val="0"/>
          <w:numId w:val="13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±0.06 </w:t>
      </w:r>
      <w:r w:rsidRPr="00382528">
        <w:rPr>
          <w:rFonts w:ascii="Calibri" w:hAnsi="Calibri" w:cs="Calibri"/>
          <w:sz w:val="32"/>
          <w:szCs w:val="32"/>
        </w:rPr>
        <w:t>Ω</w:t>
      </w:r>
      <w:r w:rsidRPr="00382528">
        <w:rPr>
          <w:rFonts w:ascii="TH SarabunPSK" w:hAnsi="TH SarabunPSK" w:cs="TH SarabunPSK"/>
          <w:sz w:val="32"/>
          <w:szCs w:val="32"/>
        </w:rPr>
        <w:t xml:space="preserve"> </w:t>
      </w:r>
      <w:r w:rsidRPr="00382528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382528">
        <w:rPr>
          <w:rFonts w:ascii="TH SarabunPSK" w:hAnsi="TH SarabunPSK" w:cs="TH SarabunPSK"/>
          <w:sz w:val="32"/>
          <w:szCs w:val="32"/>
        </w:rPr>
        <w:t>0 °C</w:t>
      </w:r>
    </w:p>
    <w:p w:rsidR="00620FB9" w:rsidRPr="00382528" w:rsidRDefault="00620FB9" w:rsidP="00620FB9">
      <w:pPr>
        <w:numPr>
          <w:ilvl w:val="0"/>
          <w:numId w:val="13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±0.20 </w:t>
      </w:r>
      <w:r w:rsidRPr="00382528">
        <w:rPr>
          <w:rFonts w:ascii="Calibri" w:hAnsi="Calibri" w:cs="Calibri"/>
          <w:sz w:val="32"/>
          <w:szCs w:val="32"/>
        </w:rPr>
        <w:t>Ω</w:t>
      </w:r>
      <w:r w:rsidRPr="00382528">
        <w:rPr>
          <w:rFonts w:ascii="TH SarabunPSK" w:hAnsi="TH SarabunPSK" w:cs="TH SarabunPSK"/>
          <w:sz w:val="32"/>
          <w:szCs w:val="32"/>
        </w:rPr>
        <w:t xml:space="preserve"> </w:t>
      </w:r>
      <w:r w:rsidRPr="00382528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382528">
        <w:rPr>
          <w:rFonts w:ascii="TH SarabunPSK" w:hAnsi="TH SarabunPSK" w:cs="TH SarabunPSK"/>
          <w:sz w:val="32"/>
          <w:szCs w:val="32"/>
        </w:rPr>
        <w:t>200 °C</w:t>
      </w:r>
    </w:p>
    <w:p w:rsidR="00620FB9" w:rsidRPr="00382528" w:rsidRDefault="00620FB9" w:rsidP="00620FB9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b/>
          <w:bCs/>
          <w:sz w:val="32"/>
          <w:szCs w:val="32"/>
        </w:rPr>
        <w:t>Class B:</w:t>
      </w:r>
    </w:p>
    <w:p w:rsidR="00620FB9" w:rsidRPr="00382528" w:rsidRDefault="00620FB9" w:rsidP="00620FB9">
      <w:pPr>
        <w:numPr>
          <w:ilvl w:val="0"/>
          <w:numId w:val="14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±0.12 </w:t>
      </w:r>
      <w:r w:rsidRPr="00382528">
        <w:rPr>
          <w:rFonts w:ascii="Calibri" w:hAnsi="Calibri" w:cs="Calibri"/>
          <w:sz w:val="32"/>
          <w:szCs w:val="32"/>
        </w:rPr>
        <w:t>Ω</w:t>
      </w:r>
      <w:r w:rsidRPr="00382528">
        <w:rPr>
          <w:rFonts w:ascii="TH SarabunPSK" w:hAnsi="TH SarabunPSK" w:cs="TH SarabunPSK"/>
          <w:sz w:val="32"/>
          <w:szCs w:val="32"/>
        </w:rPr>
        <w:t xml:space="preserve"> </w:t>
      </w:r>
      <w:r w:rsidRPr="00382528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382528">
        <w:rPr>
          <w:rFonts w:ascii="TH SarabunPSK" w:hAnsi="TH SarabunPSK" w:cs="TH SarabunPSK"/>
          <w:sz w:val="32"/>
          <w:szCs w:val="32"/>
        </w:rPr>
        <w:t>0 °C</w:t>
      </w:r>
    </w:p>
    <w:p w:rsidR="00620FB9" w:rsidRPr="00382528" w:rsidRDefault="00620FB9" w:rsidP="00620FB9">
      <w:pPr>
        <w:numPr>
          <w:ilvl w:val="0"/>
          <w:numId w:val="14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±0.48 </w:t>
      </w:r>
      <w:r w:rsidRPr="00382528">
        <w:rPr>
          <w:rFonts w:ascii="Calibri" w:hAnsi="Calibri" w:cs="Calibri"/>
          <w:sz w:val="32"/>
          <w:szCs w:val="32"/>
        </w:rPr>
        <w:t>Ω</w:t>
      </w:r>
      <w:r w:rsidRPr="00382528">
        <w:rPr>
          <w:rFonts w:ascii="TH SarabunPSK" w:hAnsi="TH SarabunPSK" w:cs="TH SarabunPSK"/>
          <w:sz w:val="32"/>
          <w:szCs w:val="32"/>
        </w:rPr>
        <w:t xml:space="preserve"> </w:t>
      </w:r>
      <w:r w:rsidRPr="00382528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382528">
        <w:rPr>
          <w:rFonts w:ascii="TH SarabunPSK" w:hAnsi="TH SarabunPSK" w:cs="TH SarabunPSK"/>
          <w:sz w:val="32"/>
          <w:szCs w:val="32"/>
        </w:rPr>
        <w:t>200 °C</w:t>
      </w: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โครงสร้างของตัวเซ็นเซอร์:</w:t>
      </w:r>
    </w:p>
    <w:p w:rsidR="00620FB9" w:rsidRPr="00382528" w:rsidRDefault="00620FB9" w:rsidP="00620FB9">
      <w:pPr>
        <w:pStyle w:val="ListParagraph"/>
        <w:numPr>
          <w:ilvl w:val="0"/>
          <w:numId w:val="15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</w:rPr>
        <w:t xml:space="preserve">ใช้ลวดแพลทินัมพันเป็นเกลียวขนาดเล็กและใส่เข้าไปในแท่ง </w:t>
      </w:r>
      <w:r w:rsidRPr="00382528">
        <w:rPr>
          <w:rFonts w:ascii="TH SarabunPSK" w:hAnsi="TH SarabunPSK" w:cs="TH SarabunPSK"/>
          <w:sz w:val="32"/>
          <w:szCs w:val="32"/>
        </w:rPr>
        <w:t>Alumina (</w:t>
      </w:r>
      <w:r w:rsidRPr="00382528">
        <w:rPr>
          <w:rFonts w:ascii="TH SarabunPSK" w:hAnsi="TH SarabunPSK" w:cs="TH SarabunPSK"/>
          <w:sz w:val="32"/>
          <w:szCs w:val="32"/>
          <w:cs/>
        </w:rPr>
        <w:t>อะลูมินา) ซึ่งเป็นฉนวนคุณภาพสูง</w:t>
      </w:r>
    </w:p>
    <w:p w:rsidR="00620FB9" w:rsidRPr="00382528" w:rsidRDefault="00620FB9" w:rsidP="00620FB9">
      <w:pPr>
        <w:pStyle w:val="ListParagraph"/>
        <w:numPr>
          <w:ilvl w:val="0"/>
          <w:numId w:val="15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</w:rPr>
        <w:t>ใช้ กาวแก้ว (</w:t>
      </w:r>
      <w:r w:rsidRPr="00382528">
        <w:rPr>
          <w:rFonts w:ascii="TH SarabunPSK" w:hAnsi="TH SarabunPSK" w:cs="TH SarabunPSK"/>
          <w:sz w:val="32"/>
          <w:szCs w:val="32"/>
        </w:rPr>
        <w:t xml:space="preserve">Glass Adhesive) </w:t>
      </w:r>
      <w:r w:rsidRPr="00382528">
        <w:rPr>
          <w:rFonts w:ascii="TH SarabunPSK" w:hAnsi="TH SarabunPSK" w:cs="TH SarabunPSK"/>
          <w:sz w:val="32"/>
          <w:szCs w:val="32"/>
          <w:cs/>
        </w:rPr>
        <w:t>ยึดบางส่วนให้แน่นกับแท่งอะลูมินาเพื่อป้องกันการเคลื่อนที่ของลวด</w:t>
      </w:r>
    </w:p>
    <w:p w:rsidR="00620FB9" w:rsidRPr="00382528" w:rsidRDefault="00620FB9" w:rsidP="00620FB9">
      <w:pPr>
        <w:pStyle w:val="ListParagraph"/>
        <w:numPr>
          <w:ilvl w:val="0"/>
          <w:numId w:val="15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</w:rPr>
        <w:t xml:space="preserve">ตัวเซ็นเซอร์จะถูกหุ้มด้วยปลอก </w:t>
      </w:r>
      <w:r w:rsidRPr="00382528">
        <w:rPr>
          <w:rFonts w:ascii="TH SarabunPSK" w:hAnsi="TH SarabunPSK" w:cs="TH SarabunPSK"/>
          <w:sz w:val="32"/>
          <w:szCs w:val="32"/>
        </w:rPr>
        <w:t xml:space="preserve">Stainless Steel Protective Sheath </w:t>
      </w:r>
      <w:r w:rsidRPr="00382528">
        <w:rPr>
          <w:rFonts w:ascii="TH SarabunPSK" w:hAnsi="TH SarabunPSK" w:cs="TH SarabunPSK"/>
          <w:sz w:val="32"/>
          <w:szCs w:val="32"/>
          <w:cs/>
        </w:rPr>
        <w:t>เพื่อป้องกันจากสภาพแวดล้อม</w:t>
      </w: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</w:rPr>
        <w:t>- เ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ซ็นเซอร์แบบสารกึ่งตัวนำ (</w:t>
      </w:r>
      <w:r w:rsidRPr="00382528">
        <w:rPr>
          <w:rFonts w:ascii="TH SarabunPSK" w:hAnsi="TH SarabunPSK" w:cs="TH SarabunPSK"/>
          <w:sz w:val="32"/>
          <w:szCs w:val="32"/>
        </w:rPr>
        <w:t>Semiconductor):</w:t>
      </w: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ทำจาก </w:t>
      </w:r>
      <w:r w:rsidRPr="00382528">
        <w:rPr>
          <w:rFonts w:ascii="TH SarabunPSK" w:hAnsi="TH SarabunPSK" w:cs="TH SarabunPSK"/>
          <w:sz w:val="32"/>
          <w:szCs w:val="32"/>
        </w:rPr>
        <w:t xml:space="preserve">Oxides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ของโลหะกลุ่มทรานซิชัน เช่น </w:t>
      </w:r>
      <w:r w:rsidRPr="00382528">
        <w:rPr>
          <w:rFonts w:ascii="TH SarabunPSK" w:hAnsi="TH SarabunPSK" w:cs="TH SarabunPSK"/>
          <w:sz w:val="32"/>
          <w:szCs w:val="32"/>
        </w:rPr>
        <w:t>Chromium, Manganese, Iron, Cobalt, Nickel</w:t>
      </w: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คุณสมบัติ:</w:t>
      </w:r>
    </w:p>
    <w:p w:rsidR="00620FB9" w:rsidRPr="00382528" w:rsidRDefault="00620FB9" w:rsidP="00620FB9">
      <w:pPr>
        <w:pStyle w:val="ListParagraph"/>
        <w:numPr>
          <w:ilvl w:val="0"/>
          <w:numId w:val="16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</w:rPr>
        <w:t>ความต้านทาน ลดลง เมื่ออุณหภูมิเพิ่มขึ้น</w:t>
      </w:r>
    </w:p>
    <w:p w:rsidR="00620FB9" w:rsidRPr="00382528" w:rsidRDefault="00620FB9" w:rsidP="00620FB9">
      <w:pPr>
        <w:pStyle w:val="ListParagraph"/>
        <w:numPr>
          <w:ilvl w:val="0"/>
          <w:numId w:val="16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</w:rPr>
        <w:t xml:space="preserve">เรียกว่า </w:t>
      </w:r>
      <w:r w:rsidRPr="00382528">
        <w:rPr>
          <w:rFonts w:ascii="TH SarabunPSK" w:hAnsi="TH SarabunPSK" w:cs="TH SarabunPSK"/>
          <w:sz w:val="32"/>
          <w:szCs w:val="32"/>
        </w:rPr>
        <w:t>Negative Temperature Coefficient (NTC)</w:t>
      </w:r>
    </w:p>
    <w:p w:rsidR="00620FB9" w:rsidRPr="00382528" w:rsidRDefault="00620FB9" w:rsidP="00620FB9">
      <w:pPr>
        <w:pStyle w:val="ListParagraph"/>
        <w:numPr>
          <w:ilvl w:val="0"/>
          <w:numId w:val="16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</w:rPr>
        <w:t>ความสัมพันธ์เป็นแบบ ไม่เชิงเส้นสูงมาก (</w:t>
      </w:r>
      <w:r w:rsidRPr="00382528">
        <w:rPr>
          <w:rFonts w:ascii="TH SarabunPSK" w:hAnsi="TH SarabunPSK" w:cs="TH SarabunPSK"/>
          <w:sz w:val="32"/>
          <w:szCs w:val="32"/>
        </w:rPr>
        <w:t>Highly non-linear)</w:t>
      </w: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ความสัมพันธ์ระหว่างความต้านทานและอุณหภูมิสำหรับ </w:t>
      </w:r>
      <w:r w:rsidRPr="00382528">
        <w:rPr>
          <w:rFonts w:ascii="TH SarabunPSK" w:hAnsi="TH SarabunPSK" w:cs="TH SarabunPSK"/>
          <w:sz w:val="32"/>
          <w:szCs w:val="32"/>
        </w:rPr>
        <w:t xml:space="preserve">Thermistor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สามารถแสดงได้ดังสมการ:</w:t>
      </w:r>
    </w:p>
    <w:p w:rsidR="00620FB9" w:rsidRPr="00382528" w:rsidRDefault="00620FB9" w:rsidP="00620FB9">
      <w:pPr>
        <w:jc w:val="right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 wp14:anchorId="44EF7261" wp14:editId="3103BCD2">
            <wp:extent cx="1216550" cy="448943"/>
            <wp:effectExtent l="0" t="0" r="317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707" cy="45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528">
        <w:rPr>
          <w:rFonts w:ascii="TH SarabunPSK" w:hAnsi="TH SarabunPSK" w:cs="TH SarabunPSK"/>
          <w:sz w:val="32"/>
          <w:szCs w:val="32"/>
          <w:cs/>
        </w:rPr>
        <w:tab/>
      </w:r>
      <w:r w:rsidRPr="00382528">
        <w:rPr>
          <w:rFonts w:ascii="TH SarabunPSK" w:hAnsi="TH SarabunPSK" w:cs="TH SarabunPSK"/>
          <w:sz w:val="32"/>
          <w:szCs w:val="32"/>
          <w:cs/>
        </w:rPr>
        <w:tab/>
      </w:r>
      <w:r w:rsidRPr="00382528">
        <w:rPr>
          <w:rFonts w:ascii="TH SarabunPSK" w:hAnsi="TH SarabunPSK" w:cs="TH SarabunPSK"/>
          <w:sz w:val="32"/>
          <w:szCs w:val="32"/>
          <w:cs/>
        </w:rPr>
        <w:tab/>
      </w:r>
      <w:r w:rsidRPr="00382528">
        <w:rPr>
          <w:rFonts w:ascii="TH SarabunPSK" w:hAnsi="TH SarabunPSK" w:cs="TH SarabunPSK"/>
          <w:sz w:val="32"/>
          <w:szCs w:val="32"/>
          <w:cs/>
        </w:rPr>
        <w:tab/>
      </w:r>
      <w:r w:rsidRPr="00382528">
        <w:rPr>
          <w:rFonts w:ascii="TH SarabunPSK" w:hAnsi="TH SarabunPSK" w:cs="TH SarabunPSK"/>
          <w:sz w:val="32"/>
          <w:szCs w:val="32"/>
          <w:cs/>
        </w:rPr>
        <w:tab/>
      </w:r>
      <w:r w:rsidRPr="00382528">
        <w:rPr>
          <w:rFonts w:ascii="TH SarabunPSK" w:hAnsi="TH SarabunPSK" w:cs="TH SarabunPSK"/>
          <w:sz w:val="32"/>
          <w:szCs w:val="32"/>
          <w:cs/>
        </w:rPr>
        <w:tab/>
        <w:t>(8.4)</w:t>
      </w: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0FB9" w:rsidRPr="00382528" w:rsidRDefault="00620FB9" w:rsidP="00620FB9">
      <w:p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</w:rPr>
        <w:t>ซึ่ง:</w:t>
      </w:r>
    </w:p>
    <w:p w:rsidR="00620FB9" w:rsidRPr="00382528" w:rsidRDefault="00620FB9" w:rsidP="00620FB9">
      <w:pPr>
        <w:numPr>
          <w:ilvl w:val="0"/>
          <w:numId w:val="17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>R</w:t>
      </w:r>
      <w:r w:rsidRPr="00382528">
        <w:rPr>
          <w:rFonts w:ascii="Calibri" w:hAnsi="Calibri" w:cs="Calibri"/>
          <w:sz w:val="32"/>
          <w:szCs w:val="32"/>
        </w:rPr>
        <w:t>θ</w:t>
      </w:r>
      <w:r w:rsidRPr="003825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2528">
        <w:rPr>
          <w:rFonts w:ascii="TH SarabunPSK" w:hAnsi="TH SarabunPSK" w:cs="TH SarabunPSK"/>
          <w:sz w:val="32"/>
          <w:szCs w:val="32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  <w:cs/>
        </w:rPr>
        <w:t>ความต้านทานที่อุณหภูมิ</w:t>
      </w:r>
      <w:r w:rsidRPr="00382528">
        <w:rPr>
          <w:rFonts w:ascii="TH SarabunPSK" w:hAnsi="TH SarabunPSK" w:cs="TH SarabunPSK"/>
          <w:sz w:val="32"/>
          <w:szCs w:val="32"/>
        </w:rPr>
        <w:t xml:space="preserve"> </w:t>
      </w:r>
      <w:r w:rsidRPr="00382528">
        <w:rPr>
          <w:rFonts w:ascii="Calibri" w:hAnsi="Calibri" w:cs="Calibri"/>
          <w:sz w:val="32"/>
          <w:szCs w:val="32"/>
        </w:rPr>
        <w:t>θ</w:t>
      </w:r>
      <w:r w:rsidRPr="003825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2528">
        <w:rPr>
          <w:rFonts w:ascii="TH SarabunPSK" w:hAnsi="TH SarabunPSK" w:cs="TH SarabunPSK"/>
          <w:sz w:val="32"/>
          <w:szCs w:val="32"/>
        </w:rPr>
        <w:t xml:space="preserve"> (</w:t>
      </w:r>
      <w:r w:rsidRPr="00382528">
        <w:rPr>
          <w:rFonts w:ascii="TH SarabunPSK" w:hAnsi="TH SarabunPSK" w:cs="TH SarabunPSK"/>
          <w:sz w:val="32"/>
          <w:szCs w:val="32"/>
          <w:cs/>
        </w:rPr>
        <w:t xml:space="preserve">หน่วย </w:t>
      </w:r>
      <w:r w:rsidRPr="00382528">
        <w:rPr>
          <w:rFonts w:ascii="TH SarabunPSK" w:hAnsi="TH SarabunPSK" w:cs="TH SarabunPSK"/>
          <w:sz w:val="32"/>
          <w:szCs w:val="32"/>
        </w:rPr>
        <w:t>Kelvin)</w:t>
      </w:r>
    </w:p>
    <w:p w:rsidR="00620FB9" w:rsidRPr="00382528" w:rsidRDefault="00620FB9" w:rsidP="00620FB9">
      <w:pPr>
        <w:numPr>
          <w:ilvl w:val="0"/>
          <w:numId w:val="17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>K</w:t>
      </w:r>
      <w:r w:rsidRPr="00382528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382528">
        <w:rPr>
          <w:rFonts w:ascii="TH SarabunPSK" w:hAnsi="TH SarabunPSK" w:cs="TH SarabunPSK"/>
          <w:sz w:val="32"/>
          <w:szCs w:val="32"/>
        </w:rPr>
        <w:t xml:space="preserve"> </w:t>
      </w:r>
      <w:r w:rsidRPr="00382528">
        <w:rPr>
          <w:rFonts w:ascii="Calibri" w:hAnsi="Calibri" w:cs="Calibri"/>
          <w:sz w:val="32"/>
          <w:szCs w:val="32"/>
        </w:rPr>
        <w:t>β</w:t>
      </w:r>
      <w:r w:rsidRPr="003825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2528">
        <w:rPr>
          <w:rFonts w:ascii="TH SarabunPSK" w:hAnsi="TH SarabunPSK" w:cs="TH SarabunPSK"/>
          <w:sz w:val="32"/>
          <w:szCs w:val="32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  <w:cs/>
        </w:rPr>
        <w:t>ค่าคงที่ของวัสดุ</w:t>
      </w: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สรุป:</w:t>
      </w:r>
    </w:p>
    <w:p w:rsidR="00620FB9" w:rsidRPr="00382528" w:rsidRDefault="00620FB9" w:rsidP="00620FB9">
      <w:pPr>
        <w:pStyle w:val="ListParagraph"/>
        <w:numPr>
          <w:ilvl w:val="0"/>
          <w:numId w:val="18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</w:rPr>
        <w:t xml:space="preserve">โลหะเช่น </w:t>
      </w:r>
      <w:r w:rsidRPr="00382528">
        <w:rPr>
          <w:rFonts w:ascii="TH SarabunPSK" w:hAnsi="TH SarabunPSK" w:cs="TH SarabunPSK"/>
          <w:sz w:val="32"/>
          <w:szCs w:val="32"/>
        </w:rPr>
        <w:t xml:space="preserve">Platinum, Nickel, Copper </w:t>
      </w:r>
      <w:r w:rsidRPr="00382528">
        <w:rPr>
          <w:rFonts w:ascii="Arial" w:hAnsi="Arial" w:cs="Arial"/>
          <w:sz w:val="32"/>
          <w:szCs w:val="32"/>
        </w:rPr>
        <w:t>→</w:t>
      </w:r>
      <w:r w:rsidRPr="00382528">
        <w:rPr>
          <w:rFonts w:ascii="TH SarabunPSK" w:hAnsi="TH SarabunPSK" w:cs="TH SarabunPSK"/>
          <w:sz w:val="32"/>
          <w:szCs w:val="32"/>
        </w:rPr>
        <w:t xml:space="preserve"> </w:t>
      </w:r>
      <w:r w:rsidRPr="00382528">
        <w:rPr>
          <w:rFonts w:ascii="TH SarabunPSK" w:hAnsi="TH SarabunPSK" w:cs="TH SarabunPSK"/>
          <w:sz w:val="32"/>
          <w:szCs w:val="32"/>
          <w:cs/>
        </w:rPr>
        <w:t>ความต้านทาน เพิ่มขึ้น เมื่ออุณหภูมิสูงขึ้น</w:t>
      </w:r>
    </w:p>
    <w:p w:rsidR="00620FB9" w:rsidRPr="00382528" w:rsidRDefault="00620FB9" w:rsidP="00620FB9">
      <w:pPr>
        <w:pStyle w:val="ListParagraph"/>
        <w:numPr>
          <w:ilvl w:val="0"/>
          <w:numId w:val="18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Semiconductor </w:t>
      </w:r>
      <w:r w:rsidRPr="00382528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82528">
        <w:rPr>
          <w:rFonts w:ascii="TH SarabunPSK" w:hAnsi="TH SarabunPSK" w:cs="TH SarabunPSK"/>
          <w:sz w:val="32"/>
          <w:szCs w:val="32"/>
        </w:rPr>
        <w:t xml:space="preserve">Thermistor (NTC) </w:t>
      </w:r>
      <w:r w:rsidRPr="00382528">
        <w:rPr>
          <w:rFonts w:ascii="Arial" w:hAnsi="Arial" w:cs="Arial"/>
          <w:sz w:val="32"/>
          <w:szCs w:val="32"/>
        </w:rPr>
        <w:t>→</w:t>
      </w:r>
      <w:r w:rsidRPr="00382528">
        <w:rPr>
          <w:rFonts w:ascii="TH SarabunPSK" w:hAnsi="TH SarabunPSK" w:cs="TH SarabunPSK"/>
          <w:sz w:val="32"/>
          <w:szCs w:val="32"/>
        </w:rPr>
        <w:t xml:space="preserve"> </w:t>
      </w:r>
      <w:r w:rsidRPr="00382528">
        <w:rPr>
          <w:rFonts w:ascii="TH SarabunPSK" w:hAnsi="TH SarabunPSK" w:cs="TH SarabunPSK"/>
          <w:sz w:val="32"/>
          <w:szCs w:val="32"/>
          <w:cs/>
        </w:rPr>
        <w:t>ความต้านทาน ลดลง เมื่ออุณหภูมิสูงขึ้น</w:t>
      </w:r>
    </w:p>
    <w:p w:rsidR="00620FB9" w:rsidRPr="00382528" w:rsidRDefault="00620FB9" w:rsidP="00620FB9">
      <w:pPr>
        <w:pStyle w:val="ListParagraph"/>
        <w:numPr>
          <w:ilvl w:val="0"/>
          <w:numId w:val="18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Platinum </w:t>
      </w:r>
      <w:r w:rsidRPr="00382528">
        <w:rPr>
          <w:rFonts w:ascii="TH SarabunPSK" w:hAnsi="TH SarabunPSK" w:cs="TH SarabunPSK"/>
          <w:sz w:val="32"/>
          <w:szCs w:val="32"/>
          <w:cs/>
        </w:rPr>
        <w:t>ใช้ในงานที่ต้องการความแม่นยำสูงและช่วงอุณหภูมิกว้าง</w:t>
      </w:r>
    </w:p>
    <w:p w:rsidR="00620FB9" w:rsidRPr="00382528" w:rsidRDefault="00620FB9" w:rsidP="00620FB9">
      <w:pPr>
        <w:pStyle w:val="ListParagraph"/>
        <w:numPr>
          <w:ilvl w:val="0"/>
          <w:numId w:val="18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Nickel </w:t>
      </w:r>
      <w:r w:rsidRPr="0038252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82528">
        <w:rPr>
          <w:rFonts w:ascii="TH SarabunPSK" w:hAnsi="TH SarabunPSK" w:cs="TH SarabunPSK"/>
          <w:sz w:val="32"/>
          <w:szCs w:val="32"/>
        </w:rPr>
        <w:t xml:space="preserve">Copper </w:t>
      </w:r>
      <w:r w:rsidRPr="00382528">
        <w:rPr>
          <w:rFonts w:ascii="TH SarabunPSK" w:hAnsi="TH SarabunPSK" w:cs="TH SarabunPSK"/>
          <w:sz w:val="32"/>
          <w:szCs w:val="32"/>
          <w:cs/>
        </w:rPr>
        <w:t>ใช้ในงานทั่วไปหรืองานที่ไม่ต้องการความแม่นยำสูงมาก</w:t>
      </w: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0FB9" w:rsidRPr="00382528" w:rsidRDefault="00620FB9" w:rsidP="00620FB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76622" w:rsidRPr="00382528" w:rsidRDefault="00576622" w:rsidP="00EE29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76622" w:rsidRPr="00382528" w:rsidRDefault="00576622" w:rsidP="00EE29C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C0A51" w:rsidRPr="00382528" w:rsidRDefault="001C0A51" w:rsidP="00EE29C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C0A51" w:rsidRPr="00382528" w:rsidRDefault="001C0A51" w:rsidP="00EE29C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C0A51" w:rsidRPr="00382528" w:rsidRDefault="001C0A51" w:rsidP="00EE29C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C0A51" w:rsidRPr="00382528" w:rsidRDefault="001C0A51" w:rsidP="00EE29C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E29CE" w:rsidRPr="00382528" w:rsidRDefault="00EE29CE" w:rsidP="00EE29C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F4CA4" w:rsidRPr="00382528" w:rsidRDefault="001E7B7F" w:rsidP="00620FB9">
      <w:pPr>
        <w:pStyle w:val="Heading3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ตัวอย่างโจทย์: </w:t>
      </w:r>
      <w:r w:rsidRPr="00382528">
        <w:rPr>
          <w:rFonts w:ascii="TH SarabunPSK" w:hAnsi="TH SarabunPSK" w:cs="TH SarabunPSK"/>
          <w:sz w:val="32"/>
          <w:szCs w:val="32"/>
        </w:rPr>
        <w:t>Resistive Metal and Semiconductor Sensors for Temperature Measurement</w:t>
      </w:r>
    </w:p>
    <w:p w:rsidR="007F4CA4" w:rsidRPr="00382528" w:rsidRDefault="001E7B7F">
      <w:pPr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เอกสารนี้ประกอบด้วยโจทย์ตัวอย่างสำหรับหัวข้อ </w:t>
      </w:r>
      <w:r w:rsidRPr="00382528">
        <w:rPr>
          <w:rFonts w:ascii="TH SarabunPSK" w:hAnsi="TH SarabunPSK" w:cs="TH SarabunPSK"/>
          <w:sz w:val="32"/>
          <w:szCs w:val="32"/>
        </w:rPr>
        <w:t>8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>1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 xml:space="preserve">2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ซึ่งเกี่ยวข้องกับการคำนวณ </w:t>
      </w:r>
      <w:r w:rsidRPr="00382528">
        <w:rPr>
          <w:rFonts w:ascii="TH SarabunPSK" w:hAnsi="TH SarabunPSK" w:cs="TH SarabunPSK"/>
          <w:sz w:val="32"/>
          <w:szCs w:val="32"/>
        </w:rPr>
        <w:t xml:space="preserve">Platinum Resistance Thermometer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382528">
        <w:rPr>
          <w:rFonts w:ascii="TH SarabunPSK" w:hAnsi="TH SarabunPSK" w:cs="TH SarabunPSK"/>
          <w:sz w:val="32"/>
          <w:szCs w:val="32"/>
        </w:rPr>
        <w:t>PRT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) และ </w:t>
      </w:r>
      <w:r w:rsidRPr="00382528">
        <w:rPr>
          <w:rFonts w:ascii="TH SarabunPSK" w:hAnsi="TH SarabunPSK" w:cs="TH SarabunPSK"/>
          <w:sz w:val="32"/>
          <w:szCs w:val="32"/>
        </w:rPr>
        <w:t xml:space="preserve">Thermistor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เพื่อใช้ฝึกการคำนวณและความเข้าใจเกี่ยวกับการวัดอุณหภูมิด้วยตัวต้านทาน.</w:t>
      </w:r>
    </w:p>
    <w:p w:rsidR="007F4CA4" w:rsidRPr="00382528" w:rsidRDefault="001E7B7F">
      <w:pPr>
        <w:pStyle w:val="Heading2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โจทย์ตัวอย่างที่ </w:t>
      </w:r>
      <w:r w:rsidRPr="00382528">
        <w:rPr>
          <w:rFonts w:ascii="TH SarabunPSK" w:hAnsi="TH SarabunPSK" w:cs="TH SarabunPSK"/>
          <w:sz w:val="32"/>
          <w:szCs w:val="32"/>
        </w:rPr>
        <w:t>1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382528">
        <w:rPr>
          <w:rFonts w:ascii="TH SarabunPSK" w:hAnsi="TH SarabunPSK" w:cs="TH SarabunPSK"/>
          <w:sz w:val="32"/>
          <w:szCs w:val="32"/>
        </w:rPr>
        <w:t xml:space="preserve">Platinum Resistance Thermometer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382528">
        <w:rPr>
          <w:rFonts w:ascii="TH SarabunPSK" w:hAnsi="TH SarabunPSK" w:cs="TH SarabunPSK"/>
          <w:sz w:val="32"/>
          <w:szCs w:val="32"/>
        </w:rPr>
        <w:t>PRT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7F4CA4" w:rsidRPr="00382528" w:rsidRDefault="001E7B7F">
      <w:pPr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Platinum Resistance Thermometer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มีค่าความต้านทานที่ </w:t>
      </w:r>
      <w:r w:rsidRPr="00382528">
        <w:rPr>
          <w:rFonts w:ascii="TH SarabunPSK" w:hAnsi="TH SarabunPSK" w:cs="TH SarabunPSK"/>
          <w:sz w:val="32"/>
          <w:szCs w:val="32"/>
        </w:rPr>
        <w:t xml:space="preserve">0°C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เท่ากับ </w:t>
      </w:r>
      <w:r w:rsidRPr="00382528">
        <w:rPr>
          <w:rFonts w:ascii="TH SarabunPSK" w:hAnsi="TH SarabunPSK" w:cs="TH SarabunPSK"/>
          <w:sz w:val="32"/>
          <w:szCs w:val="32"/>
        </w:rPr>
        <w:t xml:space="preserve">R0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>100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 xml:space="preserve">00 </w:t>
      </w:r>
      <w:r w:rsidRPr="00382528">
        <w:rPr>
          <w:rFonts w:ascii="Calibri" w:hAnsi="Calibri" w:cs="Calibri"/>
          <w:sz w:val="32"/>
          <w:szCs w:val="32"/>
        </w:rPr>
        <w:t>Ω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โดยมีค่าพารามิเตอร์ดังนี้:</w:t>
      </w:r>
      <w:r w:rsidRPr="00382528">
        <w:rPr>
          <w:rFonts w:ascii="TH SarabunPSK" w:hAnsi="TH SarabunPSK" w:cs="TH SarabunPSK"/>
          <w:sz w:val="32"/>
          <w:szCs w:val="32"/>
        </w:rPr>
        <w:br/>
      </w:r>
      <w:r w:rsidRPr="00382528">
        <w:rPr>
          <w:rFonts w:ascii="Calibri" w:hAnsi="Calibri" w:cs="Calibri"/>
          <w:sz w:val="32"/>
          <w:szCs w:val="32"/>
        </w:rPr>
        <w:t>α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 = </w:t>
      </w:r>
      <w:r w:rsidRPr="00382528">
        <w:rPr>
          <w:rFonts w:ascii="TH SarabunPSK" w:hAnsi="TH SarabunPSK" w:cs="TH SarabunPSK"/>
          <w:sz w:val="32"/>
          <w:szCs w:val="32"/>
        </w:rPr>
        <w:t>3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>91 × 10</w:t>
      </w:r>
      <w:r w:rsidR="00620FB9" w:rsidRPr="00382528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-3</w:t>
      </w:r>
      <w:r w:rsidRPr="00382528">
        <w:rPr>
          <w:rFonts w:ascii="TH SarabunPSK" w:hAnsi="TH SarabunPSK" w:cs="TH SarabunPSK"/>
          <w:sz w:val="32"/>
          <w:szCs w:val="32"/>
        </w:rPr>
        <w:t xml:space="preserve"> °C</w:t>
      </w:r>
      <w:r w:rsidR="00620FB9" w:rsidRPr="00382528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-</w:t>
      </w:r>
      <w:r w:rsidR="00620FB9" w:rsidRPr="00382528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1</w:t>
      </w:r>
      <w:r w:rsidRPr="00382528">
        <w:rPr>
          <w:rFonts w:ascii="TH SarabunPSK" w:hAnsi="TH SarabunPSK" w:cs="TH SarabunPSK"/>
          <w:sz w:val="32"/>
          <w:szCs w:val="32"/>
        </w:rPr>
        <w:br/>
      </w:r>
      <w:r w:rsidRPr="00382528">
        <w:rPr>
          <w:rFonts w:ascii="Calibri" w:hAnsi="Calibri" w:cs="Calibri"/>
          <w:sz w:val="32"/>
          <w:szCs w:val="32"/>
        </w:rPr>
        <w:t>β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 = -</w:t>
      </w:r>
      <w:r w:rsidRPr="00382528">
        <w:rPr>
          <w:rFonts w:ascii="TH SarabunPSK" w:hAnsi="TH SarabunPSK" w:cs="TH SarabunPSK"/>
          <w:sz w:val="32"/>
          <w:szCs w:val="32"/>
        </w:rPr>
        <w:t>5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>85 × 10</w:t>
      </w:r>
      <w:r w:rsidR="00620FB9" w:rsidRPr="00382528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-</w:t>
      </w:r>
      <w:r w:rsidR="00620FB9" w:rsidRPr="00382528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7</w:t>
      </w:r>
      <w:r w:rsidRPr="00382528">
        <w:rPr>
          <w:rFonts w:ascii="TH SarabunPSK" w:hAnsi="TH SarabunPSK" w:cs="TH SarabunPSK"/>
          <w:sz w:val="32"/>
          <w:szCs w:val="32"/>
        </w:rPr>
        <w:t xml:space="preserve"> °C</w:t>
      </w:r>
      <w:r w:rsidR="00620FB9" w:rsidRPr="00382528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-</w:t>
      </w:r>
      <w:r w:rsidR="00620FB9" w:rsidRPr="00382528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2</w:t>
      </w:r>
      <w:r w:rsidRPr="00382528">
        <w:rPr>
          <w:rFonts w:ascii="TH SarabunPSK" w:hAnsi="TH SarabunPSK" w:cs="TH SarabunPSK"/>
          <w:sz w:val="32"/>
          <w:szCs w:val="32"/>
        </w:rPr>
        <w:br/>
      </w:r>
      <w:r w:rsidRPr="00382528">
        <w:rPr>
          <w:rFonts w:ascii="TH SarabunPSK" w:hAnsi="TH SarabunPSK" w:cs="TH SarabunPSK"/>
          <w:sz w:val="32"/>
          <w:szCs w:val="32"/>
        </w:rPr>
        <w:br/>
        <w:t>1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. จงหาค่าความต้านทาน </w:t>
      </w:r>
      <w:r w:rsidRPr="00382528">
        <w:rPr>
          <w:rFonts w:ascii="TH SarabunPSK" w:hAnsi="TH SarabunPSK" w:cs="TH SarabunPSK"/>
          <w:sz w:val="32"/>
          <w:szCs w:val="32"/>
        </w:rPr>
        <w:t xml:space="preserve">RT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เมื่ออุณหภูมิ </w:t>
      </w:r>
      <w:r w:rsidRPr="00382528">
        <w:rPr>
          <w:rFonts w:ascii="TH SarabunPSK" w:hAnsi="TH SarabunPSK" w:cs="TH SarabunPSK"/>
          <w:sz w:val="32"/>
          <w:szCs w:val="32"/>
        </w:rPr>
        <w:t>50°C</w:t>
      </w:r>
      <w:r w:rsidRPr="00382528">
        <w:rPr>
          <w:rFonts w:ascii="TH SarabunPSK" w:hAnsi="TH SarabunPSK" w:cs="TH SarabunPSK"/>
          <w:sz w:val="32"/>
          <w:szCs w:val="32"/>
        </w:rPr>
        <w:br/>
        <w:t>2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. ถ้าความต้านทานที่วัดได้จริง = </w:t>
      </w:r>
      <w:r w:rsidRPr="00382528">
        <w:rPr>
          <w:rFonts w:ascii="TH SarabunPSK" w:hAnsi="TH SarabunPSK" w:cs="TH SarabunPSK"/>
          <w:sz w:val="32"/>
          <w:szCs w:val="32"/>
        </w:rPr>
        <w:t>119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 xml:space="preserve">35 </w:t>
      </w:r>
      <w:r w:rsidRPr="00382528">
        <w:rPr>
          <w:rFonts w:ascii="Calibri" w:hAnsi="Calibri" w:cs="Calibri"/>
          <w:sz w:val="32"/>
          <w:szCs w:val="32"/>
        </w:rPr>
        <w:t>Ω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 ให้คำนวณหาความคลาดเคลื่อน (</w:t>
      </w:r>
      <w:r w:rsidRPr="00382528">
        <w:rPr>
          <w:rFonts w:ascii="TH SarabunPSK" w:hAnsi="TH SarabunPSK" w:cs="TH SarabunPSK"/>
          <w:sz w:val="32"/>
          <w:szCs w:val="32"/>
        </w:rPr>
        <w:t>Error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) เป็นเปอร์เซ็นต์ของ </w:t>
      </w:r>
      <w:r w:rsidRPr="00382528">
        <w:rPr>
          <w:rFonts w:ascii="TH SarabunPSK" w:hAnsi="TH SarabunPSK" w:cs="TH SarabunPSK"/>
          <w:sz w:val="32"/>
          <w:szCs w:val="32"/>
        </w:rPr>
        <w:t xml:space="preserve">Full Scale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 </w:t>
      </w:r>
      <w:r w:rsidRPr="00382528">
        <w:rPr>
          <w:rFonts w:ascii="TH SarabunPSK" w:hAnsi="TH SarabunPSK" w:cs="TH SarabunPSK"/>
          <w:sz w:val="32"/>
          <w:szCs w:val="32"/>
        </w:rPr>
        <w:t xml:space="preserve">Full Scale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การเปลี่ยนแปลงความต้านทานจาก </w:t>
      </w:r>
      <w:r w:rsidRPr="00382528">
        <w:rPr>
          <w:rFonts w:ascii="TH SarabunPSK" w:hAnsi="TH SarabunPSK" w:cs="TH SarabunPSK"/>
          <w:sz w:val="32"/>
          <w:szCs w:val="32"/>
        </w:rPr>
        <w:t xml:space="preserve">0°C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ถึง </w:t>
      </w:r>
      <w:r w:rsidRPr="00382528">
        <w:rPr>
          <w:rFonts w:ascii="TH SarabunPSK" w:hAnsi="TH SarabunPSK" w:cs="TH SarabunPSK"/>
          <w:sz w:val="32"/>
          <w:szCs w:val="32"/>
        </w:rPr>
        <w:t>100°C</w:t>
      </w:r>
    </w:p>
    <w:p w:rsidR="007F4CA4" w:rsidRPr="00382528" w:rsidRDefault="001E7B7F">
      <w:pPr>
        <w:pStyle w:val="Heading3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วิธีทำ</w:t>
      </w:r>
    </w:p>
    <w:p w:rsidR="00620FB9" w:rsidRPr="00382528" w:rsidRDefault="001E7B7F">
      <w:pPr>
        <w:rPr>
          <w:rFonts w:ascii="TH SarabunPSK" w:hAnsi="TH SarabunPSK" w:cs="TH SarabunPSK"/>
          <w:sz w:val="32"/>
          <w:szCs w:val="32"/>
          <w:lang w:bidi="th-TH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RT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 xml:space="preserve">R0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382528">
        <w:rPr>
          <w:rFonts w:ascii="TH SarabunPSK" w:hAnsi="TH SarabunPSK" w:cs="TH SarabunPSK"/>
          <w:sz w:val="32"/>
          <w:szCs w:val="32"/>
        </w:rPr>
        <w:t xml:space="preserve">1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382528">
        <w:rPr>
          <w:rFonts w:ascii="Calibri" w:hAnsi="Calibri" w:cs="Calibri"/>
          <w:sz w:val="32"/>
          <w:szCs w:val="32"/>
        </w:rPr>
        <w:t>α</w:t>
      </w:r>
      <w:r w:rsidRPr="00382528">
        <w:rPr>
          <w:rFonts w:ascii="TH SarabunPSK" w:hAnsi="TH SarabunPSK" w:cs="TH SarabunPSK"/>
          <w:sz w:val="32"/>
          <w:szCs w:val="32"/>
        </w:rPr>
        <w:t xml:space="preserve">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382528">
        <w:rPr>
          <w:rFonts w:ascii="Calibri" w:hAnsi="Calibri" w:cs="Calibri"/>
          <w:sz w:val="32"/>
          <w:szCs w:val="32"/>
        </w:rPr>
        <w:t>β</w:t>
      </w:r>
      <w:r w:rsidRPr="00382528">
        <w:rPr>
          <w:rFonts w:ascii="TH SarabunPSK" w:hAnsi="TH SarabunPSK" w:cs="TH SarabunPSK"/>
          <w:sz w:val="32"/>
          <w:szCs w:val="32"/>
        </w:rPr>
        <w:t>T²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382528">
        <w:rPr>
          <w:rFonts w:ascii="TH SarabunPSK" w:hAnsi="TH SarabunPSK" w:cs="TH SarabunPSK"/>
          <w:sz w:val="32"/>
          <w:szCs w:val="32"/>
        </w:rPr>
        <w:br/>
        <w:t xml:space="preserve">RT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>100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382528">
        <w:rPr>
          <w:rFonts w:ascii="TH SarabunPSK" w:hAnsi="TH SarabunPSK" w:cs="TH SarabunPSK"/>
          <w:sz w:val="32"/>
          <w:szCs w:val="32"/>
        </w:rPr>
        <w:t xml:space="preserve">1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+ (</w:t>
      </w:r>
      <w:r w:rsidRPr="00382528">
        <w:rPr>
          <w:rFonts w:ascii="TH SarabunPSK" w:hAnsi="TH SarabunPSK" w:cs="TH SarabunPSK"/>
          <w:sz w:val="32"/>
          <w:szCs w:val="32"/>
        </w:rPr>
        <w:t>3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>91×10</w:t>
      </w:r>
      <w:r w:rsidR="00620FB9" w:rsidRPr="00382528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-3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)(</w:t>
      </w:r>
      <w:r w:rsidRPr="00382528">
        <w:rPr>
          <w:rFonts w:ascii="TH SarabunPSK" w:hAnsi="TH SarabunPSK" w:cs="TH SarabunPSK"/>
          <w:sz w:val="32"/>
          <w:szCs w:val="32"/>
        </w:rPr>
        <w:t>50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) + (-</w:t>
      </w:r>
      <w:r w:rsidRPr="00382528">
        <w:rPr>
          <w:rFonts w:ascii="TH SarabunPSK" w:hAnsi="TH SarabunPSK" w:cs="TH SarabunPSK"/>
          <w:sz w:val="32"/>
          <w:szCs w:val="32"/>
        </w:rPr>
        <w:t>5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>85×10</w:t>
      </w:r>
      <w:r w:rsidR="00620FB9" w:rsidRPr="00382528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-</w:t>
      </w:r>
      <w:r w:rsidR="00620FB9" w:rsidRPr="00382528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7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)(</w:t>
      </w:r>
      <w:r w:rsidRPr="00382528">
        <w:rPr>
          <w:rFonts w:ascii="TH SarabunPSK" w:hAnsi="TH SarabunPSK" w:cs="TH SarabunPSK"/>
          <w:sz w:val="32"/>
          <w:szCs w:val="32"/>
        </w:rPr>
        <w:t>50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382528">
        <w:rPr>
          <w:rFonts w:ascii="TH SarabunPSK" w:hAnsi="TH SarabunPSK" w:cs="TH SarabunPSK"/>
          <w:sz w:val="32"/>
          <w:szCs w:val="32"/>
        </w:rPr>
        <w:t>²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382528">
        <w:rPr>
          <w:rFonts w:ascii="TH SarabunPSK" w:hAnsi="TH SarabunPSK" w:cs="TH SarabunPSK"/>
          <w:sz w:val="32"/>
          <w:szCs w:val="32"/>
        </w:rPr>
        <w:br/>
        <w:t xml:space="preserve">RT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>119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 xml:space="preserve">40 </w:t>
      </w:r>
      <w:r w:rsidRPr="00382528">
        <w:rPr>
          <w:rFonts w:ascii="Calibri" w:hAnsi="Calibri" w:cs="Calibri"/>
          <w:sz w:val="32"/>
          <w:szCs w:val="32"/>
        </w:rPr>
        <w:t>Ω</w:t>
      </w:r>
      <w:r w:rsidRPr="00382528">
        <w:rPr>
          <w:rFonts w:ascii="TH SarabunPSK" w:hAnsi="TH SarabunPSK" w:cs="TH SarabunPSK"/>
          <w:sz w:val="32"/>
          <w:szCs w:val="32"/>
        </w:rPr>
        <w:br/>
      </w:r>
      <w:r w:rsidRPr="00382528">
        <w:rPr>
          <w:rFonts w:ascii="TH SarabunPSK" w:hAnsi="TH SarabunPSK" w:cs="TH SarabunPSK"/>
          <w:sz w:val="32"/>
          <w:szCs w:val="32"/>
        </w:rPr>
        <w:br/>
        <w:t xml:space="preserve">Error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 xml:space="preserve">|R_measured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382528">
        <w:rPr>
          <w:rFonts w:ascii="TH SarabunPSK" w:hAnsi="TH SarabunPSK" w:cs="TH SarabunPSK"/>
          <w:sz w:val="32"/>
          <w:szCs w:val="32"/>
        </w:rPr>
        <w:t xml:space="preserve">R_calculated|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/ (</w:t>
      </w:r>
      <w:r w:rsidRPr="00382528">
        <w:rPr>
          <w:rFonts w:ascii="TH SarabunPSK" w:hAnsi="TH SarabunPSK" w:cs="TH SarabunPSK"/>
          <w:sz w:val="32"/>
          <w:szCs w:val="32"/>
        </w:rPr>
        <w:t xml:space="preserve">R100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382528">
        <w:rPr>
          <w:rFonts w:ascii="TH SarabunPSK" w:hAnsi="TH SarabunPSK" w:cs="TH SarabunPSK"/>
          <w:sz w:val="32"/>
          <w:szCs w:val="32"/>
        </w:rPr>
        <w:t>R0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382528">
        <w:rPr>
          <w:rFonts w:ascii="TH SarabunPSK" w:hAnsi="TH SarabunPSK" w:cs="TH SarabunPSK"/>
          <w:sz w:val="32"/>
          <w:szCs w:val="32"/>
        </w:rPr>
        <w:t>× 100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%</w:t>
      </w:r>
    </w:p>
    <w:p w:rsidR="007F4CA4" w:rsidRPr="00382528" w:rsidRDefault="00620FB9">
      <w:pPr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</w:rPr>
        <w:t>ค่า</w:t>
      </w:r>
      <w:r w:rsidRPr="00382528">
        <w:rPr>
          <w:rFonts w:ascii="TH SarabunPSK" w:hAnsi="TH SarabunPSK" w:cs="TH SarabunPSK"/>
          <w:sz w:val="32"/>
          <w:szCs w:val="32"/>
        </w:rPr>
        <w:t xml:space="preserve"> R100=138.50</w:t>
      </w:r>
      <w:r w:rsidR="00DE5902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382528">
        <w:rPr>
          <w:rFonts w:ascii="Calibri" w:hAnsi="Calibri" w:cs="Calibri"/>
          <w:sz w:val="32"/>
          <w:szCs w:val="32"/>
        </w:rPr>
        <w:t>Ω</w:t>
      </w:r>
      <w:r w:rsidR="001E7B7F" w:rsidRPr="00382528">
        <w:rPr>
          <w:rFonts w:ascii="TH SarabunPSK" w:hAnsi="TH SarabunPSK" w:cs="TH SarabunPSK"/>
          <w:sz w:val="32"/>
          <w:szCs w:val="32"/>
        </w:rPr>
        <w:br/>
        <w:t xml:space="preserve">Error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="001E7B7F" w:rsidRPr="00382528">
        <w:rPr>
          <w:rFonts w:ascii="TH SarabunPSK" w:hAnsi="TH SarabunPSK" w:cs="TH SarabunPSK"/>
          <w:sz w:val="32"/>
          <w:szCs w:val="32"/>
        </w:rPr>
        <w:t>|119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1E7B7F" w:rsidRPr="00382528">
        <w:rPr>
          <w:rFonts w:ascii="TH SarabunPSK" w:hAnsi="TH SarabunPSK" w:cs="TH SarabunPSK"/>
          <w:sz w:val="32"/>
          <w:szCs w:val="32"/>
        </w:rPr>
        <w:t xml:space="preserve">35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="001E7B7F" w:rsidRPr="00382528">
        <w:rPr>
          <w:rFonts w:ascii="TH SarabunPSK" w:hAnsi="TH SarabunPSK" w:cs="TH SarabunPSK"/>
          <w:sz w:val="32"/>
          <w:szCs w:val="32"/>
        </w:rPr>
        <w:t>119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1E7B7F" w:rsidRPr="00382528">
        <w:rPr>
          <w:rFonts w:ascii="TH SarabunPSK" w:hAnsi="TH SarabunPSK" w:cs="TH SarabunPSK"/>
          <w:sz w:val="32"/>
          <w:szCs w:val="32"/>
        </w:rPr>
        <w:t xml:space="preserve">40|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/ (</w:t>
      </w:r>
      <w:r w:rsidR="001E7B7F" w:rsidRPr="00382528">
        <w:rPr>
          <w:rFonts w:ascii="TH SarabunPSK" w:hAnsi="TH SarabunPSK" w:cs="TH SarabunPSK"/>
          <w:sz w:val="32"/>
          <w:szCs w:val="32"/>
        </w:rPr>
        <w:t>138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1E7B7F" w:rsidRPr="00382528">
        <w:rPr>
          <w:rFonts w:ascii="TH SarabunPSK" w:hAnsi="TH SarabunPSK" w:cs="TH SarabunPSK"/>
          <w:sz w:val="32"/>
          <w:szCs w:val="32"/>
        </w:rPr>
        <w:t xml:space="preserve">50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="001E7B7F" w:rsidRPr="00382528">
        <w:rPr>
          <w:rFonts w:ascii="TH SarabunPSK" w:hAnsi="TH SarabunPSK" w:cs="TH SarabunPSK"/>
          <w:sz w:val="32"/>
          <w:szCs w:val="32"/>
        </w:rPr>
        <w:t>100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1E7B7F" w:rsidRPr="00382528">
        <w:rPr>
          <w:rFonts w:ascii="TH SarabunPSK" w:hAnsi="TH SarabunPSK" w:cs="TH SarabunPSK"/>
          <w:sz w:val="32"/>
          <w:szCs w:val="32"/>
        </w:rPr>
        <w:t>00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="001E7B7F" w:rsidRPr="00382528">
        <w:rPr>
          <w:rFonts w:ascii="TH SarabunPSK" w:hAnsi="TH SarabunPSK" w:cs="TH SarabunPSK"/>
          <w:sz w:val="32"/>
          <w:szCs w:val="32"/>
        </w:rPr>
        <w:t xml:space="preserve">× 100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="001E7B7F" w:rsidRPr="00382528">
        <w:rPr>
          <w:rFonts w:ascii="TH SarabunPSK" w:hAnsi="TH SarabunPSK" w:cs="TH SarabunPSK"/>
          <w:sz w:val="32"/>
          <w:szCs w:val="32"/>
        </w:rPr>
        <w:t>0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1E7B7F" w:rsidRPr="00382528">
        <w:rPr>
          <w:rFonts w:ascii="TH SarabunPSK" w:hAnsi="TH SarabunPSK" w:cs="TH SarabunPSK"/>
          <w:sz w:val="32"/>
          <w:szCs w:val="32"/>
        </w:rPr>
        <w:t>13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%</w:t>
      </w:r>
      <w:r w:rsidR="001E7B7F" w:rsidRPr="00382528">
        <w:rPr>
          <w:rFonts w:ascii="TH SarabunPSK" w:hAnsi="TH SarabunPSK" w:cs="TH SarabunPSK"/>
          <w:sz w:val="32"/>
          <w:szCs w:val="32"/>
        </w:rPr>
        <w:br/>
      </w:r>
    </w:p>
    <w:p w:rsidR="007F4CA4" w:rsidRPr="00382528" w:rsidRDefault="001E7B7F" w:rsidP="00DE5902">
      <w:pPr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คำตอบ</w:t>
      </w:r>
    </w:p>
    <w:p w:rsidR="007F4CA4" w:rsidRPr="00382528" w:rsidRDefault="001E7B7F">
      <w:pPr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>1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382528">
        <w:rPr>
          <w:rFonts w:ascii="TH SarabunPSK" w:hAnsi="TH SarabunPSK" w:cs="TH SarabunPSK"/>
          <w:sz w:val="32"/>
          <w:szCs w:val="32"/>
        </w:rPr>
        <w:t xml:space="preserve">RT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>119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 xml:space="preserve">40 </w:t>
      </w:r>
      <w:r w:rsidRPr="00382528">
        <w:rPr>
          <w:rFonts w:ascii="Calibri" w:hAnsi="Calibri" w:cs="Calibri"/>
          <w:sz w:val="32"/>
          <w:szCs w:val="32"/>
        </w:rPr>
        <w:t>Ω</w:t>
      </w:r>
      <w:r w:rsidRPr="00382528">
        <w:rPr>
          <w:rFonts w:ascii="TH SarabunPSK" w:hAnsi="TH SarabunPSK" w:cs="TH SarabunPSK"/>
          <w:sz w:val="32"/>
          <w:szCs w:val="32"/>
        </w:rPr>
        <w:br/>
        <w:t>2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. ความคลาดเคลื่อน = </w:t>
      </w:r>
      <w:r w:rsidRPr="00382528">
        <w:rPr>
          <w:rFonts w:ascii="TH SarabunPSK" w:hAnsi="TH SarabunPSK" w:cs="TH SarabunPSK"/>
          <w:sz w:val="32"/>
          <w:szCs w:val="32"/>
        </w:rPr>
        <w:t>0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>13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%</w:t>
      </w:r>
    </w:p>
    <w:p w:rsidR="007F4CA4" w:rsidRPr="00382528" w:rsidRDefault="001E7B7F">
      <w:pPr>
        <w:pStyle w:val="Heading2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โจทย์ตัวอย่างที่ </w:t>
      </w:r>
      <w:r w:rsidRPr="00382528">
        <w:rPr>
          <w:rFonts w:ascii="TH SarabunPSK" w:hAnsi="TH SarabunPSK" w:cs="TH SarabunPSK"/>
          <w:sz w:val="32"/>
          <w:szCs w:val="32"/>
        </w:rPr>
        <w:t>2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382528">
        <w:rPr>
          <w:rFonts w:ascii="TH SarabunPSK" w:hAnsi="TH SarabunPSK" w:cs="TH SarabunPSK"/>
          <w:sz w:val="32"/>
          <w:szCs w:val="32"/>
        </w:rPr>
        <w:t xml:space="preserve">Thermistor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382528">
        <w:rPr>
          <w:rFonts w:ascii="TH SarabunPSK" w:hAnsi="TH SarabunPSK" w:cs="TH SarabunPSK"/>
          <w:sz w:val="32"/>
          <w:szCs w:val="32"/>
        </w:rPr>
        <w:t>NTC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7F4CA4" w:rsidRPr="00382528" w:rsidRDefault="001E7B7F">
      <w:pPr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NTC Thermistor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มีค่าความต้านทานที่ </w:t>
      </w:r>
      <w:r w:rsidRPr="00382528">
        <w:rPr>
          <w:rFonts w:ascii="TH SarabunPSK" w:hAnsi="TH SarabunPSK" w:cs="TH SarabunPSK"/>
          <w:color w:val="FF0000"/>
          <w:sz w:val="32"/>
          <w:szCs w:val="32"/>
        </w:rPr>
        <w:t xml:space="preserve">25°C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เท่ากับ </w:t>
      </w:r>
      <w:r w:rsidRPr="00382528">
        <w:rPr>
          <w:rFonts w:ascii="TH SarabunPSK" w:hAnsi="TH SarabunPSK" w:cs="TH SarabunPSK"/>
          <w:sz w:val="32"/>
          <w:szCs w:val="32"/>
        </w:rPr>
        <w:t xml:space="preserve">R25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>12 k</w:t>
      </w:r>
      <w:r w:rsidRPr="00382528">
        <w:rPr>
          <w:rFonts w:ascii="Calibri" w:hAnsi="Calibri" w:cs="Calibri"/>
          <w:sz w:val="32"/>
          <w:szCs w:val="32"/>
        </w:rPr>
        <w:t>Ω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และค่าคงที่ </w:t>
      </w:r>
      <w:r w:rsidRPr="00382528">
        <w:rPr>
          <w:rFonts w:ascii="Calibri" w:hAnsi="Calibri" w:cs="Calibri"/>
          <w:sz w:val="32"/>
          <w:szCs w:val="32"/>
        </w:rPr>
        <w:t>β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 = </w:t>
      </w:r>
      <w:r w:rsidRPr="00382528">
        <w:rPr>
          <w:rFonts w:ascii="TH SarabunPSK" w:hAnsi="TH SarabunPSK" w:cs="TH SarabunPSK"/>
          <w:sz w:val="32"/>
          <w:szCs w:val="32"/>
        </w:rPr>
        <w:t xml:space="preserve">3750 K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จงหาความต้านทานที่ </w:t>
      </w:r>
      <w:r w:rsidRPr="00382528">
        <w:rPr>
          <w:rFonts w:ascii="TH SarabunPSK" w:hAnsi="TH SarabunPSK" w:cs="TH SarabunPSK"/>
          <w:sz w:val="32"/>
          <w:szCs w:val="32"/>
        </w:rPr>
        <w:t xml:space="preserve">80°C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(โดยใช้อุณหภูมิในหน่วย </w:t>
      </w:r>
      <w:r w:rsidRPr="00382528">
        <w:rPr>
          <w:rFonts w:ascii="TH SarabunPSK" w:hAnsi="TH SarabunPSK" w:cs="TH SarabunPSK"/>
          <w:sz w:val="32"/>
          <w:szCs w:val="32"/>
        </w:rPr>
        <w:t>Kelvin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382528">
        <w:rPr>
          <w:rFonts w:ascii="TH SarabunPSK" w:hAnsi="TH SarabunPSK" w:cs="TH SarabunPSK"/>
          <w:sz w:val="32"/>
          <w:szCs w:val="32"/>
        </w:rPr>
        <w:t>T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382528">
        <w:rPr>
          <w:rFonts w:ascii="TH SarabunPSK" w:hAnsi="TH SarabunPSK" w:cs="TH SarabunPSK"/>
          <w:sz w:val="32"/>
          <w:szCs w:val="32"/>
        </w:rPr>
        <w:t>K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Pr="00382528">
        <w:rPr>
          <w:rFonts w:ascii="TH SarabunPSK" w:hAnsi="TH SarabunPSK" w:cs="TH SarabunPSK"/>
          <w:sz w:val="32"/>
          <w:szCs w:val="32"/>
        </w:rPr>
        <w:t>T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382528">
        <w:rPr>
          <w:rFonts w:ascii="TH SarabunPSK" w:hAnsi="TH SarabunPSK" w:cs="TH SarabunPSK"/>
          <w:sz w:val="32"/>
          <w:szCs w:val="32"/>
        </w:rPr>
        <w:t>°C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) + </w:t>
      </w:r>
      <w:r w:rsidRPr="00382528">
        <w:rPr>
          <w:rFonts w:ascii="TH SarabunPSK" w:hAnsi="TH SarabunPSK" w:cs="TH SarabunPSK"/>
          <w:sz w:val="32"/>
          <w:szCs w:val="32"/>
        </w:rPr>
        <w:t>273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7F4CA4" w:rsidRPr="00382528" w:rsidRDefault="001E7B7F">
      <w:pPr>
        <w:pStyle w:val="Heading3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วิธีทำ</w:t>
      </w:r>
    </w:p>
    <w:p w:rsidR="007F4CA4" w:rsidRPr="00382528" w:rsidRDefault="001E7B7F">
      <w:pPr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RT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>R</w:t>
      </w:r>
      <w:r w:rsidRPr="00382528">
        <w:rPr>
          <w:rFonts w:ascii="TH SarabunPSK" w:hAnsi="TH SarabunPSK" w:cs="TH SarabunPSK"/>
          <w:color w:val="FF0000"/>
          <w:sz w:val="32"/>
          <w:szCs w:val="32"/>
        </w:rPr>
        <w:t>25</w:t>
      </w:r>
      <w:r w:rsidRPr="00382528">
        <w:rPr>
          <w:rFonts w:ascii="TH SarabunPSK" w:hAnsi="TH SarabunPSK" w:cs="TH SarabunPSK"/>
          <w:sz w:val="32"/>
          <w:szCs w:val="32"/>
        </w:rPr>
        <w:t xml:space="preserve"> × exp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[</w:t>
      </w:r>
      <w:r w:rsidRPr="00382528">
        <w:rPr>
          <w:rFonts w:ascii="Calibri" w:hAnsi="Calibri" w:cs="Calibri"/>
          <w:sz w:val="32"/>
          <w:szCs w:val="32"/>
        </w:rPr>
        <w:t>β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382528">
        <w:rPr>
          <w:rFonts w:ascii="TH SarabunPSK" w:hAnsi="TH SarabunPSK" w:cs="TH SarabunPSK"/>
          <w:sz w:val="32"/>
          <w:szCs w:val="32"/>
        </w:rPr>
        <w:t>1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382528">
        <w:rPr>
          <w:rFonts w:ascii="TH SarabunPSK" w:hAnsi="TH SarabunPSK" w:cs="TH SarabunPSK"/>
          <w:sz w:val="32"/>
          <w:szCs w:val="32"/>
        </w:rPr>
        <w:t xml:space="preserve">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382528">
        <w:rPr>
          <w:rFonts w:ascii="TH SarabunPSK" w:hAnsi="TH SarabunPSK" w:cs="TH SarabunPSK"/>
          <w:sz w:val="32"/>
          <w:szCs w:val="32"/>
        </w:rPr>
        <w:t>1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382528">
        <w:rPr>
          <w:rFonts w:ascii="TH SarabunPSK" w:hAnsi="TH SarabunPSK" w:cs="TH SarabunPSK"/>
          <w:sz w:val="32"/>
          <w:szCs w:val="32"/>
        </w:rPr>
        <w:t>T</w:t>
      </w:r>
      <w:r w:rsidRPr="00382528">
        <w:rPr>
          <w:rFonts w:ascii="TH SarabunPSK" w:hAnsi="TH SarabunPSK" w:cs="TH SarabunPSK"/>
          <w:color w:val="FF0000"/>
          <w:sz w:val="32"/>
          <w:szCs w:val="32"/>
        </w:rPr>
        <w:t>25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)]</w:t>
      </w:r>
      <w:r w:rsidRPr="00382528">
        <w:rPr>
          <w:rFonts w:ascii="TH SarabunPSK" w:hAnsi="TH SarabunPSK" w:cs="TH SarabunPSK"/>
          <w:sz w:val="32"/>
          <w:szCs w:val="32"/>
        </w:rPr>
        <w:br/>
        <w:t xml:space="preserve">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 xml:space="preserve">80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382528">
        <w:rPr>
          <w:rFonts w:ascii="TH SarabunPSK" w:hAnsi="TH SarabunPSK" w:cs="TH SarabunPSK"/>
          <w:sz w:val="32"/>
          <w:szCs w:val="32"/>
        </w:rPr>
        <w:t xml:space="preserve">273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>353 K</w:t>
      </w:r>
      <w:r w:rsidRPr="00382528">
        <w:rPr>
          <w:rFonts w:ascii="TH SarabunPSK" w:hAnsi="TH SarabunPSK" w:cs="TH SarabunPSK"/>
          <w:sz w:val="32"/>
          <w:szCs w:val="32"/>
        </w:rPr>
        <w:br/>
        <w:t xml:space="preserve">T25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 xml:space="preserve">25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382528">
        <w:rPr>
          <w:rFonts w:ascii="TH SarabunPSK" w:hAnsi="TH SarabunPSK" w:cs="TH SarabunPSK"/>
          <w:sz w:val="32"/>
          <w:szCs w:val="32"/>
        </w:rPr>
        <w:t xml:space="preserve">273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>298 K</w:t>
      </w:r>
      <w:r w:rsidRPr="00382528">
        <w:rPr>
          <w:rFonts w:ascii="TH SarabunPSK" w:hAnsi="TH SarabunPSK" w:cs="TH SarabunPSK"/>
          <w:sz w:val="32"/>
          <w:szCs w:val="32"/>
        </w:rPr>
        <w:br/>
        <w:t xml:space="preserve">RT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>12000 × exp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[</w:t>
      </w:r>
      <w:r w:rsidRPr="00382528">
        <w:rPr>
          <w:rFonts w:ascii="TH SarabunPSK" w:hAnsi="TH SarabunPSK" w:cs="TH SarabunPSK"/>
          <w:sz w:val="32"/>
          <w:szCs w:val="32"/>
        </w:rPr>
        <w:t>3750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382528">
        <w:rPr>
          <w:rFonts w:ascii="TH SarabunPSK" w:hAnsi="TH SarabunPSK" w:cs="TH SarabunPSK"/>
          <w:sz w:val="32"/>
          <w:szCs w:val="32"/>
        </w:rPr>
        <w:t>1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382528">
        <w:rPr>
          <w:rFonts w:ascii="TH SarabunPSK" w:hAnsi="TH SarabunPSK" w:cs="TH SarabunPSK"/>
          <w:sz w:val="32"/>
          <w:szCs w:val="32"/>
        </w:rPr>
        <w:t xml:space="preserve">353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382528">
        <w:rPr>
          <w:rFonts w:ascii="TH SarabunPSK" w:hAnsi="TH SarabunPSK" w:cs="TH SarabunPSK"/>
          <w:sz w:val="32"/>
          <w:szCs w:val="32"/>
        </w:rPr>
        <w:t>1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382528">
        <w:rPr>
          <w:rFonts w:ascii="TH SarabunPSK" w:hAnsi="TH SarabunPSK" w:cs="TH SarabunPSK"/>
          <w:sz w:val="32"/>
          <w:szCs w:val="32"/>
        </w:rPr>
        <w:t>298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)]</w:t>
      </w:r>
      <w:r w:rsidRPr="00382528">
        <w:rPr>
          <w:rFonts w:ascii="TH SarabunPSK" w:hAnsi="TH SarabunPSK" w:cs="TH SarabunPSK"/>
          <w:sz w:val="32"/>
          <w:szCs w:val="32"/>
        </w:rPr>
        <w:br/>
        <w:t xml:space="preserve">RT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>12000 × exp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(-</w:t>
      </w:r>
      <w:r w:rsidRPr="00382528">
        <w:rPr>
          <w:rFonts w:ascii="TH SarabunPSK" w:hAnsi="TH SarabunPSK" w:cs="TH SarabunPSK"/>
          <w:sz w:val="32"/>
          <w:szCs w:val="32"/>
        </w:rPr>
        <w:t>1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>961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Pr="00382528">
        <w:rPr>
          <w:rFonts w:ascii="TH SarabunPSK" w:hAnsi="TH SarabunPSK" w:cs="TH SarabunPSK"/>
          <w:sz w:val="32"/>
          <w:szCs w:val="32"/>
        </w:rPr>
        <w:t xml:space="preserve">1686 </w:t>
      </w:r>
      <w:r w:rsidRPr="00382528">
        <w:rPr>
          <w:rFonts w:ascii="Calibri" w:hAnsi="Calibri" w:cs="Calibri"/>
          <w:sz w:val="32"/>
          <w:szCs w:val="32"/>
        </w:rPr>
        <w:t>Ω</w:t>
      </w:r>
    </w:p>
    <w:p w:rsidR="007F4CA4" w:rsidRPr="00382528" w:rsidRDefault="001E7B7F" w:rsidP="00545F4B">
      <w:pPr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คำตอบ</w:t>
      </w:r>
    </w:p>
    <w:p w:rsidR="007F4CA4" w:rsidRPr="00382528" w:rsidRDefault="001E7B7F">
      <w:pPr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RT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>1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>69 k</w:t>
      </w:r>
      <w:r w:rsidRPr="00382528">
        <w:rPr>
          <w:rFonts w:ascii="Calibri" w:hAnsi="Calibri" w:cs="Calibri"/>
          <w:sz w:val="32"/>
          <w:szCs w:val="32"/>
        </w:rPr>
        <w:t>Ω</w:t>
      </w:r>
    </w:p>
    <w:p w:rsidR="00545F4B" w:rsidRPr="00382528" w:rsidRDefault="00545F4B">
      <w:pPr>
        <w:rPr>
          <w:rFonts w:ascii="TH SarabunPSK" w:hAnsi="TH SarabunPSK" w:cs="TH SarabunPSK"/>
          <w:sz w:val="32"/>
          <w:szCs w:val="32"/>
        </w:rPr>
      </w:pPr>
    </w:p>
    <w:p w:rsidR="007F4CA4" w:rsidRPr="00382528" w:rsidRDefault="001E7B7F">
      <w:pPr>
        <w:pStyle w:val="Heading2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โจทย์ตัวอย่างที่ </w:t>
      </w:r>
      <w:r w:rsidRPr="00382528">
        <w:rPr>
          <w:rFonts w:ascii="TH SarabunPSK" w:hAnsi="TH SarabunPSK" w:cs="TH SarabunPSK"/>
          <w:sz w:val="32"/>
          <w:szCs w:val="32"/>
        </w:rPr>
        <w:t>3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: เปรียบเทียบ </w:t>
      </w:r>
      <w:r w:rsidRPr="00382528">
        <w:rPr>
          <w:rFonts w:ascii="TH SarabunPSK" w:hAnsi="TH SarabunPSK" w:cs="TH SarabunPSK"/>
          <w:sz w:val="32"/>
          <w:szCs w:val="32"/>
        </w:rPr>
        <w:t xml:space="preserve">PRT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382528">
        <w:rPr>
          <w:rFonts w:ascii="TH SarabunPSK" w:hAnsi="TH SarabunPSK" w:cs="TH SarabunPSK"/>
          <w:sz w:val="32"/>
          <w:szCs w:val="32"/>
        </w:rPr>
        <w:t>Thermistor</w:t>
      </w:r>
    </w:p>
    <w:p w:rsidR="00C24F92" w:rsidRPr="00382528" w:rsidRDefault="001E7B7F">
      <w:pPr>
        <w:rPr>
          <w:rFonts w:ascii="TH SarabunPSK" w:hAnsi="TH SarabunPSK" w:cs="TH SarabunPSK"/>
          <w:sz w:val="32"/>
          <w:szCs w:val="32"/>
          <w:lang w:bidi="th-TH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มีเซ็นเซอร์สองตัวคือ </w:t>
      </w:r>
      <w:r w:rsidRPr="00382528">
        <w:rPr>
          <w:rFonts w:ascii="TH SarabunPSK" w:hAnsi="TH SarabunPSK" w:cs="TH SarabunPSK"/>
          <w:sz w:val="32"/>
          <w:szCs w:val="32"/>
        </w:rPr>
        <w:t xml:space="preserve">PRT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382528">
        <w:rPr>
          <w:rFonts w:ascii="TH SarabunPSK" w:hAnsi="TH SarabunPSK" w:cs="TH SarabunPSK"/>
          <w:sz w:val="32"/>
          <w:szCs w:val="32"/>
        </w:rPr>
        <w:t xml:space="preserve">Thermistor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ใช้ในการวัดอุณหภูมิ </w:t>
      </w:r>
      <w:r w:rsidRPr="00382528">
        <w:rPr>
          <w:rFonts w:ascii="TH SarabunPSK" w:hAnsi="TH SarabunPSK" w:cs="TH SarabunPSK"/>
          <w:sz w:val="32"/>
          <w:szCs w:val="32"/>
        </w:rPr>
        <w:t>100°C</w:t>
      </w:r>
      <w:r w:rsidRPr="00382528">
        <w:rPr>
          <w:rFonts w:ascii="TH SarabunPSK" w:hAnsi="TH SarabunPSK" w:cs="TH SarabunPSK"/>
          <w:sz w:val="32"/>
          <w:szCs w:val="32"/>
        </w:rPr>
        <w:br/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382528">
        <w:rPr>
          <w:rFonts w:ascii="TH SarabunPSK" w:hAnsi="TH SarabunPSK" w:cs="TH SarabunPSK"/>
          <w:sz w:val="32"/>
          <w:szCs w:val="32"/>
        </w:rPr>
        <w:t>PRT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</w:p>
    <w:p w:rsidR="00C24F92" w:rsidRPr="00382528" w:rsidRDefault="001E7B7F">
      <w:pPr>
        <w:rPr>
          <w:rFonts w:ascii="TH SarabunPSK" w:hAnsi="TH SarabunPSK" w:cs="TH SarabunPSK"/>
          <w:sz w:val="32"/>
          <w:szCs w:val="32"/>
          <w:lang w:bidi="th-TH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R0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 xml:space="preserve">100 </w:t>
      </w:r>
      <w:r w:rsidRPr="00382528">
        <w:rPr>
          <w:rFonts w:ascii="Calibri" w:hAnsi="Calibri" w:cs="Calibri"/>
          <w:sz w:val="32"/>
          <w:szCs w:val="32"/>
        </w:rPr>
        <w:t>Ω</w:t>
      </w:r>
      <w:r w:rsidRPr="00382528">
        <w:rPr>
          <w:rFonts w:ascii="TH SarabunPSK" w:hAnsi="TH SarabunPSK" w:cs="TH SarabunPSK"/>
          <w:sz w:val="32"/>
          <w:szCs w:val="32"/>
        </w:rPr>
        <w:t xml:space="preserve">, R100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>138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 xml:space="preserve">50 </w:t>
      </w:r>
      <w:r w:rsidRPr="00382528">
        <w:rPr>
          <w:rFonts w:ascii="Calibri" w:hAnsi="Calibri" w:cs="Calibri"/>
          <w:sz w:val="32"/>
          <w:szCs w:val="32"/>
        </w:rPr>
        <w:t>Ω</w:t>
      </w:r>
      <w:r w:rsidRPr="00382528">
        <w:rPr>
          <w:rFonts w:ascii="TH SarabunPSK" w:hAnsi="TH SarabunPSK" w:cs="TH SarabunPSK"/>
          <w:sz w:val="32"/>
          <w:szCs w:val="32"/>
        </w:rPr>
        <w:br/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382528">
        <w:rPr>
          <w:rFonts w:ascii="TH SarabunPSK" w:hAnsi="TH SarabunPSK" w:cs="TH SarabunPSK"/>
          <w:sz w:val="32"/>
          <w:szCs w:val="32"/>
        </w:rPr>
        <w:t>Thermistor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</w:p>
    <w:p w:rsidR="00C24F92" w:rsidRPr="00382528" w:rsidRDefault="001E7B7F">
      <w:pPr>
        <w:rPr>
          <w:rFonts w:ascii="TH SarabunPSK" w:hAnsi="TH SarabunPSK" w:cs="TH SarabunPSK"/>
          <w:sz w:val="32"/>
          <w:szCs w:val="32"/>
          <w:lang w:bidi="th-TH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R25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>12 k</w:t>
      </w:r>
      <w:r w:rsidRPr="00382528">
        <w:rPr>
          <w:rFonts w:ascii="Calibri" w:hAnsi="Calibri" w:cs="Calibri"/>
          <w:sz w:val="32"/>
          <w:szCs w:val="32"/>
        </w:rPr>
        <w:t>Ω</w:t>
      </w:r>
      <w:r w:rsidRPr="00382528">
        <w:rPr>
          <w:rFonts w:ascii="TH SarabunPSK" w:hAnsi="TH SarabunPSK" w:cs="TH SarabunPSK"/>
          <w:sz w:val="32"/>
          <w:szCs w:val="32"/>
        </w:rPr>
        <w:t xml:space="preserve">, </w:t>
      </w:r>
      <w:r w:rsidRPr="00382528">
        <w:rPr>
          <w:rFonts w:ascii="Calibri" w:hAnsi="Calibri" w:cs="Calibri"/>
          <w:sz w:val="32"/>
          <w:szCs w:val="32"/>
        </w:rPr>
        <w:t>β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 = </w:t>
      </w:r>
      <w:r w:rsidRPr="00382528">
        <w:rPr>
          <w:rFonts w:ascii="TH SarabunPSK" w:hAnsi="TH SarabunPSK" w:cs="TH SarabunPSK"/>
          <w:sz w:val="32"/>
          <w:szCs w:val="32"/>
        </w:rPr>
        <w:t>3750 K</w:t>
      </w:r>
      <w:r w:rsidRPr="00382528">
        <w:rPr>
          <w:rFonts w:ascii="TH SarabunPSK" w:hAnsi="TH SarabunPSK" w:cs="TH SarabunPSK"/>
          <w:sz w:val="32"/>
          <w:szCs w:val="32"/>
        </w:rPr>
        <w:br/>
      </w:r>
      <w:r w:rsidRPr="00382528">
        <w:rPr>
          <w:rFonts w:ascii="TH SarabunPSK" w:hAnsi="TH SarabunPSK" w:cs="TH SarabunPSK"/>
          <w:sz w:val="32"/>
          <w:szCs w:val="32"/>
        </w:rPr>
        <w:br/>
        <w:t>1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. จงหาความต้านทานของ </w:t>
      </w:r>
      <w:r w:rsidRPr="00382528">
        <w:rPr>
          <w:rFonts w:ascii="TH SarabunPSK" w:hAnsi="TH SarabunPSK" w:cs="TH SarabunPSK"/>
          <w:sz w:val="32"/>
          <w:szCs w:val="32"/>
        </w:rPr>
        <w:t xml:space="preserve">Thermistor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ที่ </w:t>
      </w:r>
      <w:r w:rsidRPr="00382528">
        <w:rPr>
          <w:rFonts w:ascii="TH SarabunPSK" w:hAnsi="TH SarabunPSK" w:cs="TH SarabunPSK"/>
          <w:sz w:val="32"/>
          <w:szCs w:val="32"/>
        </w:rPr>
        <w:t>100°C</w:t>
      </w:r>
      <w:r w:rsidRPr="00382528">
        <w:rPr>
          <w:rFonts w:ascii="TH SarabunPSK" w:hAnsi="TH SarabunPSK" w:cs="TH SarabunPSK"/>
          <w:sz w:val="32"/>
          <w:szCs w:val="32"/>
        </w:rPr>
        <w:br/>
        <w:t>2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. จงหาค่า </w:t>
      </w:r>
      <w:r w:rsidRPr="00382528">
        <w:rPr>
          <w:rFonts w:ascii="TH SarabunPSK" w:hAnsi="TH SarabunPSK" w:cs="TH SarabunPSK"/>
          <w:sz w:val="32"/>
          <w:szCs w:val="32"/>
        </w:rPr>
        <w:t xml:space="preserve">Sensitivity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ของแต่ละเซ็นเซอร์ที่ </w:t>
      </w:r>
      <w:r w:rsidRPr="00382528">
        <w:rPr>
          <w:rFonts w:ascii="TH SarabunPSK" w:hAnsi="TH SarabunPSK" w:cs="TH SarabunPSK"/>
          <w:sz w:val="32"/>
          <w:szCs w:val="32"/>
        </w:rPr>
        <w:t xml:space="preserve">100°C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โดยใช้ </w:t>
      </w:r>
    </w:p>
    <w:p w:rsidR="007F4CA4" w:rsidRPr="00382528" w:rsidRDefault="001E7B7F" w:rsidP="00C24F92">
      <w:pPr>
        <w:ind w:firstLine="720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 xml:space="preserve">Sensitivity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Calibri" w:hAnsi="Calibri" w:cs="Calibri"/>
          <w:sz w:val="32"/>
          <w:szCs w:val="32"/>
        </w:rPr>
        <w:t>Δ</w:t>
      </w:r>
      <w:r w:rsidRPr="00382528">
        <w:rPr>
          <w:rFonts w:ascii="TH SarabunPSK" w:hAnsi="TH SarabunPSK" w:cs="TH SarabunPSK"/>
          <w:sz w:val="32"/>
          <w:szCs w:val="32"/>
        </w:rPr>
        <w:t xml:space="preserve">R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382528">
        <w:rPr>
          <w:rFonts w:ascii="Calibri" w:hAnsi="Calibri" w:cs="Calibri"/>
          <w:sz w:val="32"/>
          <w:szCs w:val="32"/>
        </w:rPr>
        <w:t>Δ</w:t>
      </w:r>
      <w:r w:rsidRPr="00382528">
        <w:rPr>
          <w:rFonts w:ascii="TH SarabunPSK" w:hAnsi="TH SarabunPSK" w:cs="TH SarabunPSK"/>
          <w:sz w:val="32"/>
          <w:szCs w:val="32"/>
        </w:rPr>
        <w:t>T</w:t>
      </w:r>
    </w:p>
    <w:p w:rsidR="007F4CA4" w:rsidRPr="00382528" w:rsidRDefault="001E7B7F">
      <w:pPr>
        <w:pStyle w:val="Heading3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วิธีทำ</w:t>
      </w:r>
    </w:p>
    <w:p w:rsidR="007F4CA4" w:rsidRPr="00382528" w:rsidRDefault="00EA10DC">
      <w:pPr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สำหรับ </w:t>
      </w:r>
      <w:r w:rsidR="001E7B7F" w:rsidRPr="00382528">
        <w:rPr>
          <w:rFonts w:ascii="TH SarabunPSK" w:hAnsi="TH SarabunPSK" w:cs="TH SarabunPSK"/>
          <w:sz w:val="32"/>
          <w:szCs w:val="32"/>
        </w:rPr>
        <w:t>Thermistor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="001E7B7F" w:rsidRPr="00382528">
        <w:rPr>
          <w:rFonts w:ascii="TH SarabunPSK" w:hAnsi="TH SarabunPSK" w:cs="TH SarabunPSK"/>
          <w:sz w:val="32"/>
          <w:szCs w:val="32"/>
        </w:rPr>
        <w:br/>
        <w:t xml:space="preserve">T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="001E7B7F" w:rsidRPr="00382528">
        <w:rPr>
          <w:rFonts w:ascii="TH SarabunPSK" w:hAnsi="TH SarabunPSK" w:cs="TH SarabunPSK"/>
          <w:sz w:val="32"/>
          <w:szCs w:val="32"/>
        </w:rPr>
        <w:t xml:space="preserve">100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="001E7B7F" w:rsidRPr="00382528">
        <w:rPr>
          <w:rFonts w:ascii="TH SarabunPSK" w:hAnsi="TH SarabunPSK" w:cs="TH SarabunPSK"/>
          <w:sz w:val="32"/>
          <w:szCs w:val="32"/>
        </w:rPr>
        <w:t xml:space="preserve">273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="001E7B7F" w:rsidRPr="00382528">
        <w:rPr>
          <w:rFonts w:ascii="TH SarabunPSK" w:hAnsi="TH SarabunPSK" w:cs="TH SarabunPSK"/>
          <w:sz w:val="32"/>
          <w:szCs w:val="32"/>
        </w:rPr>
        <w:t>373 K</w:t>
      </w:r>
      <w:r w:rsidR="001E7B7F" w:rsidRPr="00382528">
        <w:rPr>
          <w:rFonts w:ascii="TH SarabunPSK" w:hAnsi="TH SarabunPSK" w:cs="TH SarabunPSK"/>
          <w:sz w:val="32"/>
          <w:szCs w:val="32"/>
        </w:rPr>
        <w:br/>
        <w:t xml:space="preserve">T25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="001E7B7F" w:rsidRPr="00382528">
        <w:rPr>
          <w:rFonts w:ascii="TH SarabunPSK" w:hAnsi="TH SarabunPSK" w:cs="TH SarabunPSK"/>
          <w:sz w:val="32"/>
          <w:szCs w:val="32"/>
        </w:rPr>
        <w:t>298 K</w:t>
      </w:r>
      <w:r w:rsidR="001E7B7F" w:rsidRPr="00382528">
        <w:rPr>
          <w:rFonts w:ascii="TH SarabunPSK" w:hAnsi="TH SarabunPSK" w:cs="TH SarabunPSK"/>
          <w:sz w:val="32"/>
          <w:szCs w:val="32"/>
        </w:rPr>
        <w:br/>
      </w:r>
      <w:r w:rsidR="001E7B7F" w:rsidRPr="00382528">
        <w:rPr>
          <w:rFonts w:ascii="TH SarabunPSK" w:hAnsi="TH SarabunPSK" w:cs="TH SarabunPSK"/>
          <w:sz w:val="32"/>
          <w:szCs w:val="32"/>
        </w:rPr>
        <w:lastRenderedPageBreak/>
        <w:t xml:space="preserve">RT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="001E7B7F" w:rsidRPr="00382528">
        <w:rPr>
          <w:rFonts w:ascii="TH SarabunPSK" w:hAnsi="TH SarabunPSK" w:cs="TH SarabunPSK"/>
          <w:sz w:val="32"/>
          <w:szCs w:val="32"/>
        </w:rPr>
        <w:t>12000 × exp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[</w:t>
      </w:r>
      <w:r w:rsidR="001E7B7F" w:rsidRPr="00382528">
        <w:rPr>
          <w:rFonts w:ascii="TH SarabunPSK" w:hAnsi="TH SarabunPSK" w:cs="TH SarabunPSK"/>
          <w:sz w:val="32"/>
          <w:szCs w:val="32"/>
        </w:rPr>
        <w:t>3750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1E7B7F" w:rsidRPr="00382528">
        <w:rPr>
          <w:rFonts w:ascii="TH SarabunPSK" w:hAnsi="TH SarabunPSK" w:cs="TH SarabunPSK"/>
          <w:sz w:val="32"/>
          <w:szCs w:val="32"/>
        </w:rPr>
        <w:t>1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="001E7B7F" w:rsidRPr="00382528">
        <w:rPr>
          <w:rFonts w:ascii="TH SarabunPSK" w:hAnsi="TH SarabunPSK" w:cs="TH SarabunPSK"/>
          <w:sz w:val="32"/>
          <w:szCs w:val="32"/>
        </w:rPr>
        <w:t xml:space="preserve">373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="001E7B7F" w:rsidRPr="00382528">
        <w:rPr>
          <w:rFonts w:ascii="TH SarabunPSK" w:hAnsi="TH SarabunPSK" w:cs="TH SarabunPSK"/>
          <w:sz w:val="32"/>
          <w:szCs w:val="32"/>
        </w:rPr>
        <w:t>1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="001E7B7F" w:rsidRPr="00382528">
        <w:rPr>
          <w:rFonts w:ascii="TH SarabunPSK" w:hAnsi="TH SarabunPSK" w:cs="TH SarabunPSK"/>
          <w:sz w:val="32"/>
          <w:szCs w:val="32"/>
        </w:rPr>
        <w:t>298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)] = </w:t>
      </w:r>
      <w:r w:rsidR="001E7B7F" w:rsidRPr="00382528">
        <w:rPr>
          <w:rFonts w:ascii="TH SarabunPSK" w:hAnsi="TH SarabunPSK" w:cs="TH SarabunPSK"/>
          <w:sz w:val="32"/>
          <w:szCs w:val="32"/>
        </w:rPr>
        <w:t>951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1E7B7F" w:rsidRPr="00382528">
        <w:rPr>
          <w:rFonts w:ascii="TH SarabunPSK" w:hAnsi="TH SarabunPSK" w:cs="TH SarabunPSK"/>
          <w:sz w:val="32"/>
          <w:szCs w:val="32"/>
        </w:rPr>
        <w:t xml:space="preserve">6 </w:t>
      </w:r>
      <w:r w:rsidR="001E7B7F" w:rsidRPr="00382528">
        <w:rPr>
          <w:rFonts w:ascii="Calibri" w:hAnsi="Calibri" w:cs="Calibri"/>
          <w:sz w:val="32"/>
          <w:szCs w:val="32"/>
        </w:rPr>
        <w:t>Ω</w:t>
      </w:r>
      <w:r w:rsidR="001E7B7F" w:rsidRPr="00382528">
        <w:rPr>
          <w:rFonts w:ascii="TH SarabunPSK" w:hAnsi="TH SarabunPSK" w:cs="TH SarabunPSK"/>
          <w:sz w:val="32"/>
          <w:szCs w:val="32"/>
        </w:rPr>
        <w:br/>
      </w:r>
      <w:r w:rsidR="001E7B7F" w:rsidRPr="00382528">
        <w:rPr>
          <w:rFonts w:ascii="TH SarabunPSK" w:hAnsi="TH SarabunPSK" w:cs="TH SarabunPSK"/>
          <w:sz w:val="32"/>
          <w:szCs w:val="32"/>
        </w:rPr>
        <w:br/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สำหรับ </w:t>
      </w:r>
      <w:r w:rsidR="001E7B7F" w:rsidRPr="00382528">
        <w:rPr>
          <w:rFonts w:ascii="TH SarabunPSK" w:hAnsi="TH SarabunPSK" w:cs="TH SarabunPSK"/>
          <w:sz w:val="32"/>
          <w:szCs w:val="32"/>
        </w:rPr>
        <w:t>PRT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="001E7B7F" w:rsidRPr="00382528">
        <w:rPr>
          <w:rFonts w:ascii="TH SarabunPSK" w:hAnsi="TH SarabunPSK" w:cs="TH SarabunPSK"/>
          <w:sz w:val="32"/>
          <w:szCs w:val="32"/>
        </w:rPr>
        <w:br/>
        <w:t xml:space="preserve">Sensitivity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= (</w:t>
      </w:r>
      <w:r w:rsidR="001E7B7F" w:rsidRPr="00382528">
        <w:rPr>
          <w:rFonts w:ascii="TH SarabunPSK" w:hAnsi="TH SarabunPSK" w:cs="TH SarabunPSK"/>
          <w:sz w:val="32"/>
          <w:szCs w:val="32"/>
        </w:rPr>
        <w:t xml:space="preserve">R100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="001E7B7F" w:rsidRPr="00382528">
        <w:rPr>
          <w:rFonts w:ascii="TH SarabunPSK" w:hAnsi="TH SarabunPSK" w:cs="TH SarabunPSK"/>
          <w:sz w:val="32"/>
          <w:szCs w:val="32"/>
        </w:rPr>
        <w:t>R0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) / (</w:t>
      </w:r>
      <w:r w:rsidR="001E7B7F" w:rsidRPr="00382528">
        <w:rPr>
          <w:rFonts w:ascii="TH SarabunPSK" w:hAnsi="TH SarabunPSK" w:cs="TH SarabunPSK"/>
          <w:sz w:val="32"/>
          <w:szCs w:val="32"/>
        </w:rPr>
        <w:t xml:space="preserve">100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="001E7B7F" w:rsidRPr="00382528">
        <w:rPr>
          <w:rFonts w:ascii="TH SarabunPSK" w:hAnsi="TH SarabunPSK" w:cs="TH SarabunPSK"/>
          <w:sz w:val="32"/>
          <w:szCs w:val="32"/>
        </w:rPr>
        <w:t>0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="001E7B7F" w:rsidRPr="00382528">
        <w:rPr>
          <w:rFonts w:ascii="TH SarabunPSK" w:hAnsi="TH SarabunPSK" w:cs="TH SarabunPSK"/>
          <w:sz w:val="32"/>
          <w:szCs w:val="32"/>
        </w:rPr>
        <w:t>0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1E7B7F" w:rsidRPr="00382528">
        <w:rPr>
          <w:rFonts w:ascii="TH SarabunPSK" w:hAnsi="TH SarabunPSK" w:cs="TH SarabunPSK"/>
          <w:sz w:val="32"/>
          <w:szCs w:val="32"/>
        </w:rPr>
        <w:t xml:space="preserve">385 </w:t>
      </w:r>
      <w:r w:rsidR="001E7B7F" w:rsidRPr="00382528">
        <w:rPr>
          <w:rFonts w:ascii="Calibri" w:hAnsi="Calibri" w:cs="Calibri"/>
          <w:sz w:val="32"/>
          <w:szCs w:val="32"/>
        </w:rPr>
        <w:t>Ω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="001E7B7F" w:rsidRPr="00382528">
        <w:rPr>
          <w:rFonts w:ascii="TH SarabunPSK" w:hAnsi="TH SarabunPSK" w:cs="TH SarabunPSK"/>
          <w:sz w:val="32"/>
          <w:szCs w:val="32"/>
        </w:rPr>
        <w:t>°C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E7B7F" w:rsidRPr="00382528">
        <w:rPr>
          <w:rFonts w:ascii="TH SarabunPSK" w:hAnsi="TH SarabunPSK" w:cs="TH SarabunPSK"/>
          <w:sz w:val="32"/>
          <w:szCs w:val="32"/>
        </w:rPr>
        <w:br/>
      </w:r>
      <w:r w:rsidR="001E7B7F" w:rsidRPr="00382528">
        <w:rPr>
          <w:rFonts w:ascii="TH SarabunPSK" w:hAnsi="TH SarabunPSK" w:cs="TH SarabunPSK"/>
          <w:sz w:val="32"/>
          <w:szCs w:val="32"/>
        </w:rPr>
        <w:br/>
        <w:t>Thermistor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="001E7B7F" w:rsidRPr="00382528">
        <w:rPr>
          <w:rFonts w:ascii="TH SarabunPSK" w:hAnsi="TH SarabunPSK" w:cs="TH SarabunPSK"/>
          <w:sz w:val="32"/>
          <w:szCs w:val="32"/>
        </w:rPr>
        <w:br/>
        <w:t xml:space="preserve">Sensitivity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= (</w:t>
      </w:r>
      <w:r w:rsidR="001E7B7F" w:rsidRPr="00382528">
        <w:rPr>
          <w:rFonts w:ascii="TH SarabunPSK" w:hAnsi="TH SarabunPSK" w:cs="TH SarabunPSK"/>
          <w:sz w:val="32"/>
          <w:szCs w:val="32"/>
        </w:rPr>
        <w:t xml:space="preserve">12000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="001E7B7F" w:rsidRPr="00382528">
        <w:rPr>
          <w:rFonts w:ascii="TH SarabunPSK" w:hAnsi="TH SarabunPSK" w:cs="TH SarabunPSK"/>
          <w:sz w:val="32"/>
          <w:szCs w:val="32"/>
        </w:rPr>
        <w:t>951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1E7B7F" w:rsidRPr="00382528">
        <w:rPr>
          <w:rFonts w:ascii="TH SarabunPSK" w:hAnsi="TH SarabunPSK" w:cs="TH SarabunPSK"/>
          <w:sz w:val="32"/>
          <w:szCs w:val="32"/>
        </w:rPr>
        <w:t>6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) / (</w:t>
      </w:r>
      <w:r w:rsidR="001E7B7F" w:rsidRPr="00382528">
        <w:rPr>
          <w:rFonts w:ascii="TH SarabunPSK" w:hAnsi="TH SarabunPSK" w:cs="TH SarabunPSK"/>
          <w:sz w:val="32"/>
          <w:szCs w:val="32"/>
        </w:rPr>
        <w:t xml:space="preserve">100 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="001E7B7F" w:rsidRPr="00382528">
        <w:rPr>
          <w:rFonts w:ascii="TH SarabunPSK" w:hAnsi="TH SarabunPSK" w:cs="TH SarabunPSK"/>
          <w:sz w:val="32"/>
          <w:szCs w:val="32"/>
        </w:rPr>
        <w:t>25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="001E7B7F" w:rsidRPr="00382528">
        <w:rPr>
          <w:rFonts w:ascii="TH SarabunPSK" w:hAnsi="TH SarabunPSK" w:cs="TH SarabunPSK"/>
          <w:sz w:val="32"/>
          <w:szCs w:val="32"/>
        </w:rPr>
        <w:t>147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1E7B7F" w:rsidRPr="00382528">
        <w:rPr>
          <w:rFonts w:ascii="TH SarabunPSK" w:hAnsi="TH SarabunPSK" w:cs="TH SarabunPSK"/>
          <w:sz w:val="32"/>
          <w:szCs w:val="32"/>
        </w:rPr>
        <w:t xml:space="preserve">31 </w:t>
      </w:r>
      <w:r w:rsidR="001E7B7F" w:rsidRPr="00382528">
        <w:rPr>
          <w:rFonts w:ascii="Calibri" w:hAnsi="Calibri" w:cs="Calibri"/>
          <w:sz w:val="32"/>
          <w:szCs w:val="32"/>
        </w:rPr>
        <w:t>Ω</w:t>
      </w:r>
      <w:r w:rsidR="001E7B7F" w:rsidRPr="00382528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="001E7B7F" w:rsidRPr="00382528">
        <w:rPr>
          <w:rFonts w:ascii="TH SarabunPSK" w:hAnsi="TH SarabunPSK" w:cs="TH SarabunPSK"/>
          <w:sz w:val="32"/>
          <w:szCs w:val="32"/>
        </w:rPr>
        <w:t>°C</w:t>
      </w:r>
    </w:p>
    <w:p w:rsidR="007F4CA4" w:rsidRPr="00382528" w:rsidRDefault="001E7B7F" w:rsidP="00EA10DC">
      <w:pPr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คำตอบ</w:t>
      </w:r>
    </w:p>
    <w:p w:rsidR="007F4CA4" w:rsidRPr="00382528" w:rsidRDefault="001E7B7F">
      <w:pPr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</w:rPr>
        <w:t>1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382528">
        <w:rPr>
          <w:rFonts w:ascii="TH SarabunPSK" w:hAnsi="TH SarabunPSK" w:cs="TH SarabunPSK"/>
          <w:sz w:val="32"/>
          <w:szCs w:val="32"/>
        </w:rPr>
        <w:t xml:space="preserve">RT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382528">
        <w:rPr>
          <w:rFonts w:ascii="TH SarabunPSK" w:hAnsi="TH SarabunPSK" w:cs="TH SarabunPSK"/>
          <w:sz w:val="32"/>
          <w:szCs w:val="32"/>
        </w:rPr>
        <w:t>Thermistor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Pr="00382528">
        <w:rPr>
          <w:rFonts w:ascii="TH SarabunPSK" w:hAnsi="TH SarabunPSK" w:cs="TH SarabunPSK"/>
          <w:sz w:val="32"/>
          <w:szCs w:val="32"/>
        </w:rPr>
        <w:t>951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 xml:space="preserve">6 </w:t>
      </w:r>
      <w:r w:rsidRPr="00382528">
        <w:rPr>
          <w:rFonts w:ascii="Calibri" w:hAnsi="Calibri" w:cs="Calibri"/>
          <w:sz w:val="32"/>
          <w:szCs w:val="32"/>
        </w:rPr>
        <w:t>Ω</w:t>
      </w:r>
      <w:r w:rsidRPr="00382528">
        <w:rPr>
          <w:rFonts w:ascii="TH SarabunPSK" w:hAnsi="TH SarabunPSK" w:cs="TH SarabunPSK"/>
          <w:sz w:val="32"/>
          <w:szCs w:val="32"/>
        </w:rPr>
        <w:br/>
        <w:t>2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382528">
        <w:rPr>
          <w:rFonts w:ascii="TH SarabunPSK" w:hAnsi="TH SarabunPSK" w:cs="TH SarabunPSK"/>
          <w:sz w:val="32"/>
          <w:szCs w:val="32"/>
        </w:rPr>
        <w:t>Sensitivity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382528">
        <w:rPr>
          <w:rFonts w:ascii="TH SarabunPSK" w:hAnsi="TH SarabunPSK" w:cs="TH SarabunPSK"/>
          <w:sz w:val="32"/>
          <w:szCs w:val="32"/>
        </w:rPr>
        <w:br/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382528">
        <w:rPr>
          <w:rFonts w:ascii="TH SarabunPSK" w:hAnsi="TH SarabunPSK" w:cs="TH SarabunPSK"/>
          <w:sz w:val="32"/>
          <w:szCs w:val="32"/>
        </w:rPr>
        <w:t xml:space="preserve">PRT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>0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 xml:space="preserve">385 </w:t>
      </w:r>
      <w:r w:rsidRPr="00382528">
        <w:rPr>
          <w:rFonts w:ascii="Calibri" w:hAnsi="Calibri" w:cs="Calibri"/>
          <w:sz w:val="32"/>
          <w:szCs w:val="32"/>
        </w:rPr>
        <w:t>Ω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382528">
        <w:rPr>
          <w:rFonts w:ascii="TH SarabunPSK" w:hAnsi="TH SarabunPSK" w:cs="TH SarabunPSK"/>
          <w:sz w:val="32"/>
          <w:szCs w:val="32"/>
        </w:rPr>
        <w:t>°C</w:t>
      </w:r>
      <w:r w:rsidRPr="00382528">
        <w:rPr>
          <w:rFonts w:ascii="TH SarabunPSK" w:hAnsi="TH SarabunPSK" w:cs="TH SarabunPSK"/>
          <w:sz w:val="32"/>
          <w:szCs w:val="32"/>
        </w:rPr>
        <w:br/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382528">
        <w:rPr>
          <w:rFonts w:ascii="TH SarabunPSK" w:hAnsi="TH SarabunPSK" w:cs="TH SarabunPSK"/>
          <w:sz w:val="32"/>
          <w:szCs w:val="32"/>
        </w:rPr>
        <w:t xml:space="preserve">Thermistor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382528">
        <w:rPr>
          <w:rFonts w:ascii="TH SarabunPSK" w:hAnsi="TH SarabunPSK" w:cs="TH SarabunPSK"/>
          <w:sz w:val="32"/>
          <w:szCs w:val="32"/>
        </w:rPr>
        <w:t>147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382528">
        <w:rPr>
          <w:rFonts w:ascii="TH SarabunPSK" w:hAnsi="TH SarabunPSK" w:cs="TH SarabunPSK"/>
          <w:sz w:val="32"/>
          <w:szCs w:val="32"/>
        </w:rPr>
        <w:t xml:space="preserve">31 </w:t>
      </w:r>
      <w:r w:rsidRPr="00382528">
        <w:rPr>
          <w:rFonts w:ascii="Calibri" w:hAnsi="Calibri" w:cs="Calibri"/>
          <w:sz w:val="32"/>
          <w:szCs w:val="32"/>
        </w:rPr>
        <w:t>Ω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382528">
        <w:rPr>
          <w:rFonts w:ascii="TH SarabunPSK" w:hAnsi="TH SarabunPSK" w:cs="TH SarabunPSK"/>
          <w:sz w:val="32"/>
          <w:szCs w:val="32"/>
        </w:rPr>
        <w:t>°C</w:t>
      </w:r>
    </w:p>
    <w:p w:rsidR="007F4CA4" w:rsidRPr="00382528" w:rsidRDefault="001E7B7F">
      <w:pPr>
        <w:pStyle w:val="Heading2"/>
        <w:rPr>
          <w:rFonts w:ascii="TH SarabunPSK" w:hAnsi="TH SarabunPSK" w:cs="TH SarabunPSK"/>
          <w:sz w:val="32"/>
          <w:szCs w:val="32"/>
        </w:rPr>
      </w:pP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สรุปความแตกต่างระหว่าง </w:t>
      </w:r>
      <w:r w:rsidRPr="00382528">
        <w:rPr>
          <w:rFonts w:ascii="TH SarabunPSK" w:hAnsi="TH SarabunPSK" w:cs="TH SarabunPSK"/>
          <w:sz w:val="32"/>
          <w:szCs w:val="32"/>
        </w:rPr>
        <w:t xml:space="preserve">PRT </w:t>
      </w:r>
      <w:r w:rsidRPr="00382528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382528">
        <w:rPr>
          <w:rFonts w:ascii="TH SarabunPSK" w:hAnsi="TH SarabunPSK" w:cs="TH SarabunPSK"/>
          <w:sz w:val="32"/>
          <w:szCs w:val="32"/>
        </w:rPr>
        <w:t>Thermistor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874"/>
        <w:gridCol w:w="2872"/>
        <w:gridCol w:w="2874"/>
      </w:tblGrid>
      <w:tr w:rsidR="007F4CA4" w:rsidRPr="00382528" w:rsidTr="007F4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7F4CA4" w:rsidRPr="00382528" w:rsidRDefault="001E7B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คุณสมบัติ</w:t>
            </w:r>
          </w:p>
        </w:tc>
        <w:tc>
          <w:tcPr>
            <w:tcW w:w="2880" w:type="dxa"/>
          </w:tcPr>
          <w:p w:rsidR="007F4CA4" w:rsidRPr="00382528" w:rsidRDefault="001E7B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2528">
              <w:rPr>
                <w:rFonts w:ascii="TH SarabunPSK" w:hAnsi="TH SarabunPSK" w:cs="TH SarabunPSK"/>
                <w:sz w:val="32"/>
                <w:szCs w:val="32"/>
              </w:rPr>
              <w:t>PRT</w:t>
            </w:r>
          </w:p>
        </w:tc>
        <w:tc>
          <w:tcPr>
            <w:tcW w:w="2880" w:type="dxa"/>
          </w:tcPr>
          <w:p w:rsidR="007F4CA4" w:rsidRPr="00382528" w:rsidRDefault="001E7B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2528">
              <w:rPr>
                <w:rFonts w:ascii="TH SarabunPSK" w:hAnsi="TH SarabunPSK" w:cs="TH SarabunPSK"/>
                <w:sz w:val="32"/>
                <w:szCs w:val="32"/>
              </w:rPr>
              <w:t>Thermistor</w:t>
            </w:r>
          </w:p>
        </w:tc>
      </w:tr>
      <w:tr w:rsidR="007F4CA4" w:rsidRPr="00382528" w:rsidTr="007F4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7F4CA4" w:rsidRPr="00382528" w:rsidRDefault="001E7B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ความเป็นเชิงเส้น</w:t>
            </w:r>
          </w:p>
        </w:tc>
        <w:tc>
          <w:tcPr>
            <w:tcW w:w="2880" w:type="dxa"/>
          </w:tcPr>
          <w:p w:rsidR="007F4CA4" w:rsidRPr="00382528" w:rsidRDefault="001E7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2880" w:type="dxa"/>
          </w:tcPr>
          <w:p w:rsidR="007F4CA4" w:rsidRPr="00382528" w:rsidRDefault="001E7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ไม่เชิงเส้น</w:t>
            </w:r>
          </w:p>
        </w:tc>
      </w:tr>
      <w:tr w:rsidR="007F4CA4" w:rsidRPr="00382528" w:rsidTr="007F4C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7F4CA4" w:rsidRPr="00382528" w:rsidRDefault="001E7B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2528">
              <w:rPr>
                <w:rFonts w:ascii="TH SarabunPSK" w:hAnsi="TH SarabunPSK" w:cs="TH SarabunPSK"/>
                <w:sz w:val="32"/>
                <w:szCs w:val="32"/>
              </w:rPr>
              <w:t>Sensitivity</w:t>
            </w:r>
          </w:p>
        </w:tc>
        <w:tc>
          <w:tcPr>
            <w:tcW w:w="2880" w:type="dxa"/>
          </w:tcPr>
          <w:p w:rsidR="007F4CA4" w:rsidRPr="00382528" w:rsidRDefault="001E7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ต่ำ (</w:t>
            </w:r>
            <w:r w:rsidRPr="0038252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382528">
              <w:rPr>
                <w:rFonts w:ascii="TH SarabunPSK" w:hAnsi="TH SarabunPSK" w:cs="TH SarabunPSK"/>
                <w:sz w:val="32"/>
                <w:szCs w:val="32"/>
              </w:rPr>
              <w:t xml:space="preserve">385 </w:t>
            </w:r>
            <w:r w:rsidRPr="00382528">
              <w:rPr>
                <w:rFonts w:ascii="Calibri" w:hAnsi="Calibri" w:cs="Calibri"/>
                <w:sz w:val="32"/>
                <w:szCs w:val="32"/>
              </w:rPr>
              <w:t>Ω</w:t>
            </w: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 w:rsidRPr="00382528">
              <w:rPr>
                <w:rFonts w:ascii="TH SarabunPSK" w:hAnsi="TH SarabunPSK" w:cs="TH SarabunPSK"/>
                <w:sz w:val="32"/>
                <w:szCs w:val="32"/>
              </w:rPr>
              <w:t>°C</w:t>
            </w: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80" w:type="dxa"/>
          </w:tcPr>
          <w:p w:rsidR="007F4CA4" w:rsidRPr="00382528" w:rsidRDefault="001E7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สูงมาก (</w:t>
            </w:r>
            <w:r w:rsidRPr="00382528">
              <w:rPr>
                <w:rFonts w:ascii="TH SarabunPSK" w:hAnsi="TH SarabunPSK" w:cs="TH SarabunPSK"/>
                <w:sz w:val="32"/>
                <w:szCs w:val="32"/>
              </w:rPr>
              <w:t xml:space="preserve">147 </w:t>
            </w:r>
            <w:r w:rsidRPr="00382528">
              <w:rPr>
                <w:rFonts w:ascii="Calibri" w:hAnsi="Calibri" w:cs="Calibri"/>
                <w:sz w:val="32"/>
                <w:szCs w:val="32"/>
              </w:rPr>
              <w:t>Ω</w:t>
            </w: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 w:rsidRPr="00382528">
              <w:rPr>
                <w:rFonts w:ascii="TH SarabunPSK" w:hAnsi="TH SarabunPSK" w:cs="TH SarabunPSK"/>
                <w:sz w:val="32"/>
                <w:szCs w:val="32"/>
              </w:rPr>
              <w:t>°C</w:t>
            </w: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F4CA4" w:rsidRPr="00382528" w:rsidTr="007F4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7F4CA4" w:rsidRPr="00382528" w:rsidRDefault="001E7B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ความแม่นยำ</w:t>
            </w:r>
          </w:p>
        </w:tc>
        <w:tc>
          <w:tcPr>
            <w:tcW w:w="2880" w:type="dxa"/>
          </w:tcPr>
          <w:p w:rsidR="007F4CA4" w:rsidRPr="00382528" w:rsidRDefault="001E7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2880" w:type="dxa"/>
          </w:tcPr>
          <w:p w:rsidR="007F4CA4" w:rsidRPr="00382528" w:rsidRDefault="001E7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ปานกลางถึงสูง</w:t>
            </w:r>
          </w:p>
        </w:tc>
      </w:tr>
      <w:tr w:rsidR="007F4CA4" w:rsidRPr="00382528" w:rsidTr="007F4C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7F4CA4" w:rsidRPr="00382528" w:rsidRDefault="001E7B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ราคา</w:t>
            </w:r>
          </w:p>
        </w:tc>
        <w:tc>
          <w:tcPr>
            <w:tcW w:w="2880" w:type="dxa"/>
          </w:tcPr>
          <w:p w:rsidR="007F4CA4" w:rsidRPr="00382528" w:rsidRDefault="001E7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แพง</w:t>
            </w:r>
          </w:p>
        </w:tc>
        <w:tc>
          <w:tcPr>
            <w:tcW w:w="2880" w:type="dxa"/>
          </w:tcPr>
          <w:p w:rsidR="007F4CA4" w:rsidRPr="00382528" w:rsidRDefault="001E7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8252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ถูกกว่า</w:t>
            </w:r>
          </w:p>
        </w:tc>
      </w:tr>
    </w:tbl>
    <w:p w:rsidR="001E7B7F" w:rsidRPr="00382528" w:rsidRDefault="001E7B7F">
      <w:pPr>
        <w:rPr>
          <w:rFonts w:ascii="TH SarabunPSK" w:hAnsi="TH SarabunPSK" w:cs="TH SarabunPSK"/>
          <w:sz w:val="32"/>
          <w:szCs w:val="32"/>
        </w:rPr>
      </w:pPr>
    </w:p>
    <w:sectPr w:rsidR="001E7B7F" w:rsidRPr="00382528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58E" w:rsidRDefault="00DA658E" w:rsidP="001C0A51">
      <w:pPr>
        <w:spacing w:after="0" w:line="240" w:lineRule="auto"/>
      </w:pPr>
      <w:r>
        <w:separator/>
      </w:r>
    </w:p>
  </w:endnote>
  <w:endnote w:type="continuationSeparator" w:id="0">
    <w:p w:rsidR="00DA658E" w:rsidRDefault="00DA658E" w:rsidP="001C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58E" w:rsidRDefault="00DA658E" w:rsidP="001C0A51">
      <w:pPr>
        <w:spacing w:after="0" w:line="240" w:lineRule="auto"/>
      </w:pPr>
      <w:r>
        <w:separator/>
      </w:r>
    </w:p>
  </w:footnote>
  <w:footnote w:type="continuationSeparator" w:id="0">
    <w:p w:rsidR="00DA658E" w:rsidRDefault="00DA658E" w:rsidP="001C0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4894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0A51" w:rsidRDefault="001C0A51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  <w:lang w:bidi="th-TH"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38252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C0A51" w:rsidRDefault="001C0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D1770D"/>
    <w:multiLevelType w:val="multilevel"/>
    <w:tmpl w:val="09D4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6968DF"/>
    <w:multiLevelType w:val="multilevel"/>
    <w:tmpl w:val="1F46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16593A"/>
    <w:multiLevelType w:val="hybridMultilevel"/>
    <w:tmpl w:val="A374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A22D0"/>
    <w:multiLevelType w:val="hybridMultilevel"/>
    <w:tmpl w:val="6696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B3C49"/>
    <w:multiLevelType w:val="hybridMultilevel"/>
    <w:tmpl w:val="F570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64A95"/>
    <w:multiLevelType w:val="multilevel"/>
    <w:tmpl w:val="EA2A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8A698F"/>
    <w:multiLevelType w:val="multilevel"/>
    <w:tmpl w:val="E1E4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8B0B5D"/>
    <w:multiLevelType w:val="multilevel"/>
    <w:tmpl w:val="5C7E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D0858"/>
    <w:multiLevelType w:val="hybridMultilevel"/>
    <w:tmpl w:val="A510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7"/>
  </w:num>
  <w:num w:numId="12">
    <w:abstractNumId w:val="14"/>
  </w:num>
  <w:num w:numId="13">
    <w:abstractNumId w:val="15"/>
  </w:num>
  <w:num w:numId="14">
    <w:abstractNumId w:val="16"/>
  </w:num>
  <w:num w:numId="15">
    <w:abstractNumId w:val="11"/>
  </w:num>
  <w:num w:numId="16">
    <w:abstractNumId w:val="1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C0A51"/>
    <w:rsid w:val="001E7B7F"/>
    <w:rsid w:val="0029639D"/>
    <w:rsid w:val="00326F90"/>
    <w:rsid w:val="00382528"/>
    <w:rsid w:val="0054418A"/>
    <w:rsid w:val="00545F4B"/>
    <w:rsid w:val="00576622"/>
    <w:rsid w:val="00620FB9"/>
    <w:rsid w:val="007F4CA4"/>
    <w:rsid w:val="00A41FF3"/>
    <w:rsid w:val="00AA1D8D"/>
    <w:rsid w:val="00B47730"/>
    <w:rsid w:val="00BC4FC7"/>
    <w:rsid w:val="00C24F92"/>
    <w:rsid w:val="00CB0664"/>
    <w:rsid w:val="00DA658E"/>
    <w:rsid w:val="00DE5902"/>
    <w:rsid w:val="00E523BC"/>
    <w:rsid w:val="00EA10DC"/>
    <w:rsid w:val="00EE29CE"/>
    <w:rsid w:val="00F241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865A1"/>
  <w14:defaultImageDpi w14:val="300"/>
  <w15:docId w15:val="{6A97114F-9A8B-4C9B-886F-96E1D672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2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katex-mathml">
    <w:name w:val="katex-mathml"/>
    <w:basedOn w:val="DefaultParagraphFont"/>
    <w:rsid w:val="0062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4CA7C2-A1DC-40B2-AFBB-966E726A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5</cp:revision>
  <dcterms:created xsi:type="dcterms:W3CDTF">2025-09-22T01:34:00Z</dcterms:created>
  <dcterms:modified xsi:type="dcterms:W3CDTF">2025-09-22T04:23:00Z</dcterms:modified>
  <cp:category/>
</cp:coreProperties>
</file>