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193" w:rsidRPr="0075738B" w:rsidRDefault="0075738B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7573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75738B">
        <w:rPr>
          <w:rFonts w:ascii="TH Sarabun New" w:hAnsi="TH Sarabun New" w:cs="TH Sarabun New"/>
          <w:color w:val="auto"/>
          <w:sz w:val="32"/>
          <w:szCs w:val="32"/>
        </w:rPr>
        <w:br/>
      </w:r>
      <w:r w:rsidRPr="007573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วงจรเข้ารหัส </w:t>
      </w:r>
      <w:r w:rsidRPr="007573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75738B">
        <w:rPr>
          <w:rFonts w:ascii="TH Sarabun New" w:hAnsi="TH Sarabun New" w:cs="TH Sarabun New"/>
          <w:color w:val="auto"/>
          <w:sz w:val="32"/>
          <w:szCs w:val="32"/>
        </w:rPr>
        <w:t>Encoder Circuit</w:t>
      </w:r>
      <w:r w:rsidRPr="007573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E50193" w:rsidRPr="0075738B" w:rsidRDefault="0075738B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75738B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7573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7573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ความหมายของ </w:t>
      </w:r>
      <w:r w:rsidRPr="0075738B">
        <w:rPr>
          <w:rFonts w:ascii="TH Sarabun New" w:hAnsi="TH Sarabun New" w:cs="TH Sarabun New"/>
          <w:color w:val="auto"/>
          <w:sz w:val="32"/>
          <w:szCs w:val="32"/>
        </w:rPr>
        <w:t>Encoder</w:t>
      </w:r>
      <w:bookmarkStart w:id="0" w:name="_GoBack"/>
      <w:bookmarkEnd w:id="0"/>
    </w:p>
    <w:p w:rsidR="00E50193" w:rsidRPr="0075738B" w:rsidRDefault="0075738B">
      <w:pPr>
        <w:rPr>
          <w:rFonts w:ascii="TH Sarabun New" w:hAnsi="TH Sarabun New" w:cs="TH Sarabun New"/>
          <w:sz w:val="32"/>
          <w:szCs w:val="32"/>
        </w:rPr>
      </w:pPr>
      <w:r w:rsidRPr="0075738B">
        <w:rPr>
          <w:rFonts w:ascii="TH Sarabun New" w:hAnsi="TH Sarabun New" w:cs="TH Sarabun New"/>
          <w:sz w:val="32"/>
          <w:szCs w:val="32"/>
        </w:rPr>
        <w:t xml:space="preserve">Encoder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ตัวเข้ารหัส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คือวงจรที่ทำหน้าที่แปลงสัญญาณอินพุตหลายเส้น ให้เป็นรหัสฐานสองที่สอดคล้องกับตำแหน่งของอินพุตนั้น ในตัวอย่างนี้เป็นวงจร </w:t>
      </w:r>
      <w:r w:rsidRPr="0075738B">
        <w:rPr>
          <w:rFonts w:ascii="TH Sarabun New" w:hAnsi="TH Sarabun New" w:cs="TH Sarabun New"/>
          <w:sz w:val="32"/>
          <w:szCs w:val="32"/>
        </w:rPr>
        <w:t>8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75738B">
        <w:rPr>
          <w:rFonts w:ascii="TH Sarabun New" w:hAnsi="TH Sarabun New" w:cs="TH Sarabun New"/>
          <w:sz w:val="32"/>
          <w:szCs w:val="32"/>
        </w:rPr>
        <w:t>to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75738B">
        <w:rPr>
          <w:rFonts w:ascii="TH Sarabun New" w:hAnsi="TH Sarabun New" w:cs="TH Sarabun New"/>
          <w:sz w:val="32"/>
          <w:szCs w:val="32"/>
        </w:rPr>
        <w:t xml:space="preserve">3 Encoder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พร้อมเอาต์พุต </w:t>
      </w:r>
      <w:r w:rsidRPr="0075738B">
        <w:rPr>
          <w:rFonts w:ascii="TH Sarabun New" w:hAnsi="TH Sarabun New" w:cs="TH Sarabun New"/>
          <w:sz w:val="32"/>
          <w:szCs w:val="32"/>
        </w:rPr>
        <w:t xml:space="preserve">ST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5738B">
        <w:rPr>
          <w:rFonts w:ascii="TH Sarabun New" w:hAnsi="TH Sarabun New" w:cs="TH Sarabun New"/>
          <w:sz w:val="32"/>
          <w:szCs w:val="32"/>
        </w:rPr>
        <w:t>Strobe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75738B">
        <w:rPr>
          <w:rFonts w:ascii="TH Sarabun New" w:hAnsi="TH Sarabun New" w:cs="TH Sarabun New"/>
          <w:sz w:val="32"/>
          <w:szCs w:val="32"/>
        </w:rPr>
        <w:t>Output Valid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).</w:t>
      </w:r>
    </w:p>
    <w:p w:rsidR="00E50193" w:rsidRPr="0075738B" w:rsidRDefault="0075738B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75738B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7573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7573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อธิบายการทำงานของวงจร</w:t>
      </w:r>
    </w:p>
    <w:p w:rsidR="00E50193" w:rsidRPr="0075738B" w:rsidRDefault="0075738B">
      <w:pPr>
        <w:rPr>
          <w:rFonts w:ascii="TH Sarabun New" w:hAnsi="TH Sarabun New" w:cs="TH Sarabun New"/>
          <w:sz w:val="32"/>
          <w:szCs w:val="32"/>
        </w:rPr>
      </w:pPr>
      <w:r w:rsidRPr="0075738B">
        <w:rPr>
          <w:rFonts w:ascii="TH Sarabun New" w:hAnsi="TH Sarabun New" w:cs="TH Sarabun New"/>
          <w:sz w:val="32"/>
          <w:szCs w:val="32"/>
        </w:rPr>
        <w:t>1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อินพุต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5738B">
        <w:rPr>
          <w:rFonts w:ascii="TH Sarabun New" w:hAnsi="TH Sarabun New" w:cs="TH Sarabun New"/>
          <w:sz w:val="32"/>
          <w:szCs w:val="32"/>
        </w:rPr>
        <w:t>0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75738B">
        <w:rPr>
          <w:rFonts w:ascii="TH Sarabun New" w:hAnsi="TH Sarabun New" w:cs="TH Sarabun New"/>
          <w:sz w:val="32"/>
          <w:szCs w:val="32"/>
        </w:rPr>
        <w:t>7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มีอินพุตทั้งหมด </w:t>
      </w:r>
      <w:r w:rsidRPr="0075738B">
        <w:rPr>
          <w:rFonts w:ascii="TH Sarabun New" w:hAnsi="TH Sarabun New" w:cs="TH Sarabun New"/>
          <w:sz w:val="32"/>
          <w:szCs w:val="32"/>
        </w:rPr>
        <w:t xml:space="preserve">8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เส้น แต่ละครั้งจะมีการกดสวิตช์เลือกเพียงหนึ่งเส้น</w:t>
      </w:r>
      <w:r w:rsidRPr="0075738B">
        <w:rPr>
          <w:rFonts w:ascii="TH Sarabun New" w:hAnsi="TH Sarabun New" w:cs="TH Sarabun New"/>
          <w:sz w:val="32"/>
          <w:szCs w:val="32"/>
        </w:rPr>
        <w:br/>
        <w:t>2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เอาต์พุต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เป็นรหัสฐานสอง </w:t>
      </w:r>
      <w:r w:rsidRPr="0075738B">
        <w:rPr>
          <w:rFonts w:ascii="TH Sarabun New" w:hAnsi="TH Sarabun New" w:cs="TH Sarabun New"/>
          <w:sz w:val="32"/>
          <w:szCs w:val="32"/>
        </w:rPr>
        <w:t xml:space="preserve">3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บิต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5738B">
        <w:rPr>
          <w:rFonts w:ascii="TH Sarabun New" w:hAnsi="TH Sarabun New" w:cs="TH Sarabun New"/>
          <w:sz w:val="32"/>
          <w:szCs w:val="32"/>
        </w:rPr>
        <w:t>2², 2¹, 2</w:t>
      </w:r>
      <w:r w:rsidRPr="0075738B">
        <w:rPr>
          <w:rFonts w:ascii="Arial" w:hAnsi="Arial" w:cs="Arial"/>
          <w:sz w:val="32"/>
          <w:szCs w:val="32"/>
        </w:rPr>
        <w:t>⁰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) +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สัญญาณ </w:t>
      </w:r>
      <w:r w:rsidRPr="0075738B">
        <w:rPr>
          <w:rFonts w:ascii="TH Sarabun New" w:hAnsi="TH Sarabun New" w:cs="TH Sarabun New"/>
          <w:sz w:val="32"/>
          <w:szCs w:val="32"/>
        </w:rPr>
        <w:t>ST</w:t>
      </w:r>
      <w:r w:rsidRPr="0075738B">
        <w:rPr>
          <w:rFonts w:ascii="TH Sarabun New" w:hAnsi="TH Sarabun New" w:cs="TH Sarabun New"/>
          <w:sz w:val="32"/>
          <w:szCs w:val="32"/>
        </w:rPr>
        <w:br/>
        <w:t>3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ไดโอด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ทำหน้าที่กำหนดทิศทางของสัญญาณ ป้องกันไม่ให้สัญญาณย้อนก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ลับ</w:t>
      </w:r>
      <w:r w:rsidRPr="0075738B">
        <w:rPr>
          <w:rFonts w:ascii="TH Sarabun New" w:hAnsi="TH Sarabun New" w:cs="TH Sarabun New"/>
          <w:sz w:val="32"/>
          <w:szCs w:val="32"/>
        </w:rPr>
        <w:br/>
        <w:t>4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ตัวต้านทาน </w:t>
      </w:r>
      <w:r w:rsidRPr="0075738B">
        <w:rPr>
          <w:rFonts w:ascii="TH Sarabun New" w:hAnsi="TH Sarabun New" w:cs="TH Sarabun New"/>
          <w:sz w:val="32"/>
          <w:szCs w:val="32"/>
        </w:rPr>
        <w:t>Pull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75738B">
        <w:rPr>
          <w:rFonts w:ascii="TH Sarabun New" w:hAnsi="TH Sarabun New" w:cs="TH Sarabun New"/>
          <w:sz w:val="32"/>
          <w:szCs w:val="32"/>
        </w:rPr>
        <w:t>up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ทำให้เอาต์พุตอยู่ที่ระดับ </w:t>
      </w:r>
      <w:r w:rsidRPr="0075738B">
        <w:rPr>
          <w:rFonts w:ascii="TH Sarabun New" w:hAnsi="TH Sarabun New" w:cs="TH Sarabun New"/>
          <w:sz w:val="32"/>
          <w:szCs w:val="32"/>
        </w:rPr>
        <w:t xml:space="preserve">Logic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“</w:t>
      </w:r>
      <w:r w:rsidRPr="0075738B">
        <w:rPr>
          <w:rFonts w:ascii="TH Sarabun New" w:hAnsi="TH Sarabun New" w:cs="TH Sarabun New"/>
          <w:sz w:val="32"/>
          <w:szCs w:val="32"/>
        </w:rPr>
        <w:t>1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”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ถ้าไม่มีการดึงสัญญาณลงกราวด์</w:t>
      </w:r>
      <w:r w:rsidRPr="0075738B">
        <w:rPr>
          <w:rFonts w:ascii="TH Sarabun New" w:hAnsi="TH Sarabun New" w:cs="TH Sarabun New"/>
          <w:sz w:val="32"/>
          <w:szCs w:val="32"/>
        </w:rPr>
        <w:br/>
        <w:t>5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เมื่อกดอินพุตใด วงจรจะเข้ารหัสหมายเลขอินพุตนั้นออกมาเป็นรหัสฐานสองที่เอาต์พุต</w:t>
      </w:r>
    </w:p>
    <w:p w:rsidR="00E50193" w:rsidRPr="0075738B" w:rsidRDefault="0075738B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75738B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7573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7573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ตารางความจริง </w:t>
      </w:r>
      <w:r w:rsidRPr="007573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75738B">
        <w:rPr>
          <w:rFonts w:ascii="TH Sarabun New" w:hAnsi="TH Sarabun New" w:cs="TH Sarabun New"/>
          <w:color w:val="auto"/>
          <w:sz w:val="32"/>
          <w:szCs w:val="32"/>
        </w:rPr>
        <w:t>Truth Table</w:t>
      </w:r>
      <w:r w:rsidRPr="007573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75738B" w:rsidRPr="0075738B" w:rsidTr="0075738B">
        <w:trPr>
          <w:jc w:val="center"/>
        </w:trPr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อินพุต </w:t>
            </w:r>
            <w:r w:rsidRPr="0075738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75738B">
              <w:rPr>
                <w:rFonts w:ascii="TH Sarabun New" w:hAnsi="TH Sarabun New" w:cs="TH Sarabun New"/>
                <w:sz w:val="32"/>
                <w:szCs w:val="32"/>
              </w:rPr>
              <w:t>Active</w:t>
            </w:r>
            <w:r w:rsidRPr="0075738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เอาต์พุต </w:t>
            </w:r>
            <w:r w:rsidRPr="0075738B">
              <w:rPr>
                <w:rFonts w:ascii="TH Sarabun New" w:hAnsi="TH Sarabun New" w:cs="TH Sarabun New"/>
                <w:sz w:val="32"/>
                <w:szCs w:val="32"/>
              </w:rPr>
              <w:t>2²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เอาต์พุต </w:t>
            </w:r>
            <w:r w:rsidRPr="0075738B">
              <w:rPr>
                <w:rFonts w:ascii="TH Sarabun New" w:hAnsi="TH Sarabun New" w:cs="TH Sarabun New"/>
                <w:sz w:val="32"/>
                <w:szCs w:val="32"/>
              </w:rPr>
              <w:t>2¹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เอาต์พุต </w:t>
            </w:r>
            <w:r w:rsidRPr="0075738B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5738B">
              <w:rPr>
                <w:rFonts w:ascii="Arial" w:hAnsi="Arial" w:cs="Arial"/>
                <w:sz w:val="32"/>
                <w:szCs w:val="32"/>
              </w:rPr>
              <w:t>⁰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ST</w:t>
            </w:r>
          </w:p>
        </w:tc>
      </w:tr>
      <w:tr w:rsidR="0075738B" w:rsidRPr="0075738B" w:rsidTr="0075738B">
        <w:trPr>
          <w:jc w:val="center"/>
        </w:trPr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75738B" w:rsidRPr="0075738B" w:rsidTr="0075738B">
        <w:trPr>
          <w:jc w:val="center"/>
        </w:trPr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75738B" w:rsidRPr="0075738B" w:rsidTr="0075738B">
        <w:trPr>
          <w:jc w:val="center"/>
        </w:trPr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75738B" w:rsidRPr="0075738B" w:rsidTr="0075738B">
        <w:trPr>
          <w:jc w:val="center"/>
        </w:trPr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75738B" w:rsidRPr="0075738B" w:rsidTr="0075738B">
        <w:trPr>
          <w:jc w:val="center"/>
        </w:trPr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75738B" w:rsidRPr="0075738B" w:rsidTr="0075738B">
        <w:trPr>
          <w:jc w:val="center"/>
        </w:trPr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75738B" w:rsidRPr="0075738B" w:rsidTr="0075738B">
        <w:trPr>
          <w:jc w:val="center"/>
        </w:trPr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6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75738B" w:rsidRPr="0075738B" w:rsidTr="0075738B">
        <w:trPr>
          <w:jc w:val="center"/>
        </w:trPr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E50193" w:rsidRPr="0075738B" w:rsidRDefault="0075738B" w:rsidP="007573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5738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</w:tbl>
    <w:p w:rsidR="00E50193" w:rsidRPr="0075738B" w:rsidRDefault="0075738B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75738B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7573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7573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ประเด็นประกอบการสอน</w:t>
      </w:r>
    </w:p>
    <w:p w:rsidR="00E50193" w:rsidRPr="0075738B" w:rsidRDefault="0075738B">
      <w:pPr>
        <w:rPr>
          <w:rFonts w:ascii="TH Sarabun New" w:hAnsi="TH Sarabun New" w:cs="TH Sarabun New"/>
          <w:sz w:val="32"/>
          <w:szCs w:val="32"/>
        </w:rPr>
      </w:pP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ไดโอด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ทำหน้าที่กำหนดทิศทางสัญญาณ</w:t>
      </w:r>
      <w:r w:rsidRPr="0075738B">
        <w:rPr>
          <w:rFonts w:ascii="TH Sarabun New" w:hAnsi="TH Sarabun New" w:cs="TH Sarabun New"/>
          <w:sz w:val="32"/>
          <w:szCs w:val="32"/>
        </w:rPr>
        <w:br/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75738B">
        <w:rPr>
          <w:rFonts w:ascii="TH Sarabun New" w:hAnsi="TH Sarabun New" w:cs="TH Sarabun New"/>
          <w:sz w:val="32"/>
          <w:szCs w:val="32"/>
        </w:rPr>
        <w:t>Pull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75738B">
        <w:rPr>
          <w:rFonts w:ascii="TH Sarabun New" w:hAnsi="TH Sarabun New" w:cs="TH Sarabun New"/>
          <w:sz w:val="32"/>
          <w:szCs w:val="32"/>
        </w:rPr>
        <w:t>up Resistor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ทำให้อินพุตอยู่ที่ </w:t>
      </w:r>
      <w:r w:rsidRPr="0075738B">
        <w:rPr>
          <w:rFonts w:ascii="TH Sarabun New" w:hAnsi="TH Sarabun New" w:cs="TH Sarabun New"/>
          <w:sz w:val="32"/>
          <w:szCs w:val="32"/>
        </w:rPr>
        <w:t xml:space="preserve">logic 1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ถ้าไม่มีการกดสวิตช์</w:t>
      </w:r>
      <w:r w:rsidRPr="0075738B">
        <w:rPr>
          <w:rFonts w:ascii="TH Sarabun New" w:hAnsi="TH Sarabun New" w:cs="TH Sarabun New"/>
          <w:sz w:val="32"/>
          <w:szCs w:val="32"/>
        </w:rPr>
        <w:br/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75738B">
        <w:rPr>
          <w:rFonts w:ascii="TH Sarabun New" w:hAnsi="TH Sarabun New" w:cs="TH Sarabun New"/>
          <w:sz w:val="32"/>
          <w:szCs w:val="32"/>
        </w:rPr>
        <w:t>ST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ใช้ตรวจสอบว่ามีการเลือกอินพุตแล้ว</w:t>
      </w:r>
      <w:r w:rsidRPr="0075738B">
        <w:rPr>
          <w:rFonts w:ascii="TH Sarabun New" w:hAnsi="TH Sarabun New" w:cs="TH Sarabun New"/>
          <w:sz w:val="32"/>
          <w:szCs w:val="32"/>
        </w:rPr>
        <w:br/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75738B">
        <w:rPr>
          <w:rFonts w:ascii="TH Sarabun New" w:hAnsi="TH Sarabun New" w:cs="TH Sarabun New"/>
          <w:sz w:val="32"/>
          <w:szCs w:val="32"/>
        </w:rPr>
        <w:t xml:space="preserve">Encoder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ช่วยลดจำนวนเส้นสัญญาณ จาก </w:t>
      </w:r>
      <w:r w:rsidRPr="0075738B">
        <w:rPr>
          <w:rFonts w:ascii="TH Sarabun New" w:hAnsi="TH Sarabun New" w:cs="TH Sarabun New"/>
          <w:sz w:val="32"/>
          <w:szCs w:val="32"/>
        </w:rPr>
        <w:t xml:space="preserve">8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เส้น เหลือเพียง </w:t>
      </w:r>
      <w:r w:rsidRPr="0075738B">
        <w:rPr>
          <w:rFonts w:ascii="TH Sarabun New" w:hAnsi="TH Sarabun New" w:cs="TH Sarabun New"/>
          <w:sz w:val="32"/>
          <w:szCs w:val="32"/>
        </w:rPr>
        <w:t xml:space="preserve">3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เส้น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75738B">
        <w:rPr>
          <w:rFonts w:ascii="TH Sarabun New" w:hAnsi="TH Sarabun New" w:cs="TH Sarabun New"/>
          <w:sz w:val="32"/>
          <w:szCs w:val="32"/>
        </w:rPr>
        <w:t>ST</w:t>
      </w:r>
    </w:p>
    <w:p w:rsidR="00E50193" w:rsidRPr="0075738B" w:rsidRDefault="0075738B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75738B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7573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75738B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E50193" w:rsidRPr="0075738B" w:rsidRDefault="0075738B">
      <w:pPr>
        <w:rPr>
          <w:rFonts w:ascii="TH Sarabun New" w:hAnsi="TH Sarabun New" w:cs="TH Sarabun New"/>
          <w:sz w:val="32"/>
          <w:szCs w:val="32"/>
        </w:rPr>
      </w:pP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วงจรนี้เป็น </w:t>
      </w:r>
      <w:r w:rsidRPr="0075738B">
        <w:rPr>
          <w:rFonts w:ascii="TH Sarabun New" w:hAnsi="TH Sarabun New" w:cs="TH Sarabun New"/>
          <w:sz w:val="32"/>
          <w:szCs w:val="32"/>
        </w:rPr>
        <w:t xml:space="preserve">Encoder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แบบ </w:t>
      </w:r>
      <w:r w:rsidRPr="0075738B">
        <w:rPr>
          <w:rFonts w:ascii="TH Sarabun New" w:hAnsi="TH Sarabun New" w:cs="TH Sarabun New"/>
          <w:sz w:val="32"/>
          <w:szCs w:val="32"/>
        </w:rPr>
        <w:t>8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75738B">
        <w:rPr>
          <w:rFonts w:ascii="TH Sarabun New" w:hAnsi="TH Sarabun New" w:cs="TH Sarabun New"/>
          <w:sz w:val="32"/>
          <w:szCs w:val="32"/>
        </w:rPr>
        <w:t>to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75738B">
        <w:rPr>
          <w:rFonts w:ascii="TH Sarabun New" w:hAnsi="TH Sarabun New" w:cs="TH Sarabun New"/>
          <w:sz w:val="32"/>
          <w:szCs w:val="32"/>
        </w:rPr>
        <w:t xml:space="preserve">3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ที่ใช้ไดโอดและตัวต้านทานในการทำงาน ทำให้สามารถเข้ารหัสอินพุตจาก </w:t>
      </w:r>
      <w:r w:rsidRPr="0075738B">
        <w:rPr>
          <w:rFonts w:ascii="TH Sarabun New" w:hAnsi="TH Sarabun New" w:cs="TH Sarabun New"/>
          <w:sz w:val="32"/>
          <w:szCs w:val="32"/>
        </w:rPr>
        <w:t xml:space="preserve">8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เส้นให้ออกมาเป็นรหัสฐานสอง </w:t>
      </w:r>
      <w:r w:rsidRPr="0075738B">
        <w:rPr>
          <w:rFonts w:ascii="TH Sarabun New" w:hAnsi="TH Sarabun New" w:cs="TH Sarabun New"/>
          <w:sz w:val="32"/>
          <w:szCs w:val="32"/>
        </w:rPr>
        <w:t xml:space="preserve">3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บิต และมีสัญญาณ </w:t>
      </w:r>
      <w:r w:rsidRPr="0075738B">
        <w:rPr>
          <w:rFonts w:ascii="TH Sarabun New" w:hAnsi="TH Sarabun New" w:cs="TH Sarabun New"/>
          <w:sz w:val="32"/>
          <w:szCs w:val="32"/>
        </w:rPr>
        <w:t xml:space="preserve">ST 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แสด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งสถานะเมื่อมีการกดสวิตช์เลือกอินพุต</w:t>
      </w:r>
      <w:r w:rsidRPr="0075738B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sectPr w:rsidR="00E50193" w:rsidRPr="007573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5738B"/>
    <w:rsid w:val="00AA1D8D"/>
    <w:rsid w:val="00B47730"/>
    <w:rsid w:val="00CB0664"/>
    <w:rsid w:val="00E501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11ECF5C-1F0E-49D3-A5AC-EE412C2D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71F4-ADA1-4B8C-913D-12538F60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2025-10-02T06:12:00Z</dcterms:modified>
  <cp:category/>
</cp:coreProperties>
</file>