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96" w:rsidRPr="00A37AAA" w:rsidRDefault="0003180B">
      <w:pPr>
        <w:pStyle w:val="Heading1"/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โจทย์ตัวอย่าง: </w:t>
      </w:r>
      <w:r w:rsidRPr="00A37AAA">
        <w:rPr>
          <w:rFonts w:ascii="TH SarabunPSK" w:hAnsi="TH SarabunPSK" w:cs="TH SarabunPSK"/>
          <w:sz w:val="32"/>
          <w:szCs w:val="32"/>
        </w:rPr>
        <w:t>Metal &amp; Semiconductor Resistive Strain Gauges</w:t>
      </w:r>
    </w:p>
    <w:p w:rsidR="00A44496" w:rsidRPr="00A37AAA" w:rsidRDefault="0003180B">
      <w:pPr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เอกสารนี้รวบรวมโจทย์ตัวอย่างสำหรับหัวข้อ </w:t>
      </w:r>
      <w:r w:rsidRPr="00A37AAA">
        <w:rPr>
          <w:rFonts w:ascii="TH SarabunPSK" w:hAnsi="TH SarabunPSK" w:cs="TH SarabunPSK"/>
          <w:sz w:val="32"/>
          <w:szCs w:val="32"/>
        </w:rPr>
        <w:t>8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1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3 Metal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A37AAA">
        <w:rPr>
          <w:rFonts w:ascii="TH SarabunPSK" w:hAnsi="TH SarabunPSK" w:cs="TH SarabunPSK"/>
          <w:sz w:val="32"/>
          <w:szCs w:val="32"/>
        </w:rPr>
        <w:t xml:space="preserve">Semiconductor Resistive Strain Gauges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ครอบคลุมการคำนวณ </w:t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>R, Gauge Factor, Quarter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A37AAA">
        <w:rPr>
          <w:rFonts w:ascii="TH SarabunPSK" w:hAnsi="TH SarabunPSK" w:cs="TH SarabunPSK"/>
          <w:sz w:val="32"/>
          <w:szCs w:val="32"/>
        </w:rPr>
        <w:t xml:space="preserve">Bridge,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ผลของอุณหภูมิ และเกจแบบสารกึ่งตัวนำ เพื่อฝึกความเข้าใจและการประยุกต์ใช้งาน.</w:t>
      </w:r>
    </w:p>
    <w:p w:rsidR="00A44496" w:rsidRPr="00A37AAA" w:rsidRDefault="0003180B">
      <w:pPr>
        <w:pStyle w:val="Heading2"/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โจทย์ </w:t>
      </w:r>
      <w:r w:rsidRPr="00A37AAA">
        <w:rPr>
          <w:rFonts w:ascii="TH SarabunPSK" w:hAnsi="TH SarabunPSK" w:cs="TH SarabunPSK"/>
          <w:sz w:val="32"/>
          <w:szCs w:val="32"/>
        </w:rPr>
        <w:t>1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: คำนวณ </w:t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R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ของเกจโลหะ (พื้นฐาน)</w:t>
      </w:r>
    </w:p>
    <w:p w:rsidR="00A44496" w:rsidRPr="00A37AAA" w:rsidRDefault="0003180B">
      <w:pPr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กำหนดให้: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Metal foil gauge, G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2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1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R0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120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Strain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ตามยาว </w:t>
      </w:r>
      <w:r w:rsidRPr="00A37AAA">
        <w:rPr>
          <w:rFonts w:ascii="TH SarabunPSK" w:hAnsi="TH SarabunPSK" w:cs="TH SarabunPSK"/>
          <w:sz w:val="32"/>
          <w:szCs w:val="32"/>
        </w:rPr>
        <w:t xml:space="preserve">eL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500 </w:t>
      </w:r>
      <w:r w:rsidRPr="00A37AAA">
        <w:rPr>
          <w:rFonts w:ascii="Calibri" w:hAnsi="Calibri" w:cs="Calibri"/>
          <w:sz w:val="32"/>
          <w:szCs w:val="32"/>
        </w:rPr>
        <w:t>μϵ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 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0005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จงหา: </w:t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R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A37AAA">
        <w:rPr>
          <w:rFonts w:ascii="TH SarabunPSK" w:hAnsi="TH SarabunPSK" w:cs="TH SarabunPSK"/>
          <w:sz w:val="32"/>
          <w:szCs w:val="32"/>
        </w:rPr>
        <w:t xml:space="preserve">R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ใหม่</w:t>
      </w:r>
    </w:p>
    <w:p w:rsidR="00A44496" w:rsidRPr="00A37AAA" w:rsidRDefault="0003180B">
      <w:pPr>
        <w:pStyle w:val="Heading3"/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เฉลยย่อ</w:t>
      </w:r>
      <w:bookmarkStart w:id="0" w:name="_GoBack"/>
      <w:bookmarkEnd w:id="0"/>
    </w:p>
    <w:p w:rsidR="00A44496" w:rsidRPr="00A37AAA" w:rsidRDefault="0003180B">
      <w:pPr>
        <w:rPr>
          <w:rFonts w:ascii="TH SarabunPSK" w:hAnsi="TH SarabunPSK" w:cs="TH SarabunPSK"/>
          <w:sz w:val="32"/>
          <w:szCs w:val="32"/>
        </w:rPr>
      </w:pP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>R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A37AAA">
        <w:rPr>
          <w:rFonts w:ascii="TH SarabunPSK" w:hAnsi="TH SarabunPSK" w:cs="TH SarabunPSK"/>
          <w:sz w:val="32"/>
          <w:szCs w:val="32"/>
        </w:rPr>
        <w:t xml:space="preserve">R0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G × e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2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1 × 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0005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00105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R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120 × 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00105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126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br/>
        <w:t xml:space="preserve">R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ใหม่ = </w:t>
      </w:r>
      <w:r w:rsidRPr="00A37AAA">
        <w:rPr>
          <w:rFonts w:ascii="TH SarabunPSK" w:hAnsi="TH SarabunPSK" w:cs="TH SarabunPSK"/>
          <w:sz w:val="32"/>
          <w:szCs w:val="32"/>
        </w:rPr>
        <w:t xml:space="preserve">120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126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120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126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ตอบ: </w:t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R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126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t xml:space="preserve">, R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ใหม่ = </w:t>
      </w:r>
      <w:r w:rsidRPr="00A37AAA">
        <w:rPr>
          <w:rFonts w:ascii="TH SarabunPSK" w:hAnsi="TH SarabunPSK" w:cs="TH SarabunPSK"/>
          <w:sz w:val="32"/>
          <w:szCs w:val="32"/>
        </w:rPr>
        <w:t>120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126 </w:t>
      </w:r>
      <w:r w:rsidRPr="00A37AAA">
        <w:rPr>
          <w:rFonts w:ascii="Calibri" w:hAnsi="Calibri" w:cs="Calibri"/>
          <w:sz w:val="32"/>
          <w:szCs w:val="32"/>
        </w:rPr>
        <w:t>Ω</w:t>
      </w:r>
    </w:p>
    <w:p w:rsidR="00A44496" w:rsidRPr="00A37AAA" w:rsidRDefault="0003180B">
      <w:pPr>
        <w:pStyle w:val="Heading2"/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โจทย์ </w:t>
      </w:r>
      <w:r w:rsidRPr="00A37AAA">
        <w:rPr>
          <w:rFonts w:ascii="TH SarabunPSK" w:hAnsi="TH SarabunPSK" w:cs="TH SarabunPSK"/>
          <w:sz w:val="32"/>
          <w:szCs w:val="32"/>
        </w:rPr>
        <w:t>2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: สร้างค่า </w:t>
      </w:r>
      <w:r w:rsidRPr="00A37AAA">
        <w:rPr>
          <w:rFonts w:ascii="TH SarabunPSK" w:hAnsi="TH SarabunPSK" w:cs="TH SarabunPSK"/>
          <w:sz w:val="32"/>
          <w:szCs w:val="32"/>
        </w:rPr>
        <w:t xml:space="preserve">G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จากโมเดลเชิงฟิสิกส์</w:t>
      </w:r>
    </w:p>
    <w:p w:rsidR="00A44496" w:rsidRPr="00A37AAA" w:rsidRDefault="0003180B">
      <w:pPr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กำหนดให้: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Calibri" w:hAnsi="Calibri" w:cs="Calibri"/>
          <w:sz w:val="32"/>
          <w:szCs w:val="32"/>
        </w:rPr>
        <w:t>ν</w:t>
      </w:r>
      <w:r w:rsidRPr="00A37AAA">
        <w:rPr>
          <w:rFonts w:ascii="TH SarabunPSK" w:hAnsi="TH SarabunPSK" w:cs="TH SarabunPSK"/>
          <w:sz w:val="32"/>
          <w:szCs w:val="32"/>
        </w:rPr>
        <w:t xml:space="preserve">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30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A37AAA">
        <w:rPr>
          <w:rFonts w:ascii="TH SarabunPSK" w:hAnsi="TH SarabunPSK" w:cs="TH SarabunPSK"/>
          <w:sz w:val="32"/>
          <w:szCs w:val="32"/>
        </w:rPr>
        <w:t>Poisson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- (</w:t>
      </w:r>
      <w:r w:rsidRPr="00A37AAA">
        <w:rPr>
          <w:rFonts w:ascii="TH SarabunPSK" w:hAnsi="TH SarabunPSK" w:cs="TH SarabunPSK"/>
          <w:sz w:val="32"/>
          <w:szCs w:val="32"/>
        </w:rPr>
        <w:t>1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A37AAA">
        <w:rPr>
          <w:rFonts w:ascii="TH SarabunPSK" w:hAnsi="TH SarabunPSK" w:cs="TH SarabunPSK"/>
          <w:sz w:val="32"/>
          <w:szCs w:val="32"/>
        </w:rPr>
        <w:t>e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)(</w:t>
      </w:r>
      <w:r w:rsidRPr="00A37AAA">
        <w:rPr>
          <w:rFonts w:ascii="Calibri" w:hAnsi="Calibri" w:cs="Calibri"/>
          <w:sz w:val="32"/>
          <w:szCs w:val="32"/>
        </w:rPr>
        <w:t>Δρ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A37AAA">
        <w:rPr>
          <w:rFonts w:ascii="Calibri" w:hAnsi="Calibri" w:cs="Calibri"/>
          <w:sz w:val="32"/>
          <w:szCs w:val="32"/>
        </w:rPr>
        <w:t>ρ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40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R0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350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e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1000 </w:t>
      </w:r>
      <w:r w:rsidRPr="00A37AAA">
        <w:rPr>
          <w:rFonts w:ascii="Calibri" w:hAnsi="Calibri" w:cs="Calibri"/>
          <w:sz w:val="32"/>
          <w:szCs w:val="32"/>
        </w:rPr>
        <w:t>μϵ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 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001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จงหา: </w:t>
      </w:r>
      <w:r w:rsidRPr="00A37AAA">
        <w:rPr>
          <w:rFonts w:ascii="TH SarabunPSK" w:hAnsi="TH SarabunPSK" w:cs="TH SarabunPSK"/>
          <w:sz w:val="32"/>
          <w:szCs w:val="32"/>
        </w:rPr>
        <w:t xml:space="preserve">G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>R</w:t>
      </w:r>
    </w:p>
    <w:p w:rsidR="00A44496" w:rsidRPr="00A37AAA" w:rsidRDefault="0003180B">
      <w:pPr>
        <w:pStyle w:val="Heading3"/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เฉลยย่อ</w:t>
      </w:r>
    </w:p>
    <w:p w:rsidR="00A44496" w:rsidRPr="00A37AAA" w:rsidRDefault="0003180B">
      <w:pPr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</w:rPr>
        <w:t xml:space="preserve">G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1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A37AAA">
        <w:rPr>
          <w:rFonts w:ascii="TH SarabunPSK" w:hAnsi="TH SarabunPSK" w:cs="TH SarabunPSK"/>
          <w:sz w:val="32"/>
          <w:szCs w:val="32"/>
        </w:rPr>
        <w:t>2</w:t>
      </w:r>
      <w:r w:rsidRPr="00A37AAA">
        <w:rPr>
          <w:rFonts w:ascii="Calibri" w:hAnsi="Calibri" w:cs="Calibri"/>
          <w:sz w:val="32"/>
          <w:szCs w:val="32"/>
        </w:rPr>
        <w:t>ν</w:t>
      </w:r>
      <w:r w:rsidRPr="00A37AAA">
        <w:rPr>
          <w:rFonts w:ascii="TH SarabunPSK" w:hAnsi="TH SarabunPSK" w:cs="TH SarabunPSK"/>
          <w:sz w:val="32"/>
          <w:szCs w:val="32"/>
        </w:rPr>
        <w:t xml:space="preserve">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+ (</w:t>
      </w:r>
      <w:r w:rsidRPr="00A37AAA">
        <w:rPr>
          <w:rFonts w:ascii="TH SarabunPSK" w:hAnsi="TH SarabunPSK" w:cs="TH SarabunPSK"/>
          <w:sz w:val="32"/>
          <w:szCs w:val="32"/>
        </w:rPr>
        <w:t>1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A37AAA">
        <w:rPr>
          <w:rFonts w:ascii="TH SarabunPSK" w:hAnsi="TH SarabunPSK" w:cs="TH SarabunPSK"/>
          <w:sz w:val="32"/>
          <w:szCs w:val="32"/>
        </w:rPr>
        <w:t>e</w:t>
      </w:r>
      <w:proofErr w:type="gramStart"/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)(</w:t>
      </w:r>
      <w:proofErr w:type="gramEnd"/>
      <w:r w:rsidRPr="00A37AAA">
        <w:rPr>
          <w:rFonts w:ascii="Calibri" w:hAnsi="Calibri" w:cs="Calibri"/>
          <w:sz w:val="32"/>
          <w:szCs w:val="32"/>
        </w:rPr>
        <w:t>Δρ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A37AAA">
        <w:rPr>
          <w:rFonts w:ascii="Calibri" w:hAnsi="Calibri" w:cs="Calibri"/>
          <w:sz w:val="32"/>
          <w:szCs w:val="32"/>
        </w:rPr>
        <w:t>ρ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Pr="00A37AAA">
        <w:rPr>
          <w:rFonts w:ascii="TH SarabunPSK" w:hAnsi="TH SarabunPSK" w:cs="TH SarabunPSK"/>
          <w:sz w:val="32"/>
          <w:szCs w:val="32"/>
        </w:rPr>
        <w:t xml:space="preserve">1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6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4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2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R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R0 × G × e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350 × 2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0 × 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001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700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ตอบ: </w:t>
      </w:r>
      <w:r w:rsidRPr="00A37AAA">
        <w:rPr>
          <w:rFonts w:ascii="TH SarabunPSK" w:hAnsi="TH SarabunPSK" w:cs="TH SarabunPSK"/>
          <w:sz w:val="32"/>
          <w:szCs w:val="32"/>
        </w:rPr>
        <w:t xml:space="preserve">G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2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0, </w:t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R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700 </w:t>
      </w:r>
      <w:r w:rsidRPr="00A37AAA">
        <w:rPr>
          <w:rFonts w:ascii="Calibri" w:hAnsi="Calibri" w:cs="Calibri"/>
          <w:sz w:val="32"/>
          <w:szCs w:val="32"/>
        </w:rPr>
        <w:t>Ω</w:t>
      </w:r>
    </w:p>
    <w:p w:rsidR="00A44496" w:rsidRPr="00A37AAA" w:rsidRDefault="0003180B">
      <w:pPr>
        <w:pStyle w:val="Heading2"/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โจทย์ </w:t>
      </w:r>
      <w:r w:rsidRPr="00A37AAA">
        <w:rPr>
          <w:rFonts w:ascii="TH SarabunPSK" w:hAnsi="TH SarabunPSK" w:cs="TH SarabunPSK"/>
          <w:sz w:val="32"/>
          <w:szCs w:val="32"/>
        </w:rPr>
        <w:t>3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A37AAA">
        <w:rPr>
          <w:rFonts w:ascii="TH SarabunPSK" w:hAnsi="TH SarabunPSK" w:cs="TH SarabunPSK"/>
          <w:sz w:val="32"/>
          <w:szCs w:val="32"/>
        </w:rPr>
        <w:t>Quarter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A37AAA">
        <w:rPr>
          <w:rFonts w:ascii="TH SarabunPSK" w:hAnsi="TH SarabunPSK" w:cs="TH SarabunPSK"/>
          <w:sz w:val="32"/>
          <w:szCs w:val="32"/>
        </w:rPr>
        <w:t xml:space="preserve">Bridge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+ ความละเอียด </w:t>
      </w:r>
      <w:r w:rsidRPr="00A37AAA">
        <w:rPr>
          <w:rFonts w:ascii="TH SarabunPSK" w:hAnsi="TH SarabunPSK" w:cs="TH SarabunPSK"/>
          <w:sz w:val="32"/>
          <w:szCs w:val="32"/>
        </w:rPr>
        <w:t>ADC</w:t>
      </w:r>
    </w:p>
    <w:p w:rsidR="00A44496" w:rsidRPr="00A37AAA" w:rsidRDefault="0003180B">
      <w:pPr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กำหนดให้: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วงจรบริดจ์ </w:t>
      </w:r>
      <w:r w:rsidRPr="00A37AAA">
        <w:rPr>
          <w:rFonts w:ascii="TH SarabunPSK" w:hAnsi="TH SarabunPSK" w:cs="TH SarabunPSK"/>
          <w:sz w:val="32"/>
          <w:szCs w:val="32"/>
        </w:rPr>
        <w:t xml:space="preserve">4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แขน (สามแขน </w:t>
      </w:r>
      <w:r w:rsidRPr="00A37AAA">
        <w:rPr>
          <w:rFonts w:ascii="TH SarabunPSK" w:hAnsi="TH SarabunPSK" w:cs="TH SarabunPSK"/>
          <w:sz w:val="32"/>
          <w:szCs w:val="32"/>
        </w:rPr>
        <w:t xml:space="preserve">120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t xml:space="preserve">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คงที่</w:t>
      </w:r>
      <w:r w:rsidRPr="00A37AAA">
        <w:rPr>
          <w:rFonts w:ascii="TH SarabunPSK" w:hAnsi="TH SarabunPSK" w:cs="TH SarabunPSK"/>
          <w:sz w:val="32"/>
          <w:szCs w:val="32"/>
        </w:rPr>
        <w:t xml:space="preserve">,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หนึ่งแขนเป็นเกจ </w:t>
      </w:r>
      <w:r w:rsidRPr="00A37AAA">
        <w:rPr>
          <w:rFonts w:ascii="TH SarabunPSK" w:hAnsi="TH SarabunPSK" w:cs="TH SarabunPSK"/>
          <w:sz w:val="32"/>
          <w:szCs w:val="32"/>
        </w:rPr>
        <w:t xml:space="preserve">R0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120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G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2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1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e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800 </w:t>
      </w:r>
      <w:r w:rsidRPr="00A37AAA">
        <w:rPr>
          <w:rFonts w:ascii="Calibri" w:hAnsi="Calibri" w:cs="Calibri"/>
          <w:sz w:val="32"/>
          <w:szCs w:val="32"/>
        </w:rPr>
        <w:t>μϵ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 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0008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Vs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5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0 V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>ADC 16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A37AAA">
        <w:rPr>
          <w:rFonts w:ascii="TH SarabunPSK" w:hAnsi="TH SarabunPSK" w:cs="TH SarabunPSK"/>
          <w:sz w:val="32"/>
          <w:szCs w:val="32"/>
        </w:rPr>
        <w:t xml:space="preserve">bit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อ้างอิง </w:t>
      </w:r>
      <w:r w:rsidRPr="00A37AAA">
        <w:rPr>
          <w:rFonts w:ascii="TH SarabunPSK" w:hAnsi="TH SarabunPSK" w:cs="TH SarabunPSK"/>
          <w:sz w:val="32"/>
          <w:szCs w:val="32"/>
        </w:rPr>
        <w:t>5 V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จงหา: </w:t>
      </w:r>
      <w:r w:rsidRPr="00A37AAA">
        <w:rPr>
          <w:rFonts w:ascii="TH SarabunPSK" w:hAnsi="TH SarabunPSK" w:cs="TH SarabunPSK"/>
          <w:sz w:val="32"/>
          <w:szCs w:val="32"/>
        </w:rPr>
        <w:t xml:space="preserve">Vout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และจำนวนโค้ด </w:t>
      </w:r>
      <w:r w:rsidRPr="00A37AAA">
        <w:rPr>
          <w:rFonts w:ascii="TH SarabunPSK" w:hAnsi="TH SarabunPSK" w:cs="TH SarabunPSK"/>
          <w:sz w:val="32"/>
          <w:szCs w:val="32"/>
        </w:rPr>
        <w:t>ADC</w:t>
      </w:r>
    </w:p>
    <w:p w:rsidR="00A44496" w:rsidRPr="00A37AAA" w:rsidRDefault="0003180B">
      <w:pPr>
        <w:pStyle w:val="Heading3"/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เฉลยย่อ</w:t>
      </w:r>
    </w:p>
    <w:p w:rsidR="00A44496" w:rsidRPr="00A37AAA" w:rsidRDefault="0003180B">
      <w:pPr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</w:rPr>
        <w:t>Quarter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A37AAA">
        <w:rPr>
          <w:rFonts w:ascii="TH SarabunPSK" w:hAnsi="TH SarabunPSK" w:cs="TH SarabunPSK"/>
          <w:sz w:val="32"/>
          <w:szCs w:val="32"/>
        </w:rPr>
        <w:t>bridge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A37AAA">
        <w:rPr>
          <w:rFonts w:ascii="TH SarabunPSK" w:hAnsi="TH SarabunPSK" w:cs="TH SarabunPSK"/>
          <w:sz w:val="32"/>
          <w:szCs w:val="32"/>
        </w:rPr>
        <w:t xml:space="preserve">Vout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≈ (</w:t>
      </w:r>
      <w:r w:rsidRPr="00A37AAA">
        <w:rPr>
          <w:rFonts w:ascii="TH SarabunPSK" w:hAnsi="TH SarabunPSK" w:cs="TH SarabunPSK"/>
          <w:sz w:val="32"/>
          <w:szCs w:val="32"/>
        </w:rPr>
        <w:t xml:space="preserve">Vs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A37AAA">
        <w:rPr>
          <w:rFonts w:ascii="TH SarabunPSK" w:hAnsi="TH SarabunPSK" w:cs="TH SarabunPSK"/>
          <w:sz w:val="32"/>
          <w:szCs w:val="32"/>
        </w:rPr>
        <w:t>4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A37AAA">
        <w:rPr>
          <w:rFonts w:ascii="TH SarabunPSK" w:hAnsi="TH SarabunPSK" w:cs="TH SarabunPSK"/>
          <w:sz w:val="32"/>
          <w:szCs w:val="32"/>
        </w:rPr>
        <w:t>× G × e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= (</w:t>
      </w:r>
      <w:r w:rsidRPr="00A37AAA">
        <w:rPr>
          <w:rFonts w:ascii="TH SarabunPSK" w:hAnsi="TH SarabunPSK" w:cs="TH SarabunPSK"/>
          <w:sz w:val="32"/>
          <w:szCs w:val="32"/>
        </w:rPr>
        <w:t xml:space="preserve">5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A37AAA">
        <w:rPr>
          <w:rFonts w:ascii="TH SarabunPSK" w:hAnsi="TH SarabunPSK" w:cs="TH SarabunPSK"/>
          <w:sz w:val="32"/>
          <w:szCs w:val="32"/>
        </w:rPr>
        <w:t>4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A37AAA">
        <w:rPr>
          <w:rFonts w:ascii="TH SarabunPSK" w:hAnsi="TH SarabunPSK" w:cs="TH SarabunPSK"/>
          <w:sz w:val="32"/>
          <w:szCs w:val="32"/>
        </w:rPr>
        <w:t>× 2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1 × 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0008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1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25 × 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00168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00210 V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2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10 mV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</w:rPr>
        <w:br/>
        <w:t xml:space="preserve">LSB ADC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5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A37AAA">
        <w:rPr>
          <w:rFonts w:ascii="TH SarabunPSK" w:hAnsi="TH SarabunPSK" w:cs="TH SarabunPSK"/>
          <w:sz w:val="32"/>
          <w:szCs w:val="32"/>
        </w:rPr>
        <w:t xml:space="preserve">65535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76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294 </w:t>
      </w:r>
      <w:r w:rsidRPr="00A37AAA">
        <w:rPr>
          <w:rFonts w:ascii="Calibri" w:hAnsi="Calibri" w:cs="Calibri"/>
          <w:sz w:val="32"/>
          <w:szCs w:val="32"/>
        </w:rPr>
        <w:t>μ</w:t>
      </w:r>
      <w:r w:rsidRPr="00A37AAA">
        <w:rPr>
          <w:rFonts w:ascii="TH SarabunPSK" w:hAnsi="TH SarabunPSK" w:cs="TH SarabunPSK"/>
          <w:sz w:val="32"/>
          <w:szCs w:val="32"/>
        </w:rPr>
        <w:t>V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จำนวนโค้ด = </w:t>
      </w:r>
      <w:r w:rsidRPr="00A37AAA">
        <w:rPr>
          <w:rFonts w:ascii="TH SarabunPSK" w:hAnsi="TH SarabunPSK" w:cs="TH SarabunPSK"/>
          <w:sz w:val="32"/>
          <w:szCs w:val="32"/>
        </w:rPr>
        <w:t>2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10 mV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A37AAA">
        <w:rPr>
          <w:rFonts w:ascii="TH SarabunPSK" w:hAnsi="TH SarabunPSK" w:cs="TH SarabunPSK"/>
          <w:sz w:val="32"/>
          <w:szCs w:val="32"/>
        </w:rPr>
        <w:t>76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294 </w:t>
      </w:r>
      <w:r w:rsidRPr="00A37AAA">
        <w:rPr>
          <w:rFonts w:ascii="Calibri" w:hAnsi="Calibri" w:cs="Calibri"/>
          <w:sz w:val="32"/>
          <w:szCs w:val="32"/>
        </w:rPr>
        <w:t>μ</w:t>
      </w:r>
      <w:r w:rsidRPr="00A37AAA">
        <w:rPr>
          <w:rFonts w:ascii="TH SarabunPSK" w:hAnsi="TH SarabunPSK" w:cs="TH SarabunPSK"/>
          <w:sz w:val="32"/>
          <w:szCs w:val="32"/>
        </w:rPr>
        <w:t xml:space="preserve">V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27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5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≈ </w:t>
      </w:r>
      <w:r w:rsidRPr="00A37AAA">
        <w:rPr>
          <w:rFonts w:ascii="TH SarabunPSK" w:hAnsi="TH SarabunPSK" w:cs="TH SarabunPSK"/>
          <w:sz w:val="32"/>
          <w:szCs w:val="32"/>
        </w:rPr>
        <w:t>28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ตอบ: </w:t>
      </w:r>
      <w:r w:rsidRPr="00A37AAA">
        <w:rPr>
          <w:rFonts w:ascii="TH SarabunPSK" w:hAnsi="TH SarabunPSK" w:cs="TH SarabunPSK"/>
          <w:sz w:val="32"/>
          <w:szCs w:val="32"/>
        </w:rPr>
        <w:t xml:space="preserve">Vout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2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10 mV,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ได้ </w:t>
      </w:r>
      <w:r w:rsidRPr="00A37AAA">
        <w:rPr>
          <w:rFonts w:ascii="TH SarabunPSK" w:hAnsi="TH SarabunPSK" w:cs="TH SarabunPSK"/>
          <w:sz w:val="32"/>
          <w:szCs w:val="32"/>
        </w:rPr>
        <w:t xml:space="preserve">~28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โค้ด</w:t>
      </w:r>
    </w:p>
    <w:p w:rsidR="00A44496" w:rsidRPr="00A37AAA" w:rsidRDefault="0003180B">
      <w:pPr>
        <w:pStyle w:val="Heading2"/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โจทย์ </w:t>
      </w:r>
      <w:r w:rsidRPr="00A37AAA">
        <w:rPr>
          <w:rFonts w:ascii="TH SarabunPSK" w:hAnsi="TH SarabunPSK" w:cs="TH SarabunPSK"/>
          <w:sz w:val="32"/>
          <w:szCs w:val="32"/>
        </w:rPr>
        <w:t>4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: ผลอุณหภูมิที่ทำให้เกิด </w:t>
      </w:r>
      <w:r w:rsidRPr="00A37AAA">
        <w:rPr>
          <w:rFonts w:ascii="TH SarabunPSK" w:hAnsi="TH SarabunPSK" w:cs="TH SarabunPSK"/>
          <w:sz w:val="32"/>
          <w:szCs w:val="32"/>
        </w:rPr>
        <w:t>apparent strain</w:t>
      </w:r>
    </w:p>
    <w:p w:rsidR="00A44496" w:rsidRPr="00A37AAA" w:rsidRDefault="0003180B">
      <w:pPr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กำหนดให้: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Metal foil gauge, G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2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1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R0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120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TCR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2 × 10</w:t>
      </w:r>
      <w:r w:rsidRPr="00A37AAA">
        <w:rPr>
          <w:rFonts w:ascii="Cambria Math" w:hAnsi="Cambria Math" w:cs="Cambria Math" w:hint="cs"/>
          <w:sz w:val="32"/>
          <w:szCs w:val="32"/>
          <w:cs/>
          <w:lang w:bidi="th-TH"/>
        </w:rPr>
        <w:t>⁻</w:t>
      </w:r>
      <w:r w:rsidRPr="00A37AAA">
        <w:rPr>
          <w:rFonts w:ascii="Arial" w:hAnsi="Arial" w:cs="Arial"/>
          <w:sz w:val="32"/>
          <w:szCs w:val="32"/>
        </w:rPr>
        <w:t>⁵</w:t>
      </w:r>
      <w:r w:rsidRPr="00A37AAA">
        <w:rPr>
          <w:rFonts w:ascii="TH SarabunPSK" w:hAnsi="TH SarabunPSK" w:cs="TH SarabunPSK"/>
          <w:sz w:val="32"/>
          <w:szCs w:val="32"/>
        </w:rPr>
        <w:t xml:space="preserve"> °C</w:t>
      </w:r>
      <w:r w:rsidRPr="00A37AAA">
        <w:rPr>
          <w:rFonts w:ascii="Cambria Math" w:hAnsi="Cambria Math" w:cs="Cambria Math" w:hint="cs"/>
          <w:sz w:val="32"/>
          <w:szCs w:val="32"/>
          <w:cs/>
          <w:lang w:bidi="th-TH"/>
        </w:rPr>
        <w:t>⁻</w:t>
      </w:r>
      <w:r w:rsidRPr="00A37AAA">
        <w:rPr>
          <w:rFonts w:ascii="TH SarabunPSK" w:hAnsi="TH SarabunPSK" w:cs="TH SarabunPSK"/>
          <w:sz w:val="32"/>
          <w:szCs w:val="32"/>
        </w:rPr>
        <w:t>¹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T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= +</w:t>
      </w:r>
      <w:r w:rsidRPr="00A37AAA">
        <w:rPr>
          <w:rFonts w:ascii="TH SarabunPSK" w:hAnsi="TH SarabunPSK" w:cs="TH SarabunPSK"/>
          <w:sz w:val="32"/>
          <w:szCs w:val="32"/>
        </w:rPr>
        <w:t>10 °C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</w:rPr>
        <w:lastRenderedPageBreak/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จงหา: </w:t>
      </w:r>
      <w:r w:rsidRPr="00A37AAA">
        <w:rPr>
          <w:rFonts w:ascii="TH SarabunPSK" w:hAnsi="TH SarabunPSK" w:cs="TH SarabunPSK"/>
          <w:sz w:val="32"/>
          <w:szCs w:val="32"/>
        </w:rPr>
        <w:t>apparent strain</w:t>
      </w:r>
    </w:p>
    <w:p w:rsidR="00A44496" w:rsidRPr="00A37AAA" w:rsidRDefault="0003180B">
      <w:pPr>
        <w:pStyle w:val="Heading3"/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เฉลยย่อ</w:t>
      </w:r>
    </w:p>
    <w:p w:rsidR="00A44496" w:rsidRPr="00A37AAA" w:rsidRDefault="0003180B">
      <w:pPr>
        <w:rPr>
          <w:rFonts w:ascii="TH SarabunPSK" w:hAnsi="TH SarabunPSK" w:cs="TH SarabunPSK"/>
          <w:sz w:val="32"/>
          <w:szCs w:val="32"/>
        </w:rPr>
      </w:pP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R_T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R0 × </w:t>
      </w:r>
      <w:r w:rsidRPr="00A37AAA">
        <w:rPr>
          <w:rFonts w:ascii="Calibri" w:hAnsi="Calibri" w:cs="Calibri"/>
          <w:sz w:val="32"/>
          <w:szCs w:val="32"/>
        </w:rPr>
        <w:t>α</w:t>
      </w:r>
      <w:r w:rsidRPr="00A37AAA">
        <w:rPr>
          <w:rFonts w:ascii="TH SarabunPSK" w:hAnsi="TH SarabunPSK" w:cs="TH SarabunPSK"/>
          <w:sz w:val="32"/>
          <w:szCs w:val="32"/>
        </w:rPr>
        <w:t xml:space="preserve">_T × </w:t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T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120 ×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A37AAA">
        <w:rPr>
          <w:rFonts w:ascii="TH SarabunPSK" w:hAnsi="TH SarabunPSK" w:cs="TH SarabunPSK"/>
          <w:sz w:val="32"/>
          <w:szCs w:val="32"/>
        </w:rPr>
        <w:t>2 × 10</w:t>
      </w:r>
      <w:r w:rsidRPr="00A37AAA">
        <w:rPr>
          <w:rFonts w:ascii="Cambria Math" w:hAnsi="Cambria Math" w:cs="Cambria Math" w:hint="cs"/>
          <w:sz w:val="32"/>
          <w:szCs w:val="32"/>
          <w:cs/>
          <w:lang w:bidi="th-TH"/>
        </w:rPr>
        <w:t>⁻</w:t>
      </w:r>
      <w:r w:rsidRPr="00A37AAA">
        <w:rPr>
          <w:rFonts w:ascii="Arial" w:hAnsi="Arial" w:cs="Arial"/>
          <w:sz w:val="32"/>
          <w:szCs w:val="32"/>
        </w:rPr>
        <w:t>⁵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A37AAA">
        <w:rPr>
          <w:rFonts w:ascii="TH SarabunPSK" w:hAnsi="TH SarabunPSK" w:cs="TH SarabunPSK"/>
          <w:sz w:val="32"/>
          <w:szCs w:val="32"/>
        </w:rPr>
        <w:t xml:space="preserve">× 10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024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br/>
        <w:t xml:space="preserve">e_app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= (</w:t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R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A37AAA">
        <w:rPr>
          <w:rFonts w:ascii="TH SarabunPSK" w:hAnsi="TH SarabunPSK" w:cs="TH SarabunPSK"/>
          <w:sz w:val="32"/>
          <w:szCs w:val="32"/>
        </w:rPr>
        <w:t>R0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) / </w:t>
      </w:r>
      <w:r w:rsidRPr="00A37AAA">
        <w:rPr>
          <w:rFonts w:ascii="TH SarabunPSK" w:hAnsi="TH SarabunPSK" w:cs="TH SarabunPSK"/>
          <w:sz w:val="32"/>
          <w:szCs w:val="32"/>
        </w:rPr>
        <w:t xml:space="preserve">G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= (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024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A37AAA">
        <w:rPr>
          <w:rFonts w:ascii="TH SarabunPSK" w:hAnsi="TH SarabunPSK" w:cs="TH SarabunPSK"/>
          <w:sz w:val="32"/>
          <w:szCs w:val="32"/>
        </w:rPr>
        <w:t>120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) / </w:t>
      </w:r>
      <w:r w:rsidRPr="00A37AAA">
        <w:rPr>
          <w:rFonts w:ascii="TH SarabunPSK" w:hAnsi="TH SarabunPSK" w:cs="TH SarabunPSK"/>
          <w:sz w:val="32"/>
          <w:szCs w:val="32"/>
        </w:rPr>
        <w:t>2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1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9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52 × 10</w:t>
      </w:r>
      <w:r w:rsidRPr="00A37AAA">
        <w:rPr>
          <w:rFonts w:ascii="Cambria Math" w:hAnsi="Cambria Math" w:cs="Cambria Math" w:hint="cs"/>
          <w:sz w:val="32"/>
          <w:szCs w:val="32"/>
          <w:cs/>
          <w:lang w:bidi="th-TH"/>
        </w:rPr>
        <w:t>⁻</w:t>
      </w:r>
      <w:r w:rsidRPr="00A37AAA">
        <w:rPr>
          <w:rFonts w:ascii="Arial" w:hAnsi="Arial" w:cs="Arial"/>
          <w:sz w:val="32"/>
          <w:szCs w:val="32"/>
        </w:rPr>
        <w:t>⁵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แปลงเป็น </w:t>
      </w:r>
      <w:r w:rsidRPr="00A37AAA">
        <w:rPr>
          <w:rFonts w:ascii="Calibri" w:hAnsi="Calibri" w:cs="Calibri"/>
          <w:sz w:val="32"/>
          <w:szCs w:val="32"/>
        </w:rPr>
        <w:t>μϵ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 = </w:t>
      </w:r>
      <w:r w:rsidRPr="00A37AAA">
        <w:rPr>
          <w:rFonts w:ascii="TH SarabunPSK" w:hAnsi="TH SarabunPSK" w:cs="TH SarabunPSK"/>
          <w:sz w:val="32"/>
          <w:szCs w:val="32"/>
        </w:rPr>
        <w:t>95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2 </w:t>
      </w:r>
      <w:r w:rsidRPr="00A37AAA">
        <w:rPr>
          <w:rFonts w:ascii="Calibri" w:hAnsi="Calibri" w:cs="Calibri"/>
          <w:sz w:val="32"/>
          <w:szCs w:val="32"/>
        </w:rPr>
        <w:t>μϵ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ตอบ: </w:t>
      </w:r>
      <w:r w:rsidRPr="00A37AAA">
        <w:rPr>
          <w:rFonts w:ascii="TH SarabunPSK" w:hAnsi="TH SarabunPSK" w:cs="TH SarabunPSK"/>
          <w:sz w:val="32"/>
          <w:szCs w:val="32"/>
        </w:rPr>
        <w:t xml:space="preserve">apparent strain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≈ </w:t>
      </w:r>
      <w:r w:rsidRPr="00A37AAA">
        <w:rPr>
          <w:rFonts w:ascii="TH SarabunPSK" w:hAnsi="TH SarabunPSK" w:cs="TH SarabunPSK"/>
          <w:sz w:val="32"/>
          <w:szCs w:val="32"/>
        </w:rPr>
        <w:t xml:space="preserve">95 </w:t>
      </w:r>
      <w:r w:rsidRPr="00A37AAA">
        <w:rPr>
          <w:rFonts w:ascii="Calibri" w:hAnsi="Calibri" w:cs="Calibri"/>
          <w:sz w:val="32"/>
          <w:szCs w:val="32"/>
        </w:rPr>
        <w:t>μϵ</w:t>
      </w:r>
    </w:p>
    <w:p w:rsidR="00A44496" w:rsidRPr="00A37AAA" w:rsidRDefault="0003180B">
      <w:pPr>
        <w:pStyle w:val="Heading2"/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โจทย์ </w:t>
      </w:r>
      <w:r w:rsidRPr="00A37AAA">
        <w:rPr>
          <w:rFonts w:ascii="TH SarabunPSK" w:hAnsi="TH SarabunPSK" w:cs="TH SarabunPSK"/>
          <w:sz w:val="32"/>
          <w:szCs w:val="32"/>
        </w:rPr>
        <w:t>5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A37AAA">
        <w:rPr>
          <w:rFonts w:ascii="TH SarabunPSK" w:hAnsi="TH SarabunPSK" w:cs="TH SarabunPSK"/>
          <w:sz w:val="32"/>
          <w:szCs w:val="32"/>
        </w:rPr>
        <w:t xml:space="preserve">Semiconductor gauge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+ ชดเชยอุณหภูมิ</w:t>
      </w:r>
    </w:p>
    <w:p w:rsidR="00A44496" w:rsidRPr="00A37AAA" w:rsidRDefault="0003180B">
      <w:pPr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กำหนดให้: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>p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A37AAA">
        <w:rPr>
          <w:rFonts w:ascii="TH SarabunPSK" w:hAnsi="TH SarabunPSK" w:cs="TH SarabunPSK"/>
          <w:sz w:val="32"/>
          <w:szCs w:val="32"/>
        </w:rPr>
        <w:t xml:space="preserve">type Silicon, G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= +</w:t>
      </w:r>
      <w:r w:rsidRPr="00A37AAA">
        <w:rPr>
          <w:rFonts w:ascii="TH SarabunPSK" w:hAnsi="TH SarabunPSK" w:cs="TH SarabunPSK"/>
          <w:sz w:val="32"/>
          <w:szCs w:val="32"/>
        </w:rPr>
        <w:t>150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R0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1000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t xml:space="preserve">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ที่ </w:t>
      </w:r>
      <w:r w:rsidRPr="00A37AAA">
        <w:rPr>
          <w:rFonts w:ascii="TH SarabunPSK" w:hAnsi="TH SarabunPSK" w:cs="TH SarabunPSK"/>
          <w:sz w:val="32"/>
          <w:szCs w:val="32"/>
        </w:rPr>
        <w:t>20 °C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TCR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0015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A37AAA">
        <w:rPr>
          <w:rFonts w:ascii="TH SarabunPSK" w:hAnsi="TH SarabunPSK" w:cs="TH SarabunPSK"/>
          <w:sz w:val="32"/>
          <w:szCs w:val="32"/>
        </w:rPr>
        <w:t>°C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T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= +</w:t>
      </w:r>
      <w:r w:rsidRPr="00A37AAA">
        <w:rPr>
          <w:rFonts w:ascii="TH SarabunPSK" w:hAnsi="TH SarabunPSK" w:cs="TH SarabunPSK"/>
          <w:sz w:val="32"/>
          <w:szCs w:val="32"/>
        </w:rPr>
        <w:t>10 °C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R_meas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1035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จงหา: </w:t>
      </w:r>
      <w:r w:rsidRPr="00A37AAA">
        <w:rPr>
          <w:rFonts w:ascii="TH SarabunPSK" w:hAnsi="TH SarabunPSK" w:cs="TH SarabunPSK"/>
          <w:sz w:val="32"/>
          <w:szCs w:val="32"/>
        </w:rPr>
        <w:t xml:space="preserve">strain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จริง </w:t>
      </w:r>
      <w:r w:rsidRPr="00A37AAA">
        <w:rPr>
          <w:rFonts w:ascii="TH SarabunPSK" w:hAnsi="TH SarabunPSK" w:cs="TH SarabunPSK"/>
          <w:sz w:val="32"/>
          <w:szCs w:val="32"/>
        </w:rPr>
        <w:t>e</w:t>
      </w:r>
    </w:p>
    <w:p w:rsidR="00A44496" w:rsidRPr="00A37AAA" w:rsidRDefault="0003180B">
      <w:pPr>
        <w:pStyle w:val="Heading3"/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เฉลยย่อ</w:t>
      </w:r>
    </w:p>
    <w:p w:rsidR="00A44496" w:rsidRPr="00A37AAA" w:rsidRDefault="0003180B">
      <w:pPr>
        <w:rPr>
          <w:rFonts w:ascii="TH SarabunPSK" w:hAnsi="TH SarabunPSK" w:cs="TH SarabunPSK"/>
          <w:sz w:val="32"/>
          <w:szCs w:val="32"/>
        </w:rPr>
      </w:pP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R_T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R0 × TCR × </w:t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T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1000 × 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0015 × 10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15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R_strain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1035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1000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15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20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br/>
        <w:t xml:space="preserve">e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= (</w:t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R_strain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A37AAA">
        <w:rPr>
          <w:rFonts w:ascii="TH SarabunPSK" w:hAnsi="TH SarabunPSK" w:cs="TH SarabunPSK"/>
          <w:sz w:val="32"/>
          <w:szCs w:val="32"/>
        </w:rPr>
        <w:t>R0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) / </w:t>
      </w:r>
      <w:r w:rsidRPr="00A37AAA">
        <w:rPr>
          <w:rFonts w:ascii="TH SarabunPSK" w:hAnsi="TH SarabunPSK" w:cs="TH SarabunPSK"/>
          <w:sz w:val="32"/>
          <w:szCs w:val="32"/>
        </w:rPr>
        <w:t xml:space="preserve">G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= (</w:t>
      </w:r>
      <w:r w:rsidRPr="00A37AAA">
        <w:rPr>
          <w:rFonts w:ascii="TH SarabunPSK" w:hAnsi="TH SarabunPSK" w:cs="TH SarabunPSK"/>
          <w:sz w:val="32"/>
          <w:szCs w:val="32"/>
        </w:rPr>
        <w:t xml:space="preserve">20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Pr="00A37AAA">
        <w:rPr>
          <w:rFonts w:ascii="TH SarabunPSK" w:hAnsi="TH SarabunPSK" w:cs="TH SarabunPSK"/>
          <w:sz w:val="32"/>
          <w:szCs w:val="32"/>
        </w:rPr>
        <w:t>1000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) / </w:t>
      </w:r>
      <w:r w:rsidRPr="00A37AAA">
        <w:rPr>
          <w:rFonts w:ascii="TH SarabunPSK" w:hAnsi="TH SarabunPSK" w:cs="TH SarabunPSK"/>
          <w:sz w:val="32"/>
          <w:szCs w:val="32"/>
        </w:rPr>
        <w:t xml:space="preserve">150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1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333 × 10</w:t>
      </w:r>
      <w:r w:rsidRPr="00A37AAA">
        <w:rPr>
          <w:rFonts w:ascii="Cambria Math" w:hAnsi="Cambria Math" w:cs="Cambria Math" w:hint="cs"/>
          <w:sz w:val="32"/>
          <w:szCs w:val="32"/>
          <w:cs/>
          <w:lang w:bidi="th-TH"/>
        </w:rPr>
        <w:t>⁻</w:t>
      </w:r>
      <w:r w:rsidRPr="00A37AAA">
        <w:rPr>
          <w:rFonts w:ascii="Arial" w:hAnsi="Arial" w:cs="Arial"/>
          <w:sz w:val="32"/>
          <w:szCs w:val="32"/>
        </w:rPr>
        <w:t>⁴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เป็น </w:t>
      </w:r>
      <w:r w:rsidRPr="00A37AAA">
        <w:rPr>
          <w:rFonts w:ascii="Calibri" w:hAnsi="Calibri" w:cs="Calibri"/>
          <w:sz w:val="32"/>
          <w:szCs w:val="32"/>
        </w:rPr>
        <w:t>μϵ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 = </w:t>
      </w:r>
      <w:r w:rsidRPr="00A37AAA">
        <w:rPr>
          <w:rFonts w:ascii="TH SarabunPSK" w:hAnsi="TH SarabunPSK" w:cs="TH SarabunPSK"/>
          <w:sz w:val="32"/>
          <w:szCs w:val="32"/>
        </w:rPr>
        <w:t xml:space="preserve">133 </w:t>
      </w:r>
      <w:r w:rsidRPr="00A37AAA">
        <w:rPr>
          <w:rFonts w:ascii="Calibri" w:hAnsi="Calibri" w:cs="Calibri"/>
          <w:sz w:val="32"/>
          <w:szCs w:val="32"/>
        </w:rPr>
        <w:t>μϵ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ตอบ: </w:t>
      </w:r>
      <w:r w:rsidRPr="00A37AAA">
        <w:rPr>
          <w:rFonts w:ascii="TH SarabunPSK" w:hAnsi="TH SarabunPSK" w:cs="TH SarabunPSK"/>
          <w:sz w:val="32"/>
          <w:szCs w:val="32"/>
        </w:rPr>
        <w:t xml:space="preserve">e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≈ </w:t>
      </w:r>
      <w:r w:rsidRPr="00A37AAA">
        <w:rPr>
          <w:rFonts w:ascii="TH SarabunPSK" w:hAnsi="TH SarabunPSK" w:cs="TH SarabunPSK"/>
          <w:sz w:val="32"/>
          <w:szCs w:val="32"/>
        </w:rPr>
        <w:t xml:space="preserve">133 </w:t>
      </w:r>
      <w:r w:rsidRPr="00A37AAA">
        <w:rPr>
          <w:rFonts w:ascii="Calibri" w:hAnsi="Calibri" w:cs="Calibri"/>
          <w:sz w:val="32"/>
          <w:szCs w:val="32"/>
        </w:rPr>
        <w:t>μϵ</w:t>
      </w:r>
    </w:p>
    <w:p w:rsidR="00A44496" w:rsidRPr="00A37AAA" w:rsidRDefault="0003180B">
      <w:pPr>
        <w:pStyle w:val="Heading2"/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โจทย์ </w:t>
      </w:r>
      <w:r w:rsidRPr="00A37AAA">
        <w:rPr>
          <w:rFonts w:ascii="TH SarabunPSK" w:hAnsi="TH SarabunPSK" w:cs="TH SarabunPSK"/>
          <w:sz w:val="32"/>
          <w:szCs w:val="32"/>
        </w:rPr>
        <w:t>6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: ใช้สูตรเต็มจากทฤษฎี</w:t>
      </w:r>
    </w:p>
    <w:p w:rsidR="00A44496" w:rsidRPr="00A37AAA" w:rsidRDefault="0003180B">
      <w:pPr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กำหนดให้: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Calibri" w:hAnsi="Calibri" w:cs="Calibri"/>
          <w:sz w:val="32"/>
          <w:szCs w:val="32"/>
        </w:rPr>
        <w:t>ν</w:t>
      </w:r>
      <w:r w:rsidRPr="00A37AAA">
        <w:rPr>
          <w:rFonts w:ascii="TH SarabunPSK" w:hAnsi="TH SarabunPSK" w:cs="TH SarabunPSK"/>
          <w:sz w:val="32"/>
          <w:szCs w:val="32"/>
        </w:rPr>
        <w:t xml:space="preserve">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30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- (</w:t>
      </w:r>
      <w:r w:rsidRPr="00A37AAA">
        <w:rPr>
          <w:rFonts w:ascii="TH SarabunPSK" w:hAnsi="TH SarabunPSK" w:cs="TH SarabunPSK"/>
          <w:sz w:val="32"/>
          <w:szCs w:val="32"/>
        </w:rPr>
        <w:t>1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A37AAA">
        <w:rPr>
          <w:rFonts w:ascii="TH SarabunPSK" w:hAnsi="TH SarabunPSK" w:cs="TH SarabunPSK"/>
          <w:sz w:val="32"/>
          <w:szCs w:val="32"/>
        </w:rPr>
        <w:t>e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)(</w:t>
      </w:r>
      <w:r w:rsidRPr="00A37AAA">
        <w:rPr>
          <w:rFonts w:ascii="Calibri" w:hAnsi="Calibri" w:cs="Calibri"/>
          <w:sz w:val="32"/>
          <w:szCs w:val="32"/>
        </w:rPr>
        <w:t>Δρ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A37AAA">
        <w:rPr>
          <w:rFonts w:ascii="Calibri" w:hAnsi="Calibri" w:cs="Calibri"/>
          <w:sz w:val="32"/>
          <w:szCs w:val="32"/>
        </w:rPr>
        <w:t>ρ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35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e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750 </w:t>
      </w:r>
      <w:r w:rsidRPr="00A37AAA">
        <w:rPr>
          <w:rFonts w:ascii="Calibri" w:hAnsi="Calibri" w:cs="Calibri"/>
          <w:sz w:val="32"/>
          <w:szCs w:val="32"/>
        </w:rPr>
        <w:t>μϵ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 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00075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A37AAA">
        <w:rPr>
          <w:rFonts w:ascii="TH SarabunPSK" w:hAnsi="TH SarabunPSK" w:cs="TH SarabunPSK"/>
          <w:sz w:val="32"/>
          <w:szCs w:val="32"/>
        </w:rPr>
        <w:t xml:space="preserve">R0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120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จงหา: </w:t>
      </w:r>
      <w:r w:rsidRPr="00A37AAA">
        <w:rPr>
          <w:rFonts w:ascii="TH SarabunPSK" w:hAnsi="TH SarabunPSK" w:cs="TH SarabunPSK"/>
          <w:sz w:val="32"/>
          <w:szCs w:val="32"/>
        </w:rPr>
        <w:t xml:space="preserve">G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>R</w:t>
      </w:r>
    </w:p>
    <w:p w:rsidR="00A44496" w:rsidRPr="00A37AAA" w:rsidRDefault="0003180B">
      <w:pPr>
        <w:pStyle w:val="Heading3"/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เฉลยย่อ</w:t>
      </w:r>
    </w:p>
    <w:p w:rsidR="00A44496" w:rsidRPr="00A37AAA" w:rsidRDefault="0003180B">
      <w:pPr>
        <w:rPr>
          <w:rFonts w:ascii="TH SarabunPSK" w:hAnsi="TH SarabunPSK" w:cs="TH SarabunPSK"/>
          <w:sz w:val="32"/>
          <w:szCs w:val="32"/>
        </w:rPr>
      </w:pPr>
      <w:r w:rsidRPr="00A37AAA">
        <w:rPr>
          <w:rFonts w:ascii="TH SarabunPSK" w:hAnsi="TH SarabunPSK" w:cs="TH SarabunPSK"/>
          <w:sz w:val="32"/>
          <w:szCs w:val="32"/>
        </w:rPr>
        <w:t xml:space="preserve">G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1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A37AAA">
        <w:rPr>
          <w:rFonts w:ascii="TH SarabunPSK" w:hAnsi="TH SarabunPSK" w:cs="TH SarabunPSK"/>
          <w:sz w:val="32"/>
          <w:szCs w:val="32"/>
        </w:rPr>
        <w:t>2</w:t>
      </w:r>
      <w:r w:rsidRPr="00A37AAA">
        <w:rPr>
          <w:rFonts w:ascii="Calibri" w:hAnsi="Calibri" w:cs="Calibri"/>
          <w:sz w:val="32"/>
          <w:szCs w:val="32"/>
        </w:rPr>
        <w:t>ν</w:t>
      </w:r>
      <w:r w:rsidRPr="00A37AAA">
        <w:rPr>
          <w:rFonts w:ascii="TH SarabunPSK" w:hAnsi="TH SarabunPSK" w:cs="TH SarabunPSK"/>
          <w:sz w:val="32"/>
          <w:szCs w:val="32"/>
        </w:rPr>
        <w:t xml:space="preserve">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+ (</w:t>
      </w:r>
      <w:r w:rsidRPr="00A37AAA">
        <w:rPr>
          <w:rFonts w:ascii="TH SarabunPSK" w:hAnsi="TH SarabunPSK" w:cs="TH SarabunPSK"/>
          <w:sz w:val="32"/>
          <w:szCs w:val="32"/>
        </w:rPr>
        <w:t>1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A37AAA">
        <w:rPr>
          <w:rFonts w:ascii="TH SarabunPSK" w:hAnsi="TH SarabunPSK" w:cs="TH SarabunPSK"/>
          <w:sz w:val="32"/>
          <w:szCs w:val="32"/>
        </w:rPr>
        <w:t>e</w:t>
      </w:r>
      <w:proofErr w:type="gramStart"/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)(</w:t>
      </w:r>
      <w:proofErr w:type="gramEnd"/>
      <w:r w:rsidRPr="00A37AAA">
        <w:rPr>
          <w:rFonts w:ascii="Calibri" w:hAnsi="Calibri" w:cs="Calibri"/>
          <w:sz w:val="32"/>
          <w:szCs w:val="32"/>
        </w:rPr>
        <w:t>Δρ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A37AAA">
        <w:rPr>
          <w:rFonts w:ascii="Calibri" w:hAnsi="Calibri" w:cs="Calibri"/>
          <w:sz w:val="32"/>
          <w:szCs w:val="32"/>
        </w:rPr>
        <w:t>ρ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Pr="00A37AAA">
        <w:rPr>
          <w:rFonts w:ascii="TH SarabunPSK" w:hAnsi="TH SarabunPSK" w:cs="TH SarabunPSK"/>
          <w:sz w:val="32"/>
          <w:szCs w:val="32"/>
        </w:rPr>
        <w:t xml:space="preserve">1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6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+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35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1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95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R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 xml:space="preserve">R0 × G × e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120 × 1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>95 × 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00075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176 </w:t>
      </w:r>
      <w:r w:rsidRPr="00A37AAA">
        <w:rPr>
          <w:rFonts w:ascii="Calibri" w:hAnsi="Calibri" w:cs="Calibri"/>
          <w:sz w:val="32"/>
          <w:szCs w:val="32"/>
        </w:rPr>
        <w:t>Ω</w:t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</w:rPr>
        <w:br/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ตอบ: </w:t>
      </w:r>
      <w:r w:rsidRPr="00A37AAA">
        <w:rPr>
          <w:rFonts w:ascii="TH SarabunPSK" w:hAnsi="TH SarabunPSK" w:cs="TH SarabunPSK"/>
          <w:sz w:val="32"/>
          <w:szCs w:val="32"/>
        </w:rPr>
        <w:t xml:space="preserve">G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1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95, </w:t>
      </w:r>
      <w:r w:rsidRPr="00A37AAA">
        <w:rPr>
          <w:rFonts w:ascii="Calibri" w:hAnsi="Calibri" w:cs="Calibri"/>
          <w:sz w:val="32"/>
          <w:szCs w:val="32"/>
        </w:rPr>
        <w:t>Δ</w:t>
      </w:r>
      <w:r w:rsidRPr="00A37AAA">
        <w:rPr>
          <w:rFonts w:ascii="TH SarabunPSK" w:hAnsi="TH SarabunPSK" w:cs="TH SarabunPSK"/>
          <w:sz w:val="32"/>
          <w:szCs w:val="32"/>
        </w:rPr>
        <w:t xml:space="preserve">R 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A37AAA">
        <w:rPr>
          <w:rFonts w:ascii="TH SarabunPSK" w:hAnsi="TH SarabunPSK" w:cs="TH SarabunPSK"/>
          <w:sz w:val="32"/>
          <w:szCs w:val="32"/>
        </w:rPr>
        <w:t>0</w:t>
      </w:r>
      <w:r w:rsidRPr="00A37AAA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37AAA">
        <w:rPr>
          <w:rFonts w:ascii="TH SarabunPSK" w:hAnsi="TH SarabunPSK" w:cs="TH SarabunPSK"/>
          <w:sz w:val="32"/>
          <w:szCs w:val="32"/>
        </w:rPr>
        <w:t xml:space="preserve">176 </w:t>
      </w:r>
      <w:r w:rsidRPr="00A37AAA">
        <w:rPr>
          <w:rFonts w:ascii="Calibri" w:hAnsi="Calibri" w:cs="Calibri"/>
          <w:sz w:val="32"/>
          <w:szCs w:val="32"/>
        </w:rPr>
        <w:t>Ω</w:t>
      </w:r>
    </w:p>
    <w:sectPr w:rsidR="00A44496" w:rsidRPr="00A37A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180B"/>
    <w:rsid w:val="00034616"/>
    <w:rsid w:val="0006063C"/>
    <w:rsid w:val="0015074B"/>
    <w:rsid w:val="0029639D"/>
    <w:rsid w:val="00326F90"/>
    <w:rsid w:val="00A37AAA"/>
    <w:rsid w:val="00A4449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8EF29CE-4EA7-4984-883A-22BF4EDD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E667EF-0F7D-42AD-AB58-0AC67966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3</cp:revision>
  <dcterms:created xsi:type="dcterms:W3CDTF">2025-09-13T06:24:00Z</dcterms:created>
  <dcterms:modified xsi:type="dcterms:W3CDTF">2025-09-22T06:41:00Z</dcterms:modified>
  <cp:category/>
</cp:coreProperties>
</file>