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02" w:rsidRPr="00265C56" w:rsidRDefault="00B645D8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รายละเอียดเพิ่มเติม เซ็นเซอร์และทรานสดิวเซอร์</w:t>
      </w:r>
    </w:p>
    <w:p w:rsidR="00126E02" w:rsidRPr="00265C56" w:rsidRDefault="00B645D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ความรู้พื้นฐานเกี่ยวกับเซ็นเซอร์และทรานสดิวเซอร์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เซ็นเซอร์ (</w:t>
      </w:r>
      <w:r w:rsidRPr="00265C56">
        <w:rPr>
          <w:rFonts w:ascii="TH Sarabun New" w:hAnsi="TH Sarabun New" w:cs="TH Sarabun New"/>
          <w:sz w:val="32"/>
          <w:szCs w:val="32"/>
        </w:rPr>
        <w:t>Sensor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) เป็นอุปกรณ์ที่ทำหน้าที่ตรวจจับสิ่งเร้า (</w:t>
      </w:r>
      <w:r w:rsidRPr="00265C56">
        <w:rPr>
          <w:rFonts w:ascii="TH Sarabun New" w:hAnsi="TH Sarabun New" w:cs="TH Sarabun New"/>
          <w:sz w:val="32"/>
          <w:szCs w:val="32"/>
        </w:rPr>
        <w:t>Stimulus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) ที่ไม่ใช่ไฟฟ้า เช่น ความร้อน แรงดัน ความเร็ว แสง และเสียง แล้วทำการแปลงสิ่งเร้านั้นให้เป็นสัญญาณไฟฟ้า เช่น แรงดัน กระแส หรือประจุไฟฟ้า ทำหน้าที่เหมือนดวงตาและหูของระบบอัตโนมัติ ช่วยให้ระบบสามารถรับรู้สภาวะของสิ่งแวดล้อมและควบคุมการทำงานได้อย่างแม่นยำ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ทรานสดิวเซอร์ (</w:t>
      </w:r>
      <w:r w:rsidRPr="00265C56">
        <w:rPr>
          <w:rFonts w:ascii="TH Sarabun New" w:hAnsi="TH Sarabun New" w:cs="TH Sarabun New"/>
          <w:sz w:val="32"/>
          <w:szCs w:val="32"/>
        </w:rPr>
        <w:t>Transducer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เป็นอุปกรณ์ที่ทำหน้าที่แปลงพลังงานจากรูปแบบหนึ่งไปยังอีกรูปแบบหนึ่ง ซึ่งเซ็นเซอร์ถือเป็น </w:t>
      </w:r>
      <w:r w:rsidRPr="00265C56">
        <w:rPr>
          <w:rFonts w:ascii="TH Sarabun New" w:hAnsi="TH Sarabun New" w:cs="TH Sarabun New"/>
          <w:sz w:val="32"/>
          <w:szCs w:val="32"/>
        </w:rPr>
        <w:t xml:space="preserve">Transducer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ประเภทหนึ่ง ตัวอย่างเช่น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Thermocouple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ที่สามารถแปลงอุณหภูมิให้เป็นแรงดันไฟฟ้าได้ จึงใช้ในงานตรวจวัดความร้อนในอุตสาหกรรม</w:t>
      </w:r>
    </w:p>
    <w:p w:rsidR="00126E02" w:rsidRPr="00265C56" w:rsidRDefault="00B645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จงอธิบายความแตกต่างระหว่าง </w:t>
      </w:r>
      <w:r w:rsidRPr="00265C56">
        <w:rPr>
          <w:rFonts w:ascii="TH Sarabun New" w:hAnsi="TH Sarabun New" w:cs="TH Sarabun New"/>
          <w:sz w:val="32"/>
          <w:szCs w:val="32"/>
        </w:rPr>
        <w:t xml:space="preserve">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265C56">
        <w:rPr>
          <w:rFonts w:ascii="TH Sarabun New" w:hAnsi="TH Sarabun New" w:cs="TH Sarabun New"/>
          <w:sz w:val="32"/>
          <w:szCs w:val="32"/>
        </w:rPr>
        <w:t xml:space="preserve">Transducer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พร้อมยกตัวอย่างอุปกรณ์ที่เกี่ยวข้อง</w:t>
      </w:r>
    </w:p>
    <w:p w:rsidR="00126E02" w:rsidRPr="00265C56" w:rsidRDefault="00B645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</w:rPr>
        <w:t xml:space="preserve">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เป็นอุปกรณ์ที่ตรวจจับสิ่งเร้าที่ไม่ใช่ไฟฟ้าแล้วเปลี่ยนเป็นสัญญาณไฟฟ้า เช่น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Thermistor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ตรวจจับอุณหภูมิ</w:t>
      </w:r>
      <w:r w:rsidRPr="00265C56">
        <w:rPr>
          <w:rFonts w:ascii="TH Sarabun New" w:hAnsi="TH Sarabun New" w:cs="TH Sarabun New"/>
          <w:sz w:val="32"/>
          <w:szCs w:val="32"/>
        </w:rPr>
        <w:br/>
        <w:t xml:space="preserve">Transducer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เป็นอุปกรณ์ที่แปลงพลังงานจากรูปแบบหนึ่งไปอีกรูปแบบหนึ่ง เช่น ลำโพงแปลงสัญญาณไฟฟ้าเป็นเสียง</w:t>
      </w:r>
    </w:p>
    <w:p w:rsidR="00126E02" w:rsidRPr="00265C56" w:rsidRDefault="00B645D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 การแบ่งประเภทของเซ็นเซอร์</w:t>
      </w:r>
    </w:p>
    <w:p w:rsidR="00126E02" w:rsidRPr="00265C56" w:rsidRDefault="00B645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265C56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ตามแหล่งพลังงาน (</w:t>
      </w:r>
      <w:r w:rsidRPr="00265C56">
        <w:rPr>
          <w:rFonts w:ascii="TH Sarabun New" w:hAnsi="TH Sarabun New" w:cs="TH Sarabun New"/>
          <w:color w:val="auto"/>
          <w:sz w:val="32"/>
          <w:szCs w:val="32"/>
        </w:rPr>
        <w:t>Based on Power Source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</w:rPr>
        <w:t>1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 xml:space="preserve">Active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(แอคทีฟเซ็นเซอร์): ต้องการพลังงานภายนอกเพื่อทำงาน เช่น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Thermistor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ซึ่งใช้ไฟฟ้ากระตุ้นเพื่อวัดค่าความต้านทานที่เปลี่ยนไปตามอุณหภูมิ</w:t>
      </w:r>
      <w:r w:rsidRPr="00265C56">
        <w:rPr>
          <w:rFonts w:ascii="TH Sarabun New" w:hAnsi="TH Sarabun New" w:cs="TH Sarabun New"/>
          <w:sz w:val="32"/>
          <w:szCs w:val="32"/>
        </w:rPr>
        <w:br/>
        <w:t>2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 xml:space="preserve">Passive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(พาสซีฟเซ็นเซอร์): ไม่ต้องการพลังงานภายนอก เช่น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Thermopile Infrared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สามารถสร้างสัญญาณได้จากสิ่งเร้าโดยตรง</w:t>
      </w:r>
    </w:p>
    <w:p w:rsidR="00126E02" w:rsidRPr="00265C56" w:rsidRDefault="00B645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lastRenderedPageBreak/>
        <w:t>โจทย์ตัวอย่าง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ระบุว่าเซ็นเซอร์ประเภทใดต่อไปนี้เป็น </w:t>
      </w:r>
      <w:r w:rsidRPr="00265C56">
        <w:rPr>
          <w:rFonts w:ascii="TH Sarabun New" w:hAnsi="TH Sarabun New" w:cs="TH Sarabun New"/>
          <w:sz w:val="32"/>
          <w:szCs w:val="32"/>
        </w:rPr>
        <w:t xml:space="preserve">Active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265C56">
        <w:rPr>
          <w:rFonts w:ascii="TH Sarabun New" w:hAnsi="TH Sarabun New" w:cs="TH Sarabun New"/>
          <w:sz w:val="32"/>
          <w:szCs w:val="32"/>
        </w:rPr>
        <w:t xml:space="preserve">Passive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พร้อมอธิบาย:</w:t>
      </w:r>
      <w:r w:rsidRPr="00265C56">
        <w:rPr>
          <w:rFonts w:ascii="TH Sarabun New" w:hAnsi="TH Sarabun New" w:cs="TH Sarabun New"/>
          <w:sz w:val="32"/>
          <w:szCs w:val="32"/>
        </w:rPr>
        <w:br/>
        <w:t>1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>Thermistor</w:t>
      </w:r>
      <w:r w:rsidRPr="00265C56">
        <w:rPr>
          <w:rFonts w:ascii="TH Sarabun New" w:hAnsi="TH Sarabun New" w:cs="TH Sarabun New"/>
          <w:sz w:val="32"/>
          <w:szCs w:val="32"/>
        </w:rPr>
        <w:br/>
        <w:t>2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>Thermopile Infrared Sensor</w:t>
      </w:r>
    </w:p>
    <w:p w:rsidR="00126E02" w:rsidRPr="00265C56" w:rsidRDefault="00B645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</w:rPr>
        <w:t>1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Thermistor </w:t>
      </w:r>
      <w:r w:rsidRPr="00265C5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65C56">
        <w:rPr>
          <w:rFonts w:ascii="TH Sarabun New" w:hAnsi="TH Sarabun New" w:cs="TH Sarabun New"/>
          <w:sz w:val="32"/>
          <w:szCs w:val="32"/>
        </w:rPr>
        <w:t>Active Sensor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 เพราะต้องใช้พลังงานไฟฟ้าภายนอก</w:t>
      </w:r>
      <w:r w:rsidRPr="00265C56">
        <w:rPr>
          <w:rFonts w:ascii="TH Sarabun New" w:hAnsi="TH Sarabun New" w:cs="TH Sarabun New"/>
          <w:sz w:val="32"/>
          <w:szCs w:val="32"/>
        </w:rPr>
        <w:br/>
        <w:t>2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265C56">
        <w:rPr>
          <w:rFonts w:ascii="TH Sarabun New" w:hAnsi="TH Sarabun New" w:cs="TH Sarabun New"/>
          <w:sz w:val="32"/>
          <w:szCs w:val="32"/>
        </w:rPr>
        <w:t xml:space="preserve">Thermopile Infrared Sensor </w:t>
      </w:r>
      <w:r w:rsidRPr="00265C5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265C56">
        <w:rPr>
          <w:rFonts w:ascii="TH Sarabun New" w:hAnsi="TH Sarabun New" w:cs="TH Sarabun New"/>
          <w:sz w:val="32"/>
          <w:szCs w:val="32"/>
        </w:rPr>
        <w:t xml:space="preserve">Passive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เพราะสร้างสัญญาณจากความร้อนโดยตรง</w:t>
      </w:r>
    </w:p>
    <w:p w:rsidR="00126E02" w:rsidRPr="00265C56" w:rsidRDefault="00B645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265C56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ตามสัญญาณเอาต์พุต (</w:t>
      </w:r>
      <w:r w:rsidRPr="00265C56">
        <w:rPr>
          <w:rFonts w:ascii="TH Sarabun New" w:hAnsi="TH Sarabun New" w:cs="TH Sarabun New"/>
          <w:color w:val="auto"/>
          <w:sz w:val="32"/>
          <w:szCs w:val="32"/>
        </w:rPr>
        <w:t>Based on Output Signal</w:t>
      </w: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5C56" w:rsidRPr="00265C56" w:rsidTr="00265C56"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/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ประเภทสัญญาณ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คำอธิบาย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</w:t>
            </w:r>
          </w:p>
        </w:tc>
      </w:tr>
      <w:tr w:rsidR="00265C56" w:rsidRPr="00265C56" w:rsidTr="00265C56"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</w:rPr>
              <w:t>Analog Sensor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สร้างสัญญาณต่อเนื่อง เช่น แรงดันไฟฟ้าที่เปลี่ยนแปลงตามค่าที่วัดได้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</w:rPr>
              <w:t>Thermocouple</w:t>
            </w:r>
          </w:p>
        </w:tc>
      </w:tr>
      <w:tr w:rsidR="00265C56" w:rsidRPr="00265C56" w:rsidTr="00265C56"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</w:rPr>
              <w:t>Digital Sensor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สร้างสัญญาณแบบเปิด/ปิด (</w:t>
            </w:r>
            <w:r w:rsidRPr="00265C56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หรือ </w:t>
            </w:r>
            <w:r w:rsidRPr="00265C56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265C5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126E02" w:rsidRPr="00265C56" w:rsidRDefault="00B645D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65C56">
              <w:rPr>
                <w:rFonts w:ascii="TH Sarabun New" w:hAnsi="TH Sarabun New" w:cs="TH Sarabun New"/>
                <w:sz w:val="32"/>
                <w:szCs w:val="32"/>
              </w:rPr>
              <w:t>Limit Switch, RFID</w:t>
            </w:r>
          </w:p>
        </w:tc>
      </w:tr>
    </w:tbl>
    <w:bookmarkEnd w:id="0"/>
    <w:p w:rsidR="00126E02" w:rsidRPr="00265C56" w:rsidRDefault="00B645D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โรงงานต้องการสร้างระบบนับจำนวนผลิตภัณฑ์บนสายพานลำเลียง ควรเลือกใช้ </w:t>
      </w:r>
      <w:r w:rsidRPr="00265C56">
        <w:rPr>
          <w:rFonts w:ascii="TH Sarabun New" w:hAnsi="TH Sarabun New" w:cs="TH Sarabun New"/>
          <w:sz w:val="32"/>
          <w:szCs w:val="32"/>
        </w:rPr>
        <w:t xml:space="preserve">Analog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265C56">
        <w:rPr>
          <w:rFonts w:ascii="TH Sarabun New" w:hAnsi="TH Sarabun New" w:cs="TH Sarabun New"/>
          <w:sz w:val="32"/>
          <w:szCs w:val="32"/>
        </w:rPr>
        <w:t xml:space="preserve">Digital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พร้อมให้เหตุผล</w:t>
      </w:r>
    </w:p>
    <w:p w:rsidR="00126E02" w:rsidRPr="00265C56" w:rsidRDefault="00B645D8">
      <w:pPr>
        <w:pStyle w:val="Heading3"/>
        <w:rPr>
          <w:rFonts w:ascii="TH Sarabun New" w:hAnsi="TH Sarabun New" w:cs="TH Sarabun New"/>
          <w:color w:val="auto"/>
          <w:sz w:val="32"/>
          <w:szCs w:val="32"/>
        </w:rPr>
      </w:pPr>
      <w:r w:rsidRPr="00265C5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วิธีทำ</w:t>
      </w:r>
    </w:p>
    <w:p w:rsidR="00126E02" w:rsidRPr="00265C56" w:rsidRDefault="00B645D8">
      <w:pPr>
        <w:rPr>
          <w:rFonts w:ascii="TH Sarabun New" w:hAnsi="TH Sarabun New" w:cs="TH Sarabun New"/>
          <w:sz w:val="32"/>
          <w:szCs w:val="32"/>
        </w:rPr>
      </w:pP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เลือกใช้ </w:t>
      </w:r>
      <w:r w:rsidRPr="00265C56">
        <w:rPr>
          <w:rFonts w:ascii="TH Sarabun New" w:hAnsi="TH Sarabun New" w:cs="TH Sarabun New"/>
          <w:sz w:val="32"/>
          <w:szCs w:val="32"/>
        </w:rPr>
        <w:t xml:space="preserve">Digital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เช่น </w:t>
      </w:r>
      <w:r w:rsidRPr="00265C56">
        <w:rPr>
          <w:rFonts w:ascii="TH Sarabun New" w:hAnsi="TH Sarabun New" w:cs="TH Sarabun New"/>
          <w:sz w:val="32"/>
          <w:szCs w:val="32"/>
        </w:rPr>
        <w:t xml:space="preserve">Limit Switch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265C56">
        <w:rPr>
          <w:rFonts w:ascii="TH Sarabun New" w:hAnsi="TH Sarabun New" w:cs="TH Sarabun New"/>
          <w:sz w:val="32"/>
          <w:szCs w:val="32"/>
        </w:rPr>
        <w:t xml:space="preserve">Photoelectric Sensor </w:t>
      </w:r>
      <w:r w:rsidRPr="00265C56">
        <w:rPr>
          <w:rFonts w:ascii="TH Sarabun New" w:hAnsi="TH Sarabun New" w:cs="TH Sarabun New"/>
          <w:sz w:val="32"/>
          <w:szCs w:val="32"/>
          <w:cs/>
          <w:lang w:bidi="th-TH"/>
        </w:rPr>
        <w:t>เพราะต้องการสัญญาณแบบเปิด/ปิด เพื่อให้นับจำนวนผลิตภัณฑ์ได้อย่างแม่นยำ</w:t>
      </w:r>
    </w:p>
    <w:sectPr w:rsidR="00126E02" w:rsidRPr="00265C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26E02"/>
    <w:rsid w:val="0015074B"/>
    <w:rsid w:val="00265C56"/>
    <w:rsid w:val="0029639D"/>
    <w:rsid w:val="00326F90"/>
    <w:rsid w:val="00AA1D8D"/>
    <w:rsid w:val="00B47730"/>
    <w:rsid w:val="00B645D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749C43D7-3FC4-4923-AB22-D61C2132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B33D5-8A2A-4DA9-807F-C10D2A0A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2025-10-02T08:32:00Z</dcterms:modified>
  <cp:category/>
</cp:coreProperties>
</file>