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4BA6" w:rsidRPr="009F17EF" w:rsidRDefault="0036167E">
      <w:pPr>
        <w:pStyle w:val="Heading1"/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t>Potentiometers for Linear and Angular Displacement Measurement</w:t>
      </w:r>
    </w:p>
    <w:p w:rsidR="00DD4BA6" w:rsidRPr="009F17EF" w:rsidRDefault="0036167E">
      <w:pPr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t xml:space="preserve">Potentiometer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เป็นตัวตรวจวัดตำแหน่ง (</w:t>
      </w:r>
      <w:r w:rsidRPr="009F17EF">
        <w:rPr>
          <w:rFonts w:ascii="TH SarabunPSK" w:hAnsi="TH SarabunPSK" w:cs="TH SarabunPSK"/>
          <w:sz w:val="32"/>
          <w:szCs w:val="32"/>
        </w:rPr>
        <w:t>Position Sensor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) แบบ </w:t>
      </w:r>
      <w:r w:rsidRPr="009F17EF">
        <w:rPr>
          <w:rFonts w:ascii="TH SarabunPSK" w:hAnsi="TH SarabunPSK" w:cs="TH SarabunPSK"/>
          <w:sz w:val="32"/>
          <w:szCs w:val="32"/>
        </w:rPr>
        <w:t xml:space="preserve">Analog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ที่ใช้หลักการแบ่งแรงดันไฟฟ้า (</w:t>
      </w:r>
      <w:r w:rsidRPr="009F17EF">
        <w:rPr>
          <w:rFonts w:ascii="TH SarabunPSK" w:hAnsi="TH SarabunPSK" w:cs="TH SarabunPSK"/>
          <w:sz w:val="32"/>
          <w:szCs w:val="32"/>
        </w:rPr>
        <w:t>Voltage Divider Principle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) เพื่อแปลง การเคลื่อนที่เชิงเส้น (</w:t>
      </w:r>
      <w:r w:rsidRPr="009F17EF">
        <w:rPr>
          <w:rFonts w:ascii="TH SarabunPSK" w:hAnsi="TH SarabunPSK" w:cs="TH SarabunPSK"/>
          <w:sz w:val="32"/>
          <w:szCs w:val="32"/>
        </w:rPr>
        <w:t>Linear Displacement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) หรือ การหมุนเชิงมุม (</w:t>
      </w:r>
      <w:r w:rsidRPr="009F17EF">
        <w:rPr>
          <w:rFonts w:ascii="TH SarabunPSK" w:hAnsi="TH SarabunPSK" w:cs="TH SarabunPSK"/>
          <w:sz w:val="32"/>
          <w:szCs w:val="32"/>
        </w:rPr>
        <w:t>Angular Displacement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) ให้เป็นสัญญาณไฟฟ้าเชิงเส้น โดยทั่วไปจะมี </w:t>
      </w:r>
      <w:r w:rsidRPr="009F17EF">
        <w:rPr>
          <w:rFonts w:ascii="TH SarabunPSK" w:hAnsi="TH SarabunPSK" w:cs="TH SarabunPSK"/>
          <w:sz w:val="32"/>
          <w:szCs w:val="32"/>
        </w:rPr>
        <w:t xml:space="preserve">3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ขั้วคือ: </w:t>
      </w:r>
      <w:r w:rsidRPr="009F17EF">
        <w:rPr>
          <w:rFonts w:ascii="TH SarabunPSK" w:hAnsi="TH SarabunPSK" w:cs="TH SarabunPSK"/>
          <w:sz w:val="32"/>
          <w:szCs w:val="32"/>
        </w:rPr>
        <w:t xml:space="preserve">Vcc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9F17EF">
        <w:rPr>
          <w:rFonts w:ascii="TH SarabunPSK" w:hAnsi="TH SarabunPSK" w:cs="TH SarabunPSK"/>
          <w:sz w:val="32"/>
          <w:szCs w:val="32"/>
        </w:rPr>
        <w:t>Input Voltage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9F17EF">
        <w:rPr>
          <w:rFonts w:ascii="TH SarabunPSK" w:hAnsi="TH SarabunPSK" w:cs="TH SarabunPSK"/>
          <w:sz w:val="32"/>
          <w:szCs w:val="32"/>
        </w:rPr>
        <w:t xml:space="preserve">, Ground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9F17EF">
        <w:rPr>
          <w:rFonts w:ascii="TH SarabunPSK" w:hAnsi="TH SarabunPSK" w:cs="TH SarabunPSK"/>
          <w:sz w:val="32"/>
          <w:szCs w:val="32"/>
        </w:rPr>
        <w:t>GND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9F17EF">
        <w:rPr>
          <w:rFonts w:ascii="TH SarabunPSK" w:hAnsi="TH SarabunPSK" w:cs="TH SarabunPSK"/>
          <w:sz w:val="32"/>
          <w:szCs w:val="32"/>
        </w:rPr>
        <w:t xml:space="preserve">,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และ </w:t>
      </w:r>
      <w:r w:rsidRPr="009F17EF">
        <w:rPr>
          <w:rFonts w:ascii="TH SarabunPSK" w:hAnsi="TH SarabunPSK" w:cs="TH SarabunPSK"/>
          <w:sz w:val="32"/>
          <w:szCs w:val="32"/>
        </w:rPr>
        <w:t xml:space="preserve">Output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(</w:t>
      </w:r>
      <w:r w:rsidRPr="009F17EF">
        <w:rPr>
          <w:rFonts w:ascii="TH SarabunPSK" w:hAnsi="TH SarabunPSK" w:cs="TH SarabunPSK"/>
          <w:sz w:val="32"/>
          <w:szCs w:val="32"/>
        </w:rPr>
        <w:t>Wiper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bookmarkStart w:id="0" w:name="_GoBack"/>
      <w:bookmarkEnd w:id="0"/>
    </w:p>
    <w:p w:rsidR="00DD4BA6" w:rsidRPr="009F17EF" w:rsidRDefault="0036167E">
      <w:pPr>
        <w:pStyle w:val="Heading2"/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t>1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. โครงสร้างพื้นฐาน (</w:t>
      </w:r>
      <w:r w:rsidRPr="009F17EF">
        <w:rPr>
          <w:rFonts w:ascii="TH SarabunPSK" w:hAnsi="TH SarabunPSK" w:cs="TH SarabunPSK"/>
          <w:sz w:val="32"/>
          <w:szCs w:val="32"/>
        </w:rPr>
        <w:t>Basic Structure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DD4BA6" w:rsidRPr="009F17EF" w:rsidRDefault="0036167E">
      <w:pPr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t>1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9F17EF">
        <w:rPr>
          <w:rFonts w:ascii="TH SarabunPSK" w:hAnsi="TH SarabunPSK" w:cs="TH SarabunPSK"/>
          <w:sz w:val="32"/>
          <w:szCs w:val="32"/>
        </w:rPr>
        <w:t>Resistive Track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: เป็นวัสดุความต้านทานสูง เช่น คาร์บอน หรือโลหะฟิล์ม สำหรับ </w:t>
      </w:r>
      <w:r w:rsidRPr="009F17EF">
        <w:rPr>
          <w:rFonts w:ascii="TH SarabunPSK" w:hAnsi="TH SarabunPSK" w:cs="TH SarabunPSK"/>
          <w:sz w:val="32"/>
          <w:szCs w:val="32"/>
        </w:rPr>
        <w:t xml:space="preserve">Linear Potentiometer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จะเป็นรางตรง และสำหรับ </w:t>
      </w:r>
      <w:r w:rsidRPr="009F17EF">
        <w:rPr>
          <w:rFonts w:ascii="TH SarabunPSK" w:hAnsi="TH SarabunPSK" w:cs="TH SarabunPSK"/>
          <w:sz w:val="32"/>
          <w:szCs w:val="32"/>
        </w:rPr>
        <w:t xml:space="preserve">Rotary Potentiometer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จะเป็นวงกลม</w:t>
      </w:r>
      <w:r w:rsidRPr="009F17EF">
        <w:rPr>
          <w:rFonts w:ascii="TH SarabunPSK" w:hAnsi="TH SarabunPSK" w:cs="TH SarabunPSK"/>
          <w:sz w:val="32"/>
          <w:szCs w:val="32"/>
        </w:rPr>
        <w:br/>
        <w:t>2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9F17EF">
        <w:rPr>
          <w:rFonts w:ascii="TH SarabunPSK" w:hAnsi="TH SarabunPSK" w:cs="TH SarabunPSK"/>
          <w:sz w:val="32"/>
          <w:szCs w:val="32"/>
        </w:rPr>
        <w:t>Wiper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: เคลื่อนที่ตามการเคลื่อนที่ของชิ้นงาน (</w:t>
      </w:r>
      <w:r w:rsidRPr="009F17EF">
        <w:rPr>
          <w:rFonts w:ascii="TH SarabunPSK" w:hAnsi="TH SarabunPSK" w:cs="TH SarabunPSK"/>
          <w:sz w:val="32"/>
          <w:szCs w:val="32"/>
        </w:rPr>
        <w:t xml:space="preserve">Linear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หรือ </w:t>
      </w:r>
      <w:r w:rsidRPr="009F17EF">
        <w:rPr>
          <w:rFonts w:ascii="TH SarabunPSK" w:hAnsi="TH SarabunPSK" w:cs="TH SarabunPSK"/>
          <w:sz w:val="32"/>
          <w:szCs w:val="32"/>
        </w:rPr>
        <w:t>Angular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) ทำหน้าที่สัมผัสกับ </w:t>
      </w:r>
      <w:r w:rsidRPr="009F17EF">
        <w:rPr>
          <w:rFonts w:ascii="TH SarabunPSK" w:hAnsi="TH SarabunPSK" w:cs="TH SarabunPSK"/>
          <w:sz w:val="32"/>
          <w:szCs w:val="32"/>
        </w:rPr>
        <w:t xml:space="preserve">Resistive Track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เพื่อแบ่งแรงดัน</w:t>
      </w:r>
      <w:r w:rsidRPr="009F17EF">
        <w:rPr>
          <w:rFonts w:ascii="TH SarabunPSK" w:hAnsi="TH SarabunPSK" w:cs="TH SarabunPSK"/>
          <w:sz w:val="32"/>
          <w:szCs w:val="32"/>
        </w:rPr>
        <w:br/>
        <w:t>3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. </w:t>
      </w:r>
      <w:r w:rsidRPr="009F17EF">
        <w:rPr>
          <w:rFonts w:ascii="TH SarabunPSK" w:hAnsi="TH SarabunPSK" w:cs="TH SarabunPSK"/>
          <w:sz w:val="32"/>
          <w:szCs w:val="32"/>
        </w:rPr>
        <w:t>Housing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: เป็นตัวครอบป้องกัน พร้อมจุดติดตั้งเข้ากับระบบกลไก</w:t>
      </w:r>
    </w:p>
    <w:p w:rsidR="00DD4BA6" w:rsidRPr="009F17EF" w:rsidRDefault="0036167E">
      <w:pPr>
        <w:pStyle w:val="Heading2"/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t>2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. หลักการทำงาน (</w:t>
      </w:r>
      <w:r w:rsidRPr="009F17EF">
        <w:rPr>
          <w:rFonts w:ascii="TH SarabunPSK" w:hAnsi="TH SarabunPSK" w:cs="TH SarabunPSK"/>
          <w:sz w:val="32"/>
          <w:szCs w:val="32"/>
        </w:rPr>
        <w:t>Operating Principle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)</w:t>
      </w:r>
    </w:p>
    <w:p w:rsidR="00DD4BA6" w:rsidRPr="009F17EF" w:rsidRDefault="0036167E">
      <w:pPr>
        <w:pStyle w:val="Heading3"/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t xml:space="preserve">Linear Potentiometer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– วัดการกระจัดเชิงเส้น</w:t>
      </w:r>
    </w:p>
    <w:p w:rsidR="009F17EF" w:rsidRDefault="0036167E">
      <w:pPr>
        <w:rPr>
          <w:rFonts w:ascii="TH SarabunPSK" w:hAnsi="TH SarabunPSK" w:cs="TH SarabunPSK"/>
          <w:sz w:val="32"/>
          <w:szCs w:val="32"/>
          <w:lang w:bidi="th-TH"/>
        </w:rPr>
      </w:pPr>
      <w:r w:rsidRPr="009F17EF">
        <w:rPr>
          <w:rFonts w:ascii="TH SarabunPSK" w:hAnsi="TH SarabunPSK" w:cs="TH SarabunPSK"/>
          <w:sz w:val="32"/>
          <w:szCs w:val="32"/>
        </w:rPr>
        <w:t xml:space="preserve">Wiper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จะเลื่อนเป็นเส้นตรงตามการเคลื่อนที่ของวัตถุ โดยแรงดันเอาต์พุต </w:t>
      </w:r>
      <w:r w:rsidRPr="009F17EF">
        <w:rPr>
          <w:rFonts w:ascii="TH SarabunPSK" w:hAnsi="TH SarabunPSK" w:cs="TH SarabunPSK"/>
          <w:sz w:val="32"/>
          <w:szCs w:val="32"/>
        </w:rPr>
        <w:t xml:space="preserve">Vout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จะแปรผันเชิงเส้นกับระยะทาง </w:t>
      </w:r>
      <w:r w:rsidRPr="009F17EF">
        <w:rPr>
          <w:rFonts w:ascii="TH SarabunPSK" w:hAnsi="TH SarabunPSK" w:cs="TH SarabunPSK"/>
          <w:sz w:val="32"/>
          <w:szCs w:val="32"/>
        </w:rPr>
        <w:t>x</w:t>
      </w:r>
      <w:r w:rsidRPr="009F17EF">
        <w:rPr>
          <w:rFonts w:ascii="TH SarabunPSK" w:hAnsi="TH SarabunPSK" w:cs="TH SarabunPSK"/>
          <w:sz w:val="32"/>
          <w:szCs w:val="32"/>
        </w:rPr>
        <w:br/>
      </w:r>
      <w:r w:rsidR="009F17EF">
        <w:rPr>
          <w:rFonts w:ascii="TH SarabunPSK" w:hAnsi="TH SarabunPSK" w:cs="TH SarabunPSK"/>
          <w:sz w:val="32"/>
          <w:szCs w:val="32"/>
          <w:cs/>
          <w:lang w:bidi="th-TH"/>
        </w:rPr>
        <w:t>สมการพื้นฐานคือ</w:t>
      </w:r>
    </w:p>
    <w:p w:rsidR="00DD4BA6" w:rsidRPr="009F17EF" w:rsidRDefault="009F17EF" w:rsidP="009F17EF">
      <w:pPr>
        <w:ind w:firstLine="720"/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drawing>
          <wp:inline distT="0" distB="0" distL="0" distR="0" wp14:anchorId="7DAF39B9" wp14:editId="13F8A712">
            <wp:extent cx="1075334" cy="363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106987" cy="3737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36167E" w:rsidRPr="009F17EF">
        <w:rPr>
          <w:rFonts w:ascii="TH SarabunPSK" w:hAnsi="TH SarabunPSK" w:cs="TH SarabunPSK"/>
          <w:sz w:val="32"/>
          <w:szCs w:val="32"/>
        </w:rPr>
        <w:br/>
      </w:r>
      <w:r w:rsidR="0036167E"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ตัวอย่างการใช้งาน: ตรวจวัดระยะในเครื่องจักร </w:t>
      </w:r>
      <w:r w:rsidR="0036167E" w:rsidRPr="009F17EF">
        <w:rPr>
          <w:rFonts w:ascii="TH SarabunPSK" w:hAnsi="TH SarabunPSK" w:cs="TH SarabunPSK"/>
          <w:sz w:val="32"/>
          <w:szCs w:val="32"/>
        </w:rPr>
        <w:t xml:space="preserve">CNC, </w:t>
      </w:r>
      <w:r w:rsidR="0036167E" w:rsidRPr="009F17EF">
        <w:rPr>
          <w:rFonts w:ascii="TH SarabunPSK" w:hAnsi="TH SarabunPSK" w:cs="TH SarabunPSK"/>
          <w:sz w:val="32"/>
          <w:szCs w:val="32"/>
          <w:cs/>
          <w:lang w:bidi="th-TH"/>
        </w:rPr>
        <w:t>ระบบช่วงล่างรถยนต์</w:t>
      </w:r>
      <w:r w:rsidR="0036167E" w:rsidRPr="009F17EF">
        <w:rPr>
          <w:rFonts w:ascii="TH SarabunPSK" w:hAnsi="TH SarabunPSK" w:cs="TH SarabunPSK"/>
          <w:sz w:val="32"/>
          <w:szCs w:val="32"/>
        </w:rPr>
        <w:t xml:space="preserve">, </w:t>
      </w:r>
      <w:r w:rsidR="0036167E" w:rsidRPr="009F17EF">
        <w:rPr>
          <w:rFonts w:ascii="TH SarabunPSK" w:hAnsi="TH SarabunPSK" w:cs="TH SarabunPSK"/>
          <w:sz w:val="32"/>
          <w:szCs w:val="32"/>
          <w:cs/>
          <w:lang w:bidi="th-TH"/>
        </w:rPr>
        <w:t>เครื่องมือแพทย์</w:t>
      </w:r>
    </w:p>
    <w:p w:rsidR="00DD4BA6" w:rsidRPr="009F17EF" w:rsidRDefault="0036167E">
      <w:pPr>
        <w:pStyle w:val="Heading3"/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t xml:space="preserve">Rotary Potentiometer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– วัดการกระจัดเชิงมุม</w:t>
      </w:r>
    </w:p>
    <w:p w:rsidR="009F17EF" w:rsidRDefault="0036167E">
      <w:pPr>
        <w:rPr>
          <w:rFonts w:ascii="TH SarabunPSK" w:hAnsi="TH SarabunPSK" w:cs="TH SarabunPSK"/>
          <w:sz w:val="32"/>
          <w:szCs w:val="32"/>
          <w:lang w:bidi="th-TH"/>
        </w:rPr>
      </w:pPr>
      <w:r w:rsidRPr="009F17EF">
        <w:rPr>
          <w:rFonts w:ascii="TH SarabunPSK" w:hAnsi="TH SarabunPSK" w:cs="TH SarabunPSK"/>
          <w:sz w:val="32"/>
          <w:szCs w:val="32"/>
        </w:rPr>
        <w:t xml:space="preserve">Wiper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จะหมุนตามแกน โดยปกติจะมีมุมวัดสูงสุด </w:t>
      </w:r>
      <w:r w:rsidRPr="009F17EF">
        <w:rPr>
          <w:rFonts w:ascii="TH SarabunPSK" w:hAnsi="TH SarabunPSK" w:cs="TH SarabunPSK"/>
          <w:sz w:val="32"/>
          <w:szCs w:val="32"/>
        </w:rPr>
        <w:t xml:space="preserve">270°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ถึง </w:t>
      </w:r>
      <w:r w:rsidRPr="009F17EF">
        <w:rPr>
          <w:rFonts w:ascii="TH SarabunPSK" w:hAnsi="TH SarabunPSK" w:cs="TH SarabunPSK"/>
          <w:sz w:val="32"/>
          <w:szCs w:val="32"/>
        </w:rPr>
        <w:t xml:space="preserve">360°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โดยแรงดันเอาต์พุตจะแปรผันตามมุมหมุน </w:t>
      </w:r>
      <w:r w:rsidRPr="009F17EF">
        <w:rPr>
          <w:rFonts w:ascii="Calibri" w:hAnsi="Calibri" w:cs="Calibri"/>
          <w:sz w:val="32"/>
          <w:szCs w:val="32"/>
        </w:rPr>
        <w:t>θ</w:t>
      </w:r>
      <w:r w:rsidRPr="009F17EF">
        <w:rPr>
          <w:rFonts w:ascii="TH SarabunPSK" w:hAnsi="TH SarabunPSK" w:cs="TH SarabunPSK"/>
          <w:sz w:val="32"/>
          <w:szCs w:val="32"/>
        </w:rPr>
        <w:br/>
      </w:r>
      <w:r w:rsidR="009F17EF">
        <w:rPr>
          <w:rFonts w:ascii="TH SarabunPSK" w:hAnsi="TH SarabunPSK" w:cs="TH SarabunPSK"/>
          <w:sz w:val="32"/>
          <w:szCs w:val="32"/>
          <w:cs/>
          <w:lang w:bidi="th-TH"/>
        </w:rPr>
        <w:t>สมการพื้นฐานคือ</w:t>
      </w:r>
    </w:p>
    <w:p w:rsidR="009F17EF" w:rsidRDefault="009F17EF">
      <w:pPr>
        <w:rPr>
          <w:rFonts w:ascii="TH SarabunPSK" w:hAnsi="TH SarabunPSK" w:cs="TH SarabunPSK" w:hint="cs"/>
          <w:sz w:val="32"/>
          <w:szCs w:val="32"/>
          <w:lang w:bidi="th-TH"/>
        </w:rPr>
      </w:pPr>
      <w:r>
        <w:rPr>
          <w:rFonts w:ascii="TH SarabunPSK" w:hAnsi="TH SarabunPSK" w:cs="TH SarabunPSK"/>
          <w:sz w:val="32"/>
          <w:szCs w:val="32"/>
          <w:cs/>
          <w:lang w:bidi="th-TH"/>
        </w:rPr>
        <w:tab/>
      </w:r>
      <w:r>
        <w:rPr>
          <w:rFonts w:ascii="TH SarabunPSK" w:hAnsi="TH SarabunPSK" w:cs="TH SarabunPSK"/>
          <w:noProof/>
          <w:sz w:val="32"/>
          <w:szCs w:val="32"/>
          <w:cs/>
          <w:lang w:bidi="th-TH"/>
        </w:rPr>
        <w:drawing>
          <wp:inline distT="0" distB="0" distL="0" distR="0">
            <wp:extent cx="1378073" cy="453543"/>
            <wp:effectExtent l="0" t="0" r="0" b="381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9477" cy="460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D4BA6" w:rsidRPr="009F17EF" w:rsidRDefault="0036167E">
      <w:pPr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br/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ตัวอย่างการใช้งาน: วัดตำแหน่งเพลาในหุ่นยนต์</w:t>
      </w:r>
      <w:r w:rsidRPr="009F17EF">
        <w:rPr>
          <w:rFonts w:ascii="TH SarabunPSK" w:hAnsi="TH SarabunPSK" w:cs="TH SarabunPSK"/>
          <w:sz w:val="32"/>
          <w:szCs w:val="32"/>
        </w:rPr>
        <w:t xml:space="preserve">,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ระบบควบคุมวาล์ว</w:t>
      </w:r>
      <w:r w:rsidRPr="009F17EF">
        <w:rPr>
          <w:rFonts w:ascii="TH SarabunPSK" w:hAnsi="TH SarabunPSK" w:cs="TH SarabunPSK"/>
          <w:sz w:val="32"/>
          <w:szCs w:val="32"/>
        </w:rPr>
        <w:t xml:space="preserve">,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ตัวปรับเสียงเครื่องเสียง</w:t>
      </w:r>
    </w:p>
    <w:p w:rsidR="00DD4BA6" w:rsidRPr="009F17EF" w:rsidRDefault="0036167E">
      <w:pPr>
        <w:pStyle w:val="Heading2"/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lastRenderedPageBreak/>
        <w:t>3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. ข้อดีและข้อจำกัด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320"/>
        <w:gridCol w:w="4320"/>
      </w:tblGrid>
      <w:tr w:rsidR="00DD4BA6" w:rsidRPr="009F17EF">
        <w:tc>
          <w:tcPr>
            <w:tcW w:w="4320" w:type="dxa"/>
          </w:tcPr>
          <w:p w:rsidR="00DD4BA6" w:rsidRPr="009F17EF" w:rsidRDefault="003616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ข้อดี (</w:t>
            </w:r>
            <w:r w:rsidRPr="009F17EF">
              <w:rPr>
                <w:rFonts w:ascii="TH SarabunPSK" w:hAnsi="TH SarabunPSK" w:cs="TH SarabunPSK"/>
                <w:sz w:val="32"/>
                <w:szCs w:val="32"/>
              </w:rPr>
              <w:t>Advantages</w:t>
            </w: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4320" w:type="dxa"/>
          </w:tcPr>
          <w:p w:rsidR="00DD4BA6" w:rsidRPr="009F17EF" w:rsidRDefault="003616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ข้อจำกัด (</w:t>
            </w:r>
            <w:r w:rsidRPr="009F17EF">
              <w:rPr>
                <w:rFonts w:ascii="TH SarabunPSK" w:hAnsi="TH SarabunPSK" w:cs="TH SarabunPSK"/>
                <w:sz w:val="32"/>
                <w:szCs w:val="32"/>
              </w:rPr>
              <w:t>Limitations</w:t>
            </w: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)</w:t>
            </w:r>
          </w:p>
        </w:tc>
      </w:tr>
      <w:tr w:rsidR="00DD4BA6" w:rsidRPr="009F17EF">
        <w:tc>
          <w:tcPr>
            <w:tcW w:w="4320" w:type="dxa"/>
          </w:tcPr>
          <w:p w:rsidR="00DD4BA6" w:rsidRPr="009F17EF" w:rsidRDefault="003616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ราคาถูก ใช้งานง่าย</w:t>
            </w:r>
          </w:p>
        </w:tc>
        <w:tc>
          <w:tcPr>
            <w:tcW w:w="4320" w:type="dxa"/>
          </w:tcPr>
          <w:p w:rsidR="00DD4BA6" w:rsidRPr="009F17EF" w:rsidRDefault="003616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เป็น </w:t>
            </w:r>
            <w:r w:rsidRPr="009F17EF">
              <w:rPr>
                <w:rFonts w:ascii="TH SarabunPSK" w:hAnsi="TH SarabunPSK" w:cs="TH SarabunPSK"/>
                <w:sz w:val="32"/>
                <w:szCs w:val="32"/>
              </w:rPr>
              <w:t xml:space="preserve">Contact Sensor </w:t>
            </w:r>
            <w:r w:rsidRPr="009F17EF">
              <w:rPr>
                <w:rFonts w:ascii="Arial" w:hAnsi="Arial" w:cs="Arial" w:hint="cs"/>
                <w:sz w:val="32"/>
                <w:szCs w:val="32"/>
                <w:cs/>
                <w:lang w:bidi="th-TH"/>
              </w:rPr>
              <w:t>→</w:t>
            </w: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 </w:t>
            </w:r>
            <w:r w:rsidRPr="009F17EF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>สึกหรอง่าย</w:t>
            </w:r>
          </w:p>
        </w:tc>
      </w:tr>
      <w:tr w:rsidR="00DD4BA6" w:rsidRPr="009F17EF">
        <w:tc>
          <w:tcPr>
            <w:tcW w:w="4320" w:type="dxa"/>
          </w:tcPr>
          <w:p w:rsidR="00DD4BA6" w:rsidRPr="009F17EF" w:rsidRDefault="003616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สัญญาณเอาต์พุตเป็น </w:t>
            </w:r>
            <w:r w:rsidRPr="009F17EF">
              <w:rPr>
                <w:rFonts w:ascii="TH SarabunPSK" w:hAnsi="TH SarabunPSK" w:cs="TH SarabunPSK"/>
                <w:sz w:val="32"/>
                <w:szCs w:val="32"/>
              </w:rPr>
              <w:t xml:space="preserve">Analog </w:t>
            </w: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ต่อเนื่อง</w:t>
            </w:r>
          </w:p>
        </w:tc>
        <w:tc>
          <w:tcPr>
            <w:tcW w:w="4320" w:type="dxa"/>
          </w:tcPr>
          <w:p w:rsidR="00DD4BA6" w:rsidRPr="009F17EF" w:rsidRDefault="003616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ความละเอียดขึ้นกับวัสดุ </w:t>
            </w:r>
            <w:r w:rsidRPr="009F17EF">
              <w:rPr>
                <w:rFonts w:ascii="TH SarabunPSK" w:hAnsi="TH SarabunPSK" w:cs="TH SarabunPSK"/>
                <w:sz w:val="32"/>
                <w:szCs w:val="32"/>
              </w:rPr>
              <w:t>Resistive Track</w:t>
            </w:r>
          </w:p>
        </w:tc>
      </w:tr>
      <w:tr w:rsidR="00DD4BA6" w:rsidRPr="009F17EF">
        <w:tc>
          <w:tcPr>
            <w:tcW w:w="4320" w:type="dxa"/>
          </w:tcPr>
          <w:p w:rsidR="00DD4BA6" w:rsidRPr="009F17EF" w:rsidRDefault="003616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การตอบสนองเร็วแบบเรียลไทม์</w:t>
            </w:r>
          </w:p>
        </w:tc>
        <w:tc>
          <w:tcPr>
            <w:tcW w:w="4320" w:type="dxa"/>
          </w:tcPr>
          <w:p w:rsidR="00DD4BA6" w:rsidRPr="009F17EF" w:rsidRDefault="003616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ไม่เหมาะกับความเร็วสูงหรือสั่นสะเทือนมาก</w:t>
            </w:r>
          </w:p>
        </w:tc>
      </w:tr>
      <w:tr w:rsidR="00DD4BA6" w:rsidRPr="009F17EF">
        <w:tc>
          <w:tcPr>
            <w:tcW w:w="4320" w:type="dxa"/>
          </w:tcPr>
          <w:p w:rsidR="00DD4BA6" w:rsidRPr="009F17EF" w:rsidRDefault="003616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 xml:space="preserve">ต่อวงจรง่าย เช่น ต่อเข้ากับ </w:t>
            </w:r>
            <w:r w:rsidRPr="009F17EF">
              <w:rPr>
                <w:rFonts w:ascii="TH SarabunPSK" w:hAnsi="TH SarabunPSK" w:cs="TH SarabunPSK"/>
                <w:sz w:val="32"/>
                <w:szCs w:val="32"/>
              </w:rPr>
              <w:t xml:space="preserve">ADC </w:t>
            </w: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ของไมโครคอนโทรลเลอร์</w:t>
            </w:r>
          </w:p>
        </w:tc>
        <w:tc>
          <w:tcPr>
            <w:tcW w:w="4320" w:type="dxa"/>
          </w:tcPr>
          <w:p w:rsidR="00DD4BA6" w:rsidRPr="009F17EF" w:rsidRDefault="0036167E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9F17EF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ต้องการแรงดันไฟฟ้าจ่ายคงที่</w:t>
            </w:r>
          </w:p>
        </w:tc>
      </w:tr>
    </w:tbl>
    <w:p w:rsidR="00DD4BA6" w:rsidRPr="009F17EF" w:rsidRDefault="0036167E">
      <w:pPr>
        <w:pStyle w:val="Heading2"/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t>4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. ภาพรวมการเชื่อมต่อในวงจร</w:t>
      </w:r>
    </w:p>
    <w:p w:rsidR="00DD4BA6" w:rsidRPr="009F17EF" w:rsidRDefault="0036167E">
      <w:pPr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t xml:space="preserve">Vcc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---/</w:t>
      </w:r>
      <w:r w:rsidRPr="009F17EF">
        <w:rPr>
          <w:rFonts w:ascii="TH SarabunPSK" w:hAnsi="TH SarabunPSK" w:cs="TH SarabunPSK"/>
          <w:sz w:val="32"/>
          <w:szCs w:val="32"/>
        </w:rPr>
        <w:t>\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9F17EF">
        <w:rPr>
          <w:rFonts w:ascii="TH SarabunPSK" w:hAnsi="TH SarabunPSK" w:cs="TH SarabunPSK"/>
          <w:sz w:val="32"/>
          <w:szCs w:val="32"/>
        </w:rPr>
        <w:t>\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9F17EF">
        <w:rPr>
          <w:rFonts w:ascii="TH SarabunPSK" w:hAnsi="TH SarabunPSK" w:cs="TH SarabunPSK"/>
          <w:sz w:val="32"/>
          <w:szCs w:val="32"/>
        </w:rPr>
        <w:t>\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9F17EF">
        <w:rPr>
          <w:rFonts w:ascii="TH SarabunPSK" w:hAnsi="TH SarabunPSK" w:cs="TH SarabunPSK"/>
          <w:sz w:val="32"/>
          <w:szCs w:val="32"/>
        </w:rPr>
        <w:t>\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---- </w:t>
      </w:r>
      <w:r w:rsidRPr="009F17EF">
        <w:rPr>
          <w:rFonts w:ascii="TH SarabunPSK" w:hAnsi="TH SarabunPSK" w:cs="TH SarabunPSK"/>
          <w:sz w:val="32"/>
          <w:szCs w:val="32"/>
        </w:rPr>
        <w:t xml:space="preserve">Wiper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----/</w:t>
      </w:r>
      <w:r w:rsidRPr="009F17EF">
        <w:rPr>
          <w:rFonts w:ascii="TH SarabunPSK" w:hAnsi="TH SarabunPSK" w:cs="TH SarabunPSK"/>
          <w:sz w:val="32"/>
          <w:szCs w:val="32"/>
        </w:rPr>
        <w:t>\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9F17EF">
        <w:rPr>
          <w:rFonts w:ascii="TH SarabunPSK" w:hAnsi="TH SarabunPSK" w:cs="TH SarabunPSK"/>
          <w:sz w:val="32"/>
          <w:szCs w:val="32"/>
        </w:rPr>
        <w:t>\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9F17EF">
        <w:rPr>
          <w:rFonts w:ascii="TH SarabunPSK" w:hAnsi="TH SarabunPSK" w:cs="TH SarabunPSK"/>
          <w:sz w:val="32"/>
          <w:szCs w:val="32"/>
        </w:rPr>
        <w:t>\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/</w:t>
      </w:r>
      <w:r w:rsidRPr="009F17EF">
        <w:rPr>
          <w:rFonts w:ascii="TH SarabunPSK" w:hAnsi="TH SarabunPSK" w:cs="TH SarabunPSK"/>
          <w:sz w:val="32"/>
          <w:szCs w:val="32"/>
        </w:rPr>
        <w:t>\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---- </w:t>
      </w:r>
      <w:r w:rsidRPr="009F17EF">
        <w:rPr>
          <w:rFonts w:ascii="TH SarabunPSK" w:hAnsi="TH SarabunPSK" w:cs="TH SarabunPSK"/>
          <w:sz w:val="32"/>
          <w:szCs w:val="32"/>
        </w:rPr>
        <w:t>GND</w:t>
      </w:r>
      <w:r w:rsidRPr="009F17EF">
        <w:rPr>
          <w:rFonts w:ascii="TH SarabunPSK" w:hAnsi="TH SarabunPSK" w:cs="TH SarabunPSK"/>
          <w:sz w:val="32"/>
          <w:szCs w:val="32"/>
        </w:rPr>
        <w:br/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                  </w:t>
      </w:r>
      <w:r w:rsidRPr="009F17EF">
        <w:rPr>
          <w:rFonts w:ascii="TH SarabunPSK" w:hAnsi="TH SarabunPSK" w:cs="TH SarabunPSK"/>
          <w:sz w:val="32"/>
          <w:szCs w:val="32"/>
        </w:rPr>
        <w:t>|</w:t>
      </w:r>
      <w:r w:rsidRPr="009F17EF">
        <w:rPr>
          <w:rFonts w:ascii="TH SarabunPSK" w:hAnsi="TH SarabunPSK" w:cs="TH SarabunPSK"/>
          <w:sz w:val="32"/>
          <w:szCs w:val="32"/>
        </w:rPr>
        <w:br/>
        <w:t xml:space="preserve">                Vout</w:t>
      </w:r>
      <w:r w:rsidRPr="009F17EF">
        <w:rPr>
          <w:rFonts w:ascii="TH SarabunPSK" w:hAnsi="TH SarabunPSK" w:cs="TH SarabunPSK"/>
          <w:sz w:val="32"/>
          <w:szCs w:val="32"/>
        </w:rPr>
        <w:br/>
      </w:r>
      <w:r w:rsidRPr="009F17EF">
        <w:rPr>
          <w:rFonts w:ascii="TH SarabunPSK" w:hAnsi="TH SarabunPSK" w:cs="TH SarabunPSK"/>
          <w:sz w:val="32"/>
          <w:szCs w:val="32"/>
        </w:rPr>
        <w:br/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เมื่อ </w:t>
      </w:r>
      <w:r w:rsidRPr="009F17EF">
        <w:rPr>
          <w:rFonts w:ascii="TH SarabunPSK" w:hAnsi="TH SarabunPSK" w:cs="TH SarabunPSK"/>
          <w:sz w:val="32"/>
          <w:szCs w:val="32"/>
        </w:rPr>
        <w:t xml:space="preserve">Wiper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เคลื่อนที่ระยะทาง (</w:t>
      </w:r>
      <w:r w:rsidRPr="009F17EF">
        <w:rPr>
          <w:rFonts w:ascii="TH SarabunPSK" w:hAnsi="TH SarabunPSK" w:cs="TH SarabunPSK"/>
          <w:sz w:val="32"/>
          <w:szCs w:val="32"/>
        </w:rPr>
        <w:t>Linear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) หรือหมุน (</w:t>
      </w:r>
      <w:r w:rsidRPr="009F17EF">
        <w:rPr>
          <w:rFonts w:ascii="TH SarabunPSK" w:hAnsi="TH SarabunPSK" w:cs="TH SarabunPSK"/>
          <w:sz w:val="32"/>
          <w:szCs w:val="32"/>
        </w:rPr>
        <w:t>Angular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) ค่าความต้านทานของส่วนซ้ายและขวาจะเปลี่ยนแปลง ทำให้เกิดแรงดันแบ่งออกที่ </w:t>
      </w:r>
      <w:r w:rsidRPr="009F17EF">
        <w:rPr>
          <w:rFonts w:ascii="TH SarabunPSK" w:hAnsi="TH SarabunPSK" w:cs="TH SarabunPSK"/>
          <w:sz w:val="32"/>
          <w:szCs w:val="32"/>
        </w:rPr>
        <w:t xml:space="preserve">Vout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แบบสัดส่วนกับตำแหน่ง</w:t>
      </w:r>
    </w:p>
    <w:p w:rsidR="00DD4BA6" w:rsidRPr="009F17EF" w:rsidRDefault="0036167E">
      <w:pPr>
        <w:pStyle w:val="Heading2"/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t>5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. การประยุกต์ใช้งาน</w:t>
      </w:r>
    </w:p>
    <w:p w:rsidR="00DD4BA6" w:rsidRPr="009F17EF" w:rsidRDefault="0036167E">
      <w:pPr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t>1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. หุ่นยนต์ (</w:t>
      </w:r>
      <w:r w:rsidRPr="009F17EF">
        <w:rPr>
          <w:rFonts w:ascii="TH SarabunPSK" w:hAnsi="TH SarabunPSK" w:cs="TH SarabunPSK"/>
          <w:sz w:val="32"/>
          <w:szCs w:val="32"/>
        </w:rPr>
        <w:t>Robotics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): วัดตำแหน่งแขนกล (</w:t>
      </w:r>
      <w:r w:rsidRPr="009F17EF">
        <w:rPr>
          <w:rFonts w:ascii="TH SarabunPSK" w:hAnsi="TH SarabunPSK" w:cs="TH SarabunPSK"/>
          <w:sz w:val="32"/>
          <w:szCs w:val="32"/>
        </w:rPr>
        <w:t>Joint Position</w:t>
      </w:r>
      <w:proofErr w:type="gramStart"/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proofErr w:type="gramEnd"/>
      <w:r w:rsidRPr="009F17EF">
        <w:rPr>
          <w:rFonts w:ascii="TH SarabunPSK" w:hAnsi="TH SarabunPSK" w:cs="TH SarabunPSK"/>
          <w:sz w:val="32"/>
          <w:szCs w:val="32"/>
        </w:rPr>
        <w:br/>
        <w:t>2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. ยานยนต์ (</w:t>
      </w:r>
      <w:r w:rsidRPr="009F17EF">
        <w:rPr>
          <w:rFonts w:ascii="TH SarabunPSK" w:hAnsi="TH SarabunPSK" w:cs="TH SarabunPSK"/>
          <w:sz w:val="32"/>
          <w:szCs w:val="32"/>
        </w:rPr>
        <w:t>Automotive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): ตรวจจับตำแหน่งคันเร่ง (</w:t>
      </w:r>
      <w:r w:rsidRPr="009F17EF">
        <w:rPr>
          <w:rFonts w:ascii="TH SarabunPSK" w:hAnsi="TH SarabunPSK" w:cs="TH SarabunPSK"/>
          <w:sz w:val="32"/>
          <w:szCs w:val="32"/>
        </w:rPr>
        <w:t xml:space="preserve">Throttle Position Sensor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- </w:t>
      </w:r>
      <w:r w:rsidRPr="009F17EF">
        <w:rPr>
          <w:rFonts w:ascii="TH SarabunPSK" w:hAnsi="TH SarabunPSK" w:cs="TH SarabunPSK"/>
          <w:sz w:val="32"/>
          <w:szCs w:val="32"/>
        </w:rPr>
        <w:t>TPS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)</w:t>
      </w:r>
      <w:r w:rsidRPr="009F17EF">
        <w:rPr>
          <w:rFonts w:ascii="TH SarabunPSK" w:hAnsi="TH SarabunPSK" w:cs="TH SarabunPSK"/>
          <w:sz w:val="32"/>
          <w:szCs w:val="32"/>
        </w:rPr>
        <w:br/>
        <w:t>3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. ระบบอุตสาหกรรม: ตรวจวัดตำแหน่งของสายพานลำเลียง</w:t>
      </w:r>
      <w:r w:rsidRPr="009F17EF">
        <w:rPr>
          <w:rFonts w:ascii="TH SarabunPSK" w:hAnsi="TH SarabunPSK" w:cs="TH SarabunPSK"/>
          <w:sz w:val="32"/>
          <w:szCs w:val="32"/>
        </w:rPr>
        <w:br/>
        <w:t>4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. เครื่องมือวัด: เช่น เครื่องวัดแรงสั่นสะเทือน</w:t>
      </w:r>
    </w:p>
    <w:p w:rsidR="00DD4BA6" w:rsidRPr="009F17EF" w:rsidRDefault="0036167E">
      <w:pPr>
        <w:pStyle w:val="Heading2"/>
        <w:rPr>
          <w:rFonts w:ascii="TH SarabunPSK" w:hAnsi="TH SarabunPSK" w:cs="TH SarabunPSK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สรุป</w:t>
      </w:r>
    </w:p>
    <w:p w:rsidR="00DD4BA6" w:rsidRPr="009F17EF" w:rsidRDefault="0036167E">
      <w:pPr>
        <w:rPr>
          <w:rFonts w:ascii="TH SarabunPSK" w:hAnsi="TH SarabunPSK" w:cs="TH SarabunPSK" w:hint="cs"/>
          <w:sz w:val="32"/>
          <w:szCs w:val="32"/>
        </w:rPr>
      </w:pPr>
      <w:r w:rsidRPr="009F17EF">
        <w:rPr>
          <w:rFonts w:ascii="TH SarabunPSK" w:hAnsi="TH SarabunPSK" w:cs="TH SarabunPSK"/>
          <w:sz w:val="32"/>
          <w:szCs w:val="32"/>
        </w:rPr>
        <w:t xml:space="preserve">Potentiometer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เป็นอุปกรณ์ตรวจวัดตำแหน่งแบบ </w:t>
      </w:r>
      <w:r w:rsidRPr="009F17EF">
        <w:rPr>
          <w:rFonts w:ascii="TH SarabunPSK" w:hAnsi="TH SarabunPSK" w:cs="TH SarabunPSK"/>
          <w:sz w:val="32"/>
          <w:szCs w:val="32"/>
        </w:rPr>
        <w:t xml:space="preserve">Analog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ที่ใช้หลักการแบ่งแรงดันไฟฟ้า มีทั้งแบบ </w:t>
      </w:r>
      <w:proofErr w:type="gramStart"/>
      <w:r w:rsidRPr="009F17EF">
        <w:rPr>
          <w:rFonts w:ascii="TH SarabunPSK" w:hAnsi="TH SarabunPSK" w:cs="TH SarabunPSK"/>
          <w:sz w:val="32"/>
          <w:szCs w:val="32"/>
        </w:rPr>
        <w:t>Linear</w:t>
      </w:r>
      <w:proofErr w:type="gramEnd"/>
      <w:r w:rsidRPr="009F17EF">
        <w:rPr>
          <w:rFonts w:ascii="TH SarabunPSK" w:hAnsi="TH SarabunPSK" w:cs="TH SarabunPSK"/>
          <w:sz w:val="32"/>
          <w:szCs w:val="32"/>
        </w:rPr>
        <w:t xml:space="preserve">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 xml:space="preserve">สำหรับวัดการเคลื่อนที่เชิงเส้น และ </w:t>
      </w:r>
      <w:r w:rsidRPr="009F17EF">
        <w:rPr>
          <w:rFonts w:ascii="TH SarabunPSK" w:hAnsi="TH SarabunPSK" w:cs="TH SarabunPSK"/>
          <w:sz w:val="32"/>
          <w:szCs w:val="32"/>
        </w:rPr>
        <w:t xml:space="preserve">Rotary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สำหรับวัดการเคลื่อนที่เชิงมุม จุดเด่นคือ ราคาถูก</w:t>
      </w:r>
      <w:r w:rsidRPr="009F17EF">
        <w:rPr>
          <w:rFonts w:ascii="TH SarabunPSK" w:hAnsi="TH SarabunPSK" w:cs="TH SarabunPSK"/>
          <w:sz w:val="32"/>
          <w:szCs w:val="32"/>
        </w:rPr>
        <w:t xml:space="preserve">,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ตอบสนองรวดเร็ว</w:t>
      </w:r>
      <w:r w:rsidRPr="009F17EF">
        <w:rPr>
          <w:rFonts w:ascii="TH SarabunPSK" w:hAnsi="TH SarabunPSK" w:cs="TH SarabunPSK"/>
          <w:sz w:val="32"/>
          <w:szCs w:val="32"/>
        </w:rPr>
        <w:t xml:space="preserve">, </w:t>
      </w:r>
      <w:r w:rsidRPr="009F17EF">
        <w:rPr>
          <w:rFonts w:ascii="TH SarabunPSK" w:hAnsi="TH SarabunPSK" w:cs="TH SarabunPSK"/>
          <w:sz w:val="32"/>
          <w:szCs w:val="32"/>
          <w:cs/>
          <w:lang w:bidi="th-TH"/>
        </w:rPr>
        <w:t>และต่อใช้งานง่าย แต่มีข้อจำกัดเรื่องการสึกหรอและความละเอียดของการวัด เหมาะสำหรับระบบทั่วไปที่ไม่ต้องการความแม่นยำสูงมาก</w:t>
      </w:r>
    </w:p>
    <w:sectPr w:rsidR="00DD4BA6" w:rsidRPr="009F17EF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oNotDisplayPageBoundaries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6167E"/>
    <w:rsid w:val="00700D8C"/>
    <w:rsid w:val="0083071D"/>
    <w:rsid w:val="009F17EF"/>
    <w:rsid w:val="00AA1D8D"/>
    <w:rsid w:val="00B47730"/>
    <w:rsid w:val="00CB0664"/>
    <w:rsid w:val="00DD4BA6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A4F7DAC"/>
  <w14:defaultImageDpi w14:val="300"/>
  <w15:docId w15:val="{E6F56381-EA93-4B5A-AC12-5B8A3A5A9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D2653854-8EB1-44CC-8647-278BAF8136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372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2492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PC</cp:lastModifiedBy>
  <cp:revision>3</cp:revision>
  <dcterms:created xsi:type="dcterms:W3CDTF">2025-09-13T03:00:00Z</dcterms:created>
  <dcterms:modified xsi:type="dcterms:W3CDTF">2025-09-13T03:55:00Z</dcterms:modified>
  <cp:category/>
</cp:coreProperties>
</file>