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E84" w:rsidRPr="00305AA9" w:rsidRDefault="00305AA9">
      <w:pPr>
        <w:pStyle w:val="Title"/>
        <w:rPr>
          <w:rFonts w:ascii="TH Sarabun New" w:hAnsi="TH Sarabun New" w:cs="TH Sarabun New"/>
          <w:sz w:val="32"/>
          <w:szCs w:val="32"/>
        </w:rPr>
      </w:pP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เอกสารประกอบการสอน</w:t>
      </w:r>
      <w:r w:rsidRPr="00305AA9">
        <w:rPr>
          <w:rFonts w:ascii="TH Sarabun New" w:hAnsi="TH Sarabun New" w:cs="TH Sarabun New"/>
          <w:sz w:val="32"/>
          <w:szCs w:val="32"/>
        </w:rPr>
        <w:br/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การเข้ารหัสและถอดรหัส </w:t>
      </w:r>
      <w:r w:rsidRPr="00305AA9">
        <w:rPr>
          <w:rFonts w:ascii="TH Sarabun New" w:hAnsi="TH Sarabun New" w:cs="TH Sarabun New"/>
          <w:sz w:val="32"/>
          <w:szCs w:val="32"/>
        </w:rPr>
        <w:t>BCD8421</w:t>
      </w:r>
    </w:p>
    <w:p w:rsidR="00134E84" w:rsidRPr="00305AA9" w:rsidRDefault="00305AA9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305AA9">
        <w:rPr>
          <w:rFonts w:ascii="TH Sarabun New" w:hAnsi="TH Sarabun New" w:cs="TH Sarabun New"/>
          <w:sz w:val="32"/>
          <w:szCs w:val="32"/>
        </w:rPr>
        <w:t>1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ความหมายของ </w:t>
      </w:r>
      <w:r w:rsidRPr="00305AA9">
        <w:rPr>
          <w:rFonts w:ascii="TH Sarabun New" w:hAnsi="TH Sarabun New" w:cs="TH Sarabun New"/>
          <w:sz w:val="32"/>
          <w:szCs w:val="32"/>
        </w:rPr>
        <w:t>BCD</w:t>
      </w:r>
    </w:p>
    <w:p w:rsidR="00134E84" w:rsidRPr="00305AA9" w:rsidRDefault="00305AA9">
      <w:pPr>
        <w:rPr>
          <w:rFonts w:ascii="TH Sarabun New" w:hAnsi="TH Sarabun New" w:cs="TH Sarabun New"/>
          <w:sz w:val="32"/>
          <w:szCs w:val="32"/>
        </w:rPr>
      </w:pPr>
      <w:r w:rsidRPr="00305AA9">
        <w:rPr>
          <w:rFonts w:ascii="TH Sarabun New" w:hAnsi="TH Sarabun New" w:cs="TH Sarabun New"/>
          <w:sz w:val="32"/>
          <w:szCs w:val="32"/>
        </w:rPr>
        <w:t xml:space="preserve">BCD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305AA9">
        <w:rPr>
          <w:rFonts w:ascii="TH Sarabun New" w:hAnsi="TH Sarabun New" w:cs="TH Sarabun New"/>
          <w:sz w:val="32"/>
          <w:szCs w:val="32"/>
        </w:rPr>
        <w:t>Binary Coded Decimal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คือ การแทนค่าตัวเลขฐานสิบ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305AA9">
        <w:rPr>
          <w:rFonts w:ascii="TH Sarabun New" w:hAnsi="TH Sarabun New" w:cs="TH Sarabun New"/>
          <w:sz w:val="32"/>
          <w:szCs w:val="32"/>
        </w:rPr>
        <w:t>Decimal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ด้วยรหัสฐานสอง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305AA9">
        <w:rPr>
          <w:rFonts w:ascii="TH Sarabun New" w:hAnsi="TH Sarabun New" w:cs="TH Sarabun New"/>
          <w:sz w:val="32"/>
          <w:szCs w:val="32"/>
        </w:rPr>
        <w:t>Binary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โดยแต่ละตัวเลขทศนิยม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305AA9">
        <w:rPr>
          <w:rFonts w:ascii="TH Sarabun New" w:hAnsi="TH Sarabun New" w:cs="TH Sarabun New"/>
          <w:sz w:val="32"/>
          <w:szCs w:val="32"/>
        </w:rPr>
        <w:t>0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–</w:t>
      </w:r>
      <w:r w:rsidRPr="00305AA9">
        <w:rPr>
          <w:rFonts w:ascii="TH Sarabun New" w:hAnsi="TH Sarabun New" w:cs="TH Sarabun New"/>
          <w:sz w:val="32"/>
          <w:szCs w:val="32"/>
        </w:rPr>
        <w:t>9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จะถูกแทนด้วยรหัสไบนารี </w:t>
      </w:r>
      <w:r w:rsidRPr="00305AA9">
        <w:rPr>
          <w:rFonts w:ascii="TH Sarabun New" w:hAnsi="TH Sarabun New" w:cs="TH Sarabun New"/>
          <w:sz w:val="32"/>
          <w:szCs w:val="32"/>
        </w:rPr>
        <w:t xml:space="preserve">4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บิต รหัสที่นิยมใช้คือ </w:t>
      </w:r>
      <w:r w:rsidRPr="00305AA9">
        <w:rPr>
          <w:rFonts w:ascii="TH Sarabun New" w:hAnsi="TH Sarabun New" w:cs="TH Sarabun New"/>
          <w:sz w:val="32"/>
          <w:szCs w:val="32"/>
        </w:rPr>
        <w:t xml:space="preserve">BCD8421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ซึ่งมีค่าน้ำหนักบิตดังนี้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บิตซ้ายสุด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305AA9">
        <w:rPr>
          <w:rFonts w:ascii="TH Sarabun New" w:hAnsi="TH Sarabun New" w:cs="TH Sarabun New"/>
          <w:sz w:val="32"/>
          <w:szCs w:val="32"/>
        </w:rPr>
        <w:t xml:space="preserve">8,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ถัดมา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305AA9">
        <w:rPr>
          <w:rFonts w:ascii="TH Sarabun New" w:hAnsi="TH Sarabun New" w:cs="TH Sarabun New"/>
          <w:sz w:val="32"/>
          <w:szCs w:val="32"/>
        </w:rPr>
        <w:t xml:space="preserve">4,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ถัดมา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305AA9">
        <w:rPr>
          <w:rFonts w:ascii="TH Sarabun New" w:hAnsi="TH Sarabun New" w:cs="TH Sarabun New"/>
          <w:sz w:val="32"/>
          <w:szCs w:val="32"/>
        </w:rPr>
        <w:t xml:space="preserve">2,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และบิตขวาสุด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305AA9">
        <w:rPr>
          <w:rFonts w:ascii="TH Sarabun New" w:hAnsi="TH Sarabun New" w:cs="TH Sarabun New"/>
          <w:sz w:val="32"/>
          <w:szCs w:val="32"/>
        </w:rPr>
        <w:t>1</w:t>
      </w:r>
    </w:p>
    <w:p w:rsidR="00134E84" w:rsidRPr="00305AA9" w:rsidRDefault="00305AA9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305AA9">
        <w:rPr>
          <w:rFonts w:ascii="TH Sarabun New" w:hAnsi="TH Sarabun New" w:cs="TH Sarabun New"/>
          <w:sz w:val="32"/>
          <w:szCs w:val="32"/>
        </w:rPr>
        <w:t>2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ตารางการเข้ารหัส </w:t>
      </w:r>
      <w:r w:rsidRPr="00305AA9">
        <w:rPr>
          <w:rFonts w:ascii="TH Sarabun New" w:hAnsi="TH Sarabun New" w:cs="TH Sarabun New"/>
          <w:sz w:val="32"/>
          <w:szCs w:val="32"/>
        </w:rPr>
        <w:t>BCD8421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34E84" w:rsidRPr="00305AA9">
        <w:tc>
          <w:tcPr>
            <w:tcW w:w="4320" w:type="dxa"/>
          </w:tcPr>
          <w:p w:rsidR="00134E84" w:rsidRPr="00305AA9" w:rsidRDefault="00305AA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05AA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เลขทศนิยม </w:t>
            </w:r>
            <w:r w:rsidRPr="00305AA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 w:rsidRPr="00305AA9">
              <w:rPr>
                <w:rFonts w:ascii="TH Sarabun New" w:hAnsi="TH Sarabun New" w:cs="TH Sarabun New"/>
                <w:sz w:val="32"/>
                <w:szCs w:val="32"/>
              </w:rPr>
              <w:t>Decimal</w:t>
            </w:r>
            <w:r w:rsidRPr="00305AA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320" w:type="dxa"/>
          </w:tcPr>
          <w:p w:rsidR="00134E84" w:rsidRPr="00305AA9" w:rsidRDefault="00305AA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05AA9">
              <w:rPr>
                <w:rFonts w:ascii="TH Sarabun New" w:hAnsi="TH Sarabun New" w:cs="TH Sarabun New"/>
                <w:sz w:val="32"/>
                <w:szCs w:val="32"/>
              </w:rPr>
              <w:t xml:space="preserve">8421 </w:t>
            </w:r>
            <w:r w:rsidRPr="00305AA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 w:rsidRPr="00305AA9">
              <w:rPr>
                <w:rFonts w:ascii="TH Sarabun New" w:hAnsi="TH Sarabun New" w:cs="TH Sarabun New"/>
                <w:sz w:val="32"/>
                <w:szCs w:val="32"/>
              </w:rPr>
              <w:t>BCD Code</w:t>
            </w:r>
            <w:r w:rsidRPr="00305AA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34E84" w:rsidRPr="00305AA9">
        <w:tc>
          <w:tcPr>
            <w:tcW w:w="4320" w:type="dxa"/>
          </w:tcPr>
          <w:p w:rsidR="00134E84" w:rsidRPr="00305AA9" w:rsidRDefault="00305AA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05AA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4320" w:type="dxa"/>
          </w:tcPr>
          <w:p w:rsidR="00134E84" w:rsidRPr="00305AA9" w:rsidRDefault="00305AA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05AA9">
              <w:rPr>
                <w:rFonts w:ascii="TH Sarabun New" w:hAnsi="TH Sarabun New" w:cs="TH Sarabun New"/>
                <w:sz w:val="32"/>
                <w:szCs w:val="32"/>
              </w:rPr>
              <w:t>0000</w:t>
            </w:r>
          </w:p>
        </w:tc>
      </w:tr>
      <w:tr w:rsidR="00134E84" w:rsidRPr="00305AA9">
        <w:tc>
          <w:tcPr>
            <w:tcW w:w="4320" w:type="dxa"/>
          </w:tcPr>
          <w:p w:rsidR="00134E84" w:rsidRPr="00305AA9" w:rsidRDefault="00305AA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05AA9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4320" w:type="dxa"/>
          </w:tcPr>
          <w:p w:rsidR="00134E84" w:rsidRPr="00305AA9" w:rsidRDefault="00305AA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05AA9">
              <w:rPr>
                <w:rFonts w:ascii="TH Sarabun New" w:hAnsi="TH Sarabun New" w:cs="TH Sarabun New"/>
                <w:sz w:val="32"/>
                <w:szCs w:val="32"/>
              </w:rPr>
              <w:t>0001</w:t>
            </w:r>
          </w:p>
        </w:tc>
      </w:tr>
      <w:tr w:rsidR="00134E84" w:rsidRPr="00305AA9">
        <w:tc>
          <w:tcPr>
            <w:tcW w:w="4320" w:type="dxa"/>
          </w:tcPr>
          <w:p w:rsidR="00134E84" w:rsidRPr="00305AA9" w:rsidRDefault="00305AA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05AA9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4320" w:type="dxa"/>
          </w:tcPr>
          <w:p w:rsidR="00134E84" w:rsidRPr="00305AA9" w:rsidRDefault="00305AA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05AA9">
              <w:rPr>
                <w:rFonts w:ascii="TH Sarabun New" w:hAnsi="TH Sarabun New" w:cs="TH Sarabun New"/>
                <w:sz w:val="32"/>
                <w:szCs w:val="32"/>
              </w:rPr>
              <w:t>0010</w:t>
            </w:r>
          </w:p>
        </w:tc>
      </w:tr>
      <w:tr w:rsidR="00134E84" w:rsidRPr="00305AA9">
        <w:tc>
          <w:tcPr>
            <w:tcW w:w="4320" w:type="dxa"/>
          </w:tcPr>
          <w:p w:rsidR="00134E84" w:rsidRPr="00305AA9" w:rsidRDefault="00305AA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05AA9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4320" w:type="dxa"/>
          </w:tcPr>
          <w:p w:rsidR="00134E84" w:rsidRPr="00305AA9" w:rsidRDefault="00305AA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05AA9">
              <w:rPr>
                <w:rFonts w:ascii="TH Sarabun New" w:hAnsi="TH Sarabun New" w:cs="TH Sarabun New"/>
                <w:sz w:val="32"/>
                <w:szCs w:val="32"/>
              </w:rPr>
              <w:t>0011</w:t>
            </w:r>
          </w:p>
        </w:tc>
      </w:tr>
      <w:tr w:rsidR="00134E84" w:rsidRPr="00305AA9">
        <w:tc>
          <w:tcPr>
            <w:tcW w:w="4320" w:type="dxa"/>
          </w:tcPr>
          <w:p w:rsidR="00134E84" w:rsidRPr="00305AA9" w:rsidRDefault="00305AA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05AA9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4320" w:type="dxa"/>
          </w:tcPr>
          <w:p w:rsidR="00134E84" w:rsidRPr="00305AA9" w:rsidRDefault="00305AA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05AA9">
              <w:rPr>
                <w:rFonts w:ascii="TH Sarabun New" w:hAnsi="TH Sarabun New" w:cs="TH Sarabun New"/>
                <w:sz w:val="32"/>
                <w:szCs w:val="32"/>
              </w:rPr>
              <w:t>0100</w:t>
            </w:r>
          </w:p>
        </w:tc>
      </w:tr>
      <w:tr w:rsidR="00134E84" w:rsidRPr="00305AA9">
        <w:tc>
          <w:tcPr>
            <w:tcW w:w="4320" w:type="dxa"/>
          </w:tcPr>
          <w:p w:rsidR="00134E84" w:rsidRPr="00305AA9" w:rsidRDefault="00305AA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05AA9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4320" w:type="dxa"/>
          </w:tcPr>
          <w:p w:rsidR="00134E84" w:rsidRPr="00305AA9" w:rsidRDefault="00305AA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05AA9">
              <w:rPr>
                <w:rFonts w:ascii="TH Sarabun New" w:hAnsi="TH Sarabun New" w:cs="TH Sarabun New"/>
                <w:sz w:val="32"/>
                <w:szCs w:val="32"/>
              </w:rPr>
              <w:t>0101</w:t>
            </w:r>
          </w:p>
        </w:tc>
      </w:tr>
      <w:tr w:rsidR="00134E84" w:rsidRPr="00305AA9">
        <w:tc>
          <w:tcPr>
            <w:tcW w:w="4320" w:type="dxa"/>
          </w:tcPr>
          <w:p w:rsidR="00134E84" w:rsidRPr="00305AA9" w:rsidRDefault="00305AA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05AA9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4320" w:type="dxa"/>
          </w:tcPr>
          <w:p w:rsidR="00134E84" w:rsidRPr="00305AA9" w:rsidRDefault="00305AA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05AA9">
              <w:rPr>
                <w:rFonts w:ascii="TH Sarabun New" w:hAnsi="TH Sarabun New" w:cs="TH Sarabun New"/>
                <w:sz w:val="32"/>
                <w:szCs w:val="32"/>
              </w:rPr>
              <w:t>0110</w:t>
            </w:r>
          </w:p>
        </w:tc>
      </w:tr>
      <w:tr w:rsidR="00134E84" w:rsidRPr="00305AA9">
        <w:tc>
          <w:tcPr>
            <w:tcW w:w="4320" w:type="dxa"/>
          </w:tcPr>
          <w:p w:rsidR="00134E84" w:rsidRPr="00305AA9" w:rsidRDefault="00305AA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05AA9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4320" w:type="dxa"/>
          </w:tcPr>
          <w:p w:rsidR="00134E84" w:rsidRPr="00305AA9" w:rsidRDefault="00305AA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05AA9">
              <w:rPr>
                <w:rFonts w:ascii="TH Sarabun New" w:hAnsi="TH Sarabun New" w:cs="TH Sarabun New"/>
                <w:sz w:val="32"/>
                <w:szCs w:val="32"/>
              </w:rPr>
              <w:t>0111</w:t>
            </w:r>
          </w:p>
        </w:tc>
      </w:tr>
      <w:tr w:rsidR="00134E84" w:rsidRPr="00305AA9">
        <w:tc>
          <w:tcPr>
            <w:tcW w:w="4320" w:type="dxa"/>
          </w:tcPr>
          <w:p w:rsidR="00134E84" w:rsidRPr="00305AA9" w:rsidRDefault="00305AA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05AA9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4320" w:type="dxa"/>
          </w:tcPr>
          <w:p w:rsidR="00134E84" w:rsidRPr="00305AA9" w:rsidRDefault="00305AA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05AA9">
              <w:rPr>
                <w:rFonts w:ascii="TH Sarabun New" w:hAnsi="TH Sarabun New" w:cs="TH Sarabun New"/>
                <w:sz w:val="32"/>
                <w:szCs w:val="32"/>
              </w:rPr>
              <w:t>1000</w:t>
            </w:r>
          </w:p>
        </w:tc>
      </w:tr>
      <w:tr w:rsidR="00134E84" w:rsidRPr="00305AA9">
        <w:tc>
          <w:tcPr>
            <w:tcW w:w="4320" w:type="dxa"/>
          </w:tcPr>
          <w:p w:rsidR="00134E84" w:rsidRPr="00305AA9" w:rsidRDefault="00305AA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05AA9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4320" w:type="dxa"/>
          </w:tcPr>
          <w:p w:rsidR="00134E84" w:rsidRPr="00305AA9" w:rsidRDefault="00305AA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05AA9">
              <w:rPr>
                <w:rFonts w:ascii="TH Sarabun New" w:hAnsi="TH Sarabun New" w:cs="TH Sarabun New"/>
                <w:sz w:val="32"/>
                <w:szCs w:val="32"/>
              </w:rPr>
              <w:t>1001</w:t>
            </w:r>
          </w:p>
        </w:tc>
      </w:tr>
    </w:tbl>
    <w:p w:rsidR="00134E84" w:rsidRPr="00305AA9" w:rsidRDefault="00305AA9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305AA9">
        <w:rPr>
          <w:rFonts w:ascii="TH Sarabun New" w:hAnsi="TH Sarabun New" w:cs="TH Sarabun New"/>
          <w:sz w:val="32"/>
          <w:szCs w:val="32"/>
        </w:rPr>
        <w:lastRenderedPageBreak/>
        <w:t>3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หลักการเข้ารหัส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305AA9">
        <w:rPr>
          <w:rFonts w:ascii="TH Sarabun New" w:hAnsi="TH Sarabun New" w:cs="TH Sarabun New"/>
          <w:sz w:val="32"/>
          <w:szCs w:val="32"/>
        </w:rPr>
        <w:t>Encoding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134E84" w:rsidRPr="00305AA9" w:rsidRDefault="00305AA9">
      <w:pPr>
        <w:rPr>
          <w:rFonts w:ascii="TH Sarabun New" w:hAnsi="TH Sarabun New" w:cs="TH Sarabun New"/>
          <w:sz w:val="32"/>
          <w:szCs w:val="32"/>
        </w:rPr>
      </w:pP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การเข้ารหัส คือ การแปลงตัวเลขฐานสิบ </w:t>
      </w:r>
      <w:r w:rsidRPr="00305AA9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รหัสฐานสองแบบ </w:t>
      </w:r>
      <w:r w:rsidRPr="00305AA9">
        <w:rPr>
          <w:rFonts w:ascii="TH Sarabun New" w:hAnsi="TH Sarabun New" w:cs="TH Sarabun New"/>
          <w:sz w:val="32"/>
          <w:szCs w:val="32"/>
        </w:rPr>
        <w:t>BCD</w:t>
      </w:r>
      <w:r w:rsidRPr="00305AA9">
        <w:rPr>
          <w:rFonts w:ascii="TH Sarabun New" w:hAnsi="TH Sarabun New" w:cs="TH Sarabun New"/>
          <w:sz w:val="32"/>
          <w:szCs w:val="32"/>
        </w:rPr>
        <w:br/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ตัวอย่าง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305AA9">
        <w:rPr>
          <w:rFonts w:ascii="TH Sarabun New" w:hAnsi="TH Sarabun New" w:cs="TH Sarabun New"/>
          <w:sz w:val="32"/>
          <w:szCs w:val="32"/>
        </w:rPr>
        <w:br/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เลข </w:t>
      </w:r>
      <w:r w:rsidRPr="00305AA9">
        <w:rPr>
          <w:rFonts w:ascii="TH Sarabun New" w:hAnsi="TH Sarabun New" w:cs="TH Sarabun New"/>
          <w:sz w:val="32"/>
          <w:szCs w:val="32"/>
        </w:rPr>
        <w:t xml:space="preserve">7 </w:t>
      </w:r>
      <w:r w:rsidRPr="00305AA9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305AA9">
        <w:rPr>
          <w:rFonts w:ascii="TH Sarabun New" w:hAnsi="TH Sarabun New" w:cs="TH Sarabun New"/>
          <w:sz w:val="32"/>
          <w:szCs w:val="32"/>
        </w:rPr>
        <w:t>0111</w:t>
      </w:r>
      <w:r w:rsidRPr="00305AA9">
        <w:rPr>
          <w:rFonts w:ascii="TH Sarabun New" w:hAnsi="TH Sarabun New" w:cs="TH Sarabun New"/>
          <w:sz w:val="32"/>
          <w:szCs w:val="32"/>
        </w:rPr>
        <w:br/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เลข </w:t>
      </w:r>
      <w:r w:rsidRPr="00305AA9">
        <w:rPr>
          <w:rFonts w:ascii="TH Sarabun New" w:hAnsi="TH Sarabun New" w:cs="TH Sarabun New"/>
          <w:sz w:val="32"/>
          <w:szCs w:val="32"/>
        </w:rPr>
        <w:t xml:space="preserve">25 </w:t>
      </w:r>
      <w:r w:rsidRPr="00305AA9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305AA9">
        <w:rPr>
          <w:rFonts w:ascii="TH Sarabun New" w:hAnsi="TH Sarabun New" w:cs="TH Sarabun New"/>
          <w:sz w:val="32"/>
          <w:szCs w:val="32"/>
        </w:rPr>
        <w:t xml:space="preserve">2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305AA9">
        <w:rPr>
          <w:rFonts w:ascii="TH Sarabun New" w:hAnsi="TH Sarabun New" w:cs="TH Sarabun New"/>
          <w:sz w:val="32"/>
          <w:szCs w:val="32"/>
        </w:rPr>
        <w:t xml:space="preserve">0010, 5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305AA9">
        <w:rPr>
          <w:rFonts w:ascii="TH Sarabun New" w:hAnsi="TH Sarabun New" w:cs="TH Sarabun New"/>
          <w:sz w:val="32"/>
          <w:szCs w:val="32"/>
        </w:rPr>
        <w:t xml:space="preserve">0101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รวม </w:t>
      </w:r>
      <w:r w:rsidRPr="00305AA9">
        <w:rPr>
          <w:rFonts w:ascii="TH Sarabun New" w:hAnsi="TH Sarabun New" w:cs="TH Sarabun New"/>
          <w:sz w:val="32"/>
          <w:szCs w:val="32"/>
        </w:rPr>
        <w:t xml:space="preserve">BCD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305AA9">
        <w:rPr>
          <w:rFonts w:ascii="TH Sarabun New" w:hAnsi="TH Sarabun New" w:cs="TH Sarabun New"/>
          <w:sz w:val="32"/>
          <w:szCs w:val="32"/>
        </w:rPr>
        <w:t>0010 0101</w:t>
      </w:r>
    </w:p>
    <w:p w:rsidR="00134E84" w:rsidRPr="00305AA9" w:rsidRDefault="00305AA9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305AA9">
        <w:rPr>
          <w:rFonts w:ascii="TH Sarabun New" w:hAnsi="TH Sarabun New" w:cs="TH Sarabun New"/>
          <w:sz w:val="32"/>
          <w:szCs w:val="32"/>
        </w:rPr>
        <w:t>4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หลักการถอดรหัส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305AA9">
        <w:rPr>
          <w:rFonts w:ascii="TH Sarabun New" w:hAnsi="TH Sarabun New" w:cs="TH Sarabun New"/>
          <w:sz w:val="32"/>
          <w:szCs w:val="32"/>
        </w:rPr>
        <w:t>Decoding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134E84" w:rsidRPr="00305AA9" w:rsidRDefault="00305AA9">
      <w:pPr>
        <w:rPr>
          <w:rFonts w:ascii="TH Sarabun New" w:hAnsi="TH Sarabun New" w:cs="TH Sarabun New"/>
          <w:sz w:val="32"/>
          <w:szCs w:val="32"/>
        </w:rPr>
      </w:pP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การถอดรหัส คือ การแปลงรหัส </w:t>
      </w:r>
      <w:r w:rsidRPr="00305AA9">
        <w:rPr>
          <w:rFonts w:ascii="TH Sarabun New" w:hAnsi="TH Sarabun New" w:cs="TH Sarabun New"/>
          <w:sz w:val="32"/>
          <w:szCs w:val="32"/>
        </w:rPr>
        <w:t xml:space="preserve">BCD </w:t>
      </w:r>
      <w:r w:rsidRPr="00305AA9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เลขฐานสิบ</w:t>
      </w:r>
      <w:r w:rsidRPr="00305AA9">
        <w:rPr>
          <w:rFonts w:ascii="TH Sarabun New" w:hAnsi="TH Sarabun New" w:cs="TH Sarabun New"/>
          <w:sz w:val="32"/>
          <w:szCs w:val="32"/>
        </w:rPr>
        <w:br/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ตัวอย่าง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305AA9">
        <w:rPr>
          <w:rFonts w:ascii="TH Sarabun New" w:hAnsi="TH Sarabun New" w:cs="TH Sarabun New"/>
          <w:sz w:val="32"/>
          <w:szCs w:val="32"/>
        </w:rPr>
        <w:br/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305AA9">
        <w:rPr>
          <w:rFonts w:ascii="TH Sarabun New" w:hAnsi="TH Sarabun New" w:cs="TH Sarabun New"/>
          <w:sz w:val="32"/>
          <w:szCs w:val="32"/>
        </w:rPr>
        <w:t xml:space="preserve">BCD 0101 </w:t>
      </w:r>
      <w:r w:rsidRPr="00305AA9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เลข </w:t>
      </w:r>
      <w:r w:rsidRPr="00305AA9">
        <w:rPr>
          <w:rFonts w:ascii="TH Sarabun New" w:hAnsi="TH Sarabun New" w:cs="TH Sarabun New"/>
          <w:sz w:val="32"/>
          <w:szCs w:val="32"/>
        </w:rPr>
        <w:t>5</w:t>
      </w:r>
      <w:r w:rsidRPr="00305AA9">
        <w:rPr>
          <w:rFonts w:ascii="TH Sarabun New" w:hAnsi="TH Sarabun New" w:cs="TH Sarabun New"/>
          <w:sz w:val="32"/>
          <w:szCs w:val="32"/>
        </w:rPr>
        <w:br/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305AA9">
        <w:rPr>
          <w:rFonts w:ascii="TH Sarabun New" w:hAnsi="TH Sarabun New" w:cs="TH Sarabun New"/>
          <w:sz w:val="32"/>
          <w:szCs w:val="32"/>
        </w:rPr>
        <w:t xml:space="preserve">BCD 1001 0110 </w:t>
      </w:r>
      <w:r w:rsidRPr="00305AA9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305AA9">
        <w:rPr>
          <w:rFonts w:ascii="TH Sarabun New" w:hAnsi="TH Sarabun New" w:cs="TH Sarabun New"/>
          <w:sz w:val="32"/>
          <w:szCs w:val="32"/>
        </w:rPr>
        <w:t xml:space="preserve">1001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305AA9">
        <w:rPr>
          <w:rFonts w:ascii="TH Sarabun New" w:hAnsi="TH Sarabun New" w:cs="TH Sarabun New"/>
          <w:sz w:val="32"/>
          <w:szCs w:val="32"/>
        </w:rPr>
        <w:t xml:space="preserve">9, 0110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305AA9">
        <w:rPr>
          <w:rFonts w:ascii="TH Sarabun New" w:hAnsi="TH Sarabun New" w:cs="TH Sarabun New"/>
          <w:sz w:val="32"/>
          <w:szCs w:val="32"/>
        </w:rPr>
        <w:t xml:space="preserve">6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รวม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305AA9">
        <w:rPr>
          <w:rFonts w:ascii="TH Sarabun New" w:hAnsi="TH Sarabun New" w:cs="TH Sarabun New"/>
          <w:sz w:val="32"/>
          <w:szCs w:val="32"/>
        </w:rPr>
        <w:t>96</w:t>
      </w:r>
    </w:p>
    <w:p w:rsidR="00134E84" w:rsidRPr="00305AA9" w:rsidRDefault="00305AA9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305AA9">
        <w:rPr>
          <w:rFonts w:ascii="TH Sarabun New" w:hAnsi="TH Sarabun New" w:cs="TH Sarabun New"/>
          <w:sz w:val="32"/>
          <w:szCs w:val="32"/>
        </w:rPr>
        <w:t>5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วงจรที่เกี่ยวข้อง</w:t>
      </w:r>
    </w:p>
    <w:p w:rsidR="00134E84" w:rsidRPr="00305AA9" w:rsidRDefault="00305AA9">
      <w:pPr>
        <w:rPr>
          <w:rFonts w:ascii="TH Sarabun New" w:hAnsi="TH Sarabun New" w:cs="TH Sarabun New"/>
          <w:sz w:val="32"/>
          <w:szCs w:val="32"/>
        </w:rPr>
      </w:pP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305AA9">
        <w:rPr>
          <w:rFonts w:ascii="TH Sarabun New" w:hAnsi="TH Sarabun New" w:cs="TH Sarabun New"/>
          <w:sz w:val="32"/>
          <w:szCs w:val="32"/>
        </w:rPr>
        <w:t xml:space="preserve">Encoder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ตัวเข้ารหัส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):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รับค่า </w:t>
      </w:r>
      <w:r w:rsidRPr="00305AA9">
        <w:rPr>
          <w:rFonts w:ascii="TH Sarabun New" w:hAnsi="TH Sarabun New" w:cs="TH Sarabun New"/>
          <w:sz w:val="32"/>
          <w:szCs w:val="32"/>
        </w:rPr>
        <w:t xml:space="preserve">Decimal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แล้วแปลงเป็น </w:t>
      </w:r>
      <w:r w:rsidRPr="00305AA9">
        <w:rPr>
          <w:rFonts w:ascii="TH Sarabun New" w:hAnsi="TH Sarabun New" w:cs="TH Sarabun New"/>
          <w:sz w:val="32"/>
          <w:szCs w:val="32"/>
        </w:rPr>
        <w:t xml:space="preserve">BCD 4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บิต</w:t>
      </w:r>
      <w:r w:rsidRPr="00305AA9">
        <w:rPr>
          <w:rFonts w:ascii="TH Sarabun New" w:hAnsi="TH Sarabun New" w:cs="TH Sarabun New"/>
          <w:sz w:val="32"/>
          <w:szCs w:val="32"/>
        </w:rPr>
        <w:br/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305AA9">
        <w:rPr>
          <w:rFonts w:ascii="TH Sarabun New" w:hAnsi="TH Sarabun New" w:cs="TH Sarabun New"/>
          <w:sz w:val="32"/>
          <w:szCs w:val="32"/>
        </w:rPr>
        <w:t xml:space="preserve">Decoder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ตัวถอดรหัส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):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รับค่า </w:t>
      </w:r>
      <w:r w:rsidRPr="00305AA9">
        <w:rPr>
          <w:rFonts w:ascii="TH Sarabun New" w:hAnsi="TH Sarabun New" w:cs="TH Sarabun New"/>
          <w:sz w:val="32"/>
          <w:szCs w:val="32"/>
        </w:rPr>
        <w:t xml:space="preserve">BCD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แล้วส่งผลลัพธ์ เช่น ขับไฟ </w:t>
      </w:r>
      <w:r w:rsidRPr="00305AA9">
        <w:rPr>
          <w:rFonts w:ascii="TH Sarabun New" w:hAnsi="TH Sarabun New" w:cs="TH Sarabun New"/>
          <w:sz w:val="32"/>
          <w:szCs w:val="32"/>
        </w:rPr>
        <w:t>LED 7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305AA9">
        <w:rPr>
          <w:rFonts w:ascii="TH Sarabun New" w:hAnsi="TH Sarabun New" w:cs="TH Sarabun New"/>
          <w:sz w:val="32"/>
          <w:szCs w:val="32"/>
        </w:rPr>
        <w:t>Segment</w:t>
      </w:r>
    </w:p>
    <w:p w:rsidR="00134E84" w:rsidRPr="00305AA9" w:rsidRDefault="00305AA9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305AA9">
        <w:rPr>
          <w:rFonts w:ascii="TH Sarabun New" w:hAnsi="TH Sarabun New" w:cs="TH Sarabun New"/>
          <w:sz w:val="32"/>
          <w:szCs w:val="32"/>
        </w:rPr>
        <w:t>6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ตัวอย่างการใช้งานจริง</w:t>
      </w:r>
    </w:p>
    <w:p w:rsidR="00134E84" w:rsidRPr="00305AA9" w:rsidRDefault="00305AA9">
      <w:pPr>
        <w:rPr>
          <w:rFonts w:ascii="TH Sarabun New" w:hAnsi="TH Sarabun New" w:cs="TH Sarabun New"/>
          <w:sz w:val="32"/>
          <w:szCs w:val="32"/>
        </w:rPr>
      </w:pP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เครื่องคิดเลข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 </w:t>
      </w:r>
      <w:r w:rsidRPr="00305AA9">
        <w:rPr>
          <w:rFonts w:ascii="TH Sarabun New" w:hAnsi="TH Sarabun New" w:cs="TH Sarabun New"/>
          <w:sz w:val="32"/>
          <w:szCs w:val="32"/>
        </w:rPr>
        <w:t xml:space="preserve">BCD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ในการแสดงผลบนจอ </w:t>
      </w:r>
      <w:r w:rsidRPr="00305AA9">
        <w:rPr>
          <w:rFonts w:ascii="TH Sarabun New" w:hAnsi="TH Sarabun New" w:cs="TH Sarabun New"/>
          <w:sz w:val="32"/>
          <w:szCs w:val="32"/>
        </w:rPr>
        <w:t>7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305AA9">
        <w:rPr>
          <w:rFonts w:ascii="TH Sarabun New" w:hAnsi="TH Sarabun New" w:cs="TH Sarabun New"/>
          <w:sz w:val="32"/>
          <w:szCs w:val="32"/>
        </w:rPr>
        <w:t>Segmen</w:t>
      </w:r>
      <w:r w:rsidRPr="00305AA9">
        <w:rPr>
          <w:rFonts w:ascii="TH Sarabun New" w:hAnsi="TH Sarabun New" w:cs="TH Sarabun New"/>
          <w:sz w:val="32"/>
          <w:szCs w:val="32"/>
        </w:rPr>
        <w:t>t</w:t>
      </w:r>
      <w:r w:rsidRPr="00305AA9">
        <w:rPr>
          <w:rFonts w:ascii="TH Sarabun New" w:hAnsi="TH Sarabun New" w:cs="TH Sarabun New"/>
          <w:sz w:val="32"/>
          <w:szCs w:val="32"/>
        </w:rPr>
        <w:br/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เครื่องบันทึกเวลา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ตัวเลขนาฬิกาแสดงผลจาก </w:t>
      </w:r>
      <w:r w:rsidRPr="00305AA9">
        <w:rPr>
          <w:rFonts w:ascii="TH Sarabun New" w:hAnsi="TH Sarabun New" w:cs="TH Sarabun New"/>
          <w:sz w:val="32"/>
          <w:szCs w:val="32"/>
        </w:rPr>
        <w:t xml:space="preserve">BCD </w:t>
      </w:r>
      <w:r w:rsidRPr="00305AA9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305AA9">
        <w:rPr>
          <w:rFonts w:ascii="TH Sarabun New" w:hAnsi="TH Sarabun New" w:cs="TH Sarabun New"/>
          <w:sz w:val="32"/>
          <w:szCs w:val="32"/>
        </w:rPr>
        <w:t>Decoder</w:t>
      </w:r>
      <w:r w:rsidRPr="00305AA9">
        <w:rPr>
          <w:rFonts w:ascii="TH Sarabun New" w:hAnsi="TH Sarabun New" w:cs="TH Sarabun New"/>
          <w:sz w:val="32"/>
          <w:szCs w:val="32"/>
        </w:rPr>
        <w:br/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ไมโครคอนโทรลเลอร์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 </w:t>
      </w:r>
      <w:r w:rsidRPr="00305AA9">
        <w:rPr>
          <w:rFonts w:ascii="TH Sarabun New" w:hAnsi="TH Sarabun New" w:cs="TH Sarabun New"/>
          <w:sz w:val="32"/>
          <w:szCs w:val="32"/>
        </w:rPr>
        <w:t xml:space="preserve">BCD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เพื่อประมวลผลและแสดงผล</w:t>
      </w:r>
    </w:p>
    <w:p w:rsidR="00134E84" w:rsidRPr="00305AA9" w:rsidRDefault="00305AA9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305AA9">
        <w:rPr>
          <w:rFonts w:ascii="TH Sarabun New" w:hAnsi="TH Sarabun New" w:cs="TH Sarabun New"/>
          <w:sz w:val="32"/>
          <w:szCs w:val="32"/>
        </w:rPr>
        <w:t>7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แบบฝึกหัดท้ายบท</w:t>
      </w:r>
    </w:p>
    <w:p w:rsidR="00134E84" w:rsidRPr="00305AA9" w:rsidRDefault="00305AA9">
      <w:pPr>
        <w:rPr>
          <w:rFonts w:ascii="TH Sarabun New" w:hAnsi="TH Sarabun New" w:cs="TH Sarabun New"/>
          <w:sz w:val="32"/>
          <w:szCs w:val="32"/>
        </w:rPr>
      </w:pPr>
      <w:r w:rsidRPr="00305AA9">
        <w:rPr>
          <w:rFonts w:ascii="TH Sarabun New" w:hAnsi="TH Sarabun New" w:cs="TH Sarabun New"/>
          <w:sz w:val="32"/>
          <w:szCs w:val="32"/>
        </w:rPr>
        <w:t>1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แปลงเลข </w:t>
      </w:r>
      <w:r w:rsidRPr="00305AA9">
        <w:rPr>
          <w:rFonts w:ascii="TH Sarabun New" w:hAnsi="TH Sarabun New" w:cs="TH Sarabun New"/>
          <w:sz w:val="32"/>
          <w:szCs w:val="32"/>
        </w:rPr>
        <w:t xml:space="preserve">47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เป็น </w:t>
      </w:r>
      <w:r w:rsidRPr="00305AA9">
        <w:rPr>
          <w:rFonts w:ascii="TH Sarabun New" w:hAnsi="TH Sarabun New" w:cs="TH Sarabun New"/>
          <w:sz w:val="32"/>
          <w:szCs w:val="32"/>
        </w:rPr>
        <w:t>BCD8421</w:t>
      </w:r>
    </w:p>
    <w:p w:rsidR="00134E84" w:rsidRPr="00305AA9" w:rsidRDefault="00305AA9">
      <w:pPr>
        <w:rPr>
          <w:rFonts w:ascii="TH Sarabun New" w:hAnsi="TH Sarabun New" w:cs="TH Sarabun New"/>
          <w:sz w:val="32"/>
          <w:szCs w:val="32"/>
        </w:rPr>
      </w:pPr>
      <w:r w:rsidRPr="00305AA9">
        <w:rPr>
          <w:rFonts w:ascii="TH Sarabun New" w:hAnsi="TH Sarabun New" w:cs="TH Sarabun New"/>
          <w:sz w:val="32"/>
          <w:szCs w:val="32"/>
        </w:rPr>
        <w:t>2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แปลงรหัส </w:t>
      </w:r>
      <w:r w:rsidRPr="00305AA9">
        <w:rPr>
          <w:rFonts w:ascii="TH Sarabun New" w:hAnsi="TH Sarabun New" w:cs="TH Sarabun New"/>
          <w:sz w:val="32"/>
          <w:szCs w:val="32"/>
        </w:rPr>
        <w:t xml:space="preserve">BCD 0100 1001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เป็นตัวเลขฐานสิบ</w:t>
      </w:r>
    </w:p>
    <w:p w:rsidR="00134E84" w:rsidRPr="00305AA9" w:rsidRDefault="00305AA9">
      <w:pPr>
        <w:rPr>
          <w:rFonts w:ascii="TH Sarabun New" w:hAnsi="TH Sarabun New" w:cs="TH Sarabun New"/>
          <w:sz w:val="32"/>
          <w:szCs w:val="32"/>
        </w:rPr>
      </w:pPr>
      <w:r w:rsidRPr="00305AA9">
        <w:rPr>
          <w:rFonts w:ascii="TH Sarabun New" w:hAnsi="TH Sarabun New" w:cs="TH Sarabun New"/>
          <w:sz w:val="32"/>
          <w:szCs w:val="32"/>
        </w:rPr>
        <w:t>3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ถ้าต้องการแสดงเลข </w:t>
      </w:r>
      <w:r w:rsidRPr="00305AA9">
        <w:rPr>
          <w:rFonts w:ascii="TH Sarabun New" w:hAnsi="TH Sarabun New" w:cs="TH Sarabun New"/>
          <w:sz w:val="32"/>
          <w:szCs w:val="32"/>
        </w:rPr>
        <w:t xml:space="preserve">125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ด้วย </w:t>
      </w:r>
      <w:r w:rsidRPr="00305AA9">
        <w:rPr>
          <w:rFonts w:ascii="TH Sarabun New" w:hAnsi="TH Sarabun New" w:cs="TH Sarabun New"/>
          <w:sz w:val="32"/>
          <w:szCs w:val="32"/>
        </w:rPr>
        <w:t xml:space="preserve">BCD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จะได้ผลลัพธ์อย่างไร</w:t>
      </w:r>
    </w:p>
    <w:p w:rsidR="00134E84" w:rsidRPr="00305AA9" w:rsidRDefault="00305AA9">
      <w:pPr>
        <w:rPr>
          <w:rFonts w:ascii="TH Sarabun New" w:hAnsi="TH Sarabun New" w:cs="TH Sarabun New"/>
          <w:sz w:val="32"/>
          <w:szCs w:val="32"/>
        </w:rPr>
      </w:pPr>
      <w:r w:rsidRPr="00305AA9">
        <w:rPr>
          <w:rFonts w:ascii="TH Sarabun New" w:hAnsi="TH Sarabun New" w:cs="TH Sarabun New"/>
          <w:sz w:val="32"/>
          <w:szCs w:val="32"/>
        </w:rPr>
        <w:lastRenderedPageBreak/>
        <w:t>4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รหัส </w:t>
      </w:r>
      <w:r w:rsidRPr="00305AA9">
        <w:rPr>
          <w:rFonts w:ascii="TH Sarabun New" w:hAnsi="TH Sarabun New" w:cs="TH Sarabun New"/>
          <w:sz w:val="32"/>
          <w:szCs w:val="32"/>
        </w:rPr>
        <w:t xml:space="preserve">1110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ใน </w:t>
      </w:r>
      <w:r w:rsidRPr="00305AA9">
        <w:rPr>
          <w:rFonts w:ascii="TH Sarabun New" w:hAnsi="TH Sarabun New" w:cs="TH Sarabun New"/>
          <w:sz w:val="32"/>
          <w:szCs w:val="32"/>
        </w:rPr>
        <w:t xml:space="preserve">BCD8421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ใช้แทนเลขใด</w:t>
      </w:r>
    </w:p>
    <w:p w:rsidR="00134E84" w:rsidRPr="00305AA9" w:rsidRDefault="00305AA9">
      <w:pPr>
        <w:rPr>
          <w:rFonts w:ascii="TH Sarabun New" w:hAnsi="TH Sarabun New" w:cs="TH Sarabun New"/>
          <w:sz w:val="32"/>
          <w:szCs w:val="32"/>
        </w:rPr>
      </w:pPr>
      <w:r w:rsidRPr="00305AA9">
        <w:rPr>
          <w:rFonts w:ascii="TH Sarabun New" w:hAnsi="TH Sarabun New" w:cs="TH Sarabun New"/>
          <w:sz w:val="32"/>
          <w:szCs w:val="32"/>
        </w:rPr>
        <w:t>5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อธิบายความแตกต่างระหว่าง </w:t>
      </w:r>
      <w:r w:rsidRPr="00305AA9">
        <w:rPr>
          <w:rFonts w:ascii="TH Sarabun New" w:hAnsi="TH Sarabun New" w:cs="TH Sarabun New"/>
          <w:sz w:val="32"/>
          <w:szCs w:val="32"/>
        </w:rPr>
        <w:t xml:space="preserve">Binary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ปกติ และ </w:t>
      </w:r>
      <w:r w:rsidRPr="00305AA9">
        <w:rPr>
          <w:rFonts w:ascii="TH Sarabun New" w:hAnsi="TH Sarabun New" w:cs="TH Sarabun New"/>
          <w:sz w:val="32"/>
          <w:szCs w:val="32"/>
        </w:rPr>
        <w:t>BCD8421</w:t>
      </w:r>
    </w:p>
    <w:p w:rsidR="00134E84" w:rsidRPr="00305AA9" w:rsidRDefault="00305AA9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305AA9">
        <w:rPr>
          <w:rFonts w:ascii="TH Sarabun New" w:hAnsi="TH Sarabun New" w:cs="TH Sarabun New"/>
          <w:sz w:val="32"/>
          <w:szCs w:val="32"/>
        </w:rPr>
        <w:t>8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สรุป</w:t>
      </w:r>
    </w:p>
    <w:p w:rsidR="00134E84" w:rsidRPr="00305AA9" w:rsidRDefault="00305AA9">
      <w:pPr>
        <w:rPr>
          <w:rFonts w:ascii="TH Sarabun New" w:hAnsi="TH Sarabun New" w:cs="TH Sarabun New"/>
          <w:sz w:val="32"/>
          <w:szCs w:val="32"/>
        </w:rPr>
      </w:pP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305AA9">
        <w:rPr>
          <w:rFonts w:ascii="TH Sarabun New" w:hAnsi="TH Sarabun New" w:cs="TH Sarabun New"/>
          <w:sz w:val="32"/>
          <w:szCs w:val="32"/>
        </w:rPr>
        <w:t xml:space="preserve">BCD8421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คือรหัสที่ใช้แทนเลขฐานสิบด้วยฐานสอง </w:t>
      </w:r>
      <w:r w:rsidRPr="00305AA9">
        <w:rPr>
          <w:rFonts w:ascii="TH Sarabun New" w:hAnsi="TH Sarabun New" w:cs="TH Sarabun New"/>
          <w:sz w:val="32"/>
          <w:szCs w:val="32"/>
        </w:rPr>
        <w:t xml:space="preserve">4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บิต</w:t>
      </w:r>
      <w:r w:rsidRPr="00305AA9">
        <w:rPr>
          <w:rFonts w:ascii="TH Sarabun New" w:hAnsi="TH Sarabun New" w:cs="TH Sarabun New"/>
          <w:sz w:val="32"/>
          <w:szCs w:val="32"/>
        </w:rPr>
        <w:br/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ใช้เฉพาะเลข </w:t>
      </w:r>
      <w:r w:rsidRPr="00305AA9">
        <w:rPr>
          <w:rFonts w:ascii="TH Sarabun New" w:hAnsi="TH Sarabun New" w:cs="TH Sarabun New"/>
          <w:sz w:val="32"/>
          <w:szCs w:val="32"/>
        </w:rPr>
        <w:t>0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–</w:t>
      </w:r>
      <w:r w:rsidRPr="00305AA9">
        <w:rPr>
          <w:rFonts w:ascii="TH Sarabun New" w:hAnsi="TH Sarabun New" w:cs="TH Sarabun New"/>
          <w:sz w:val="32"/>
          <w:szCs w:val="32"/>
        </w:rPr>
        <w:t xml:space="preserve">9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เท่านั้น</w:t>
      </w:r>
      <w:r w:rsidRPr="00305AA9">
        <w:rPr>
          <w:rFonts w:ascii="TH Sarabun New" w:hAnsi="TH Sarabun New" w:cs="TH Sarabun New"/>
          <w:sz w:val="32"/>
          <w:szCs w:val="32"/>
        </w:rPr>
        <w:br/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มีการใช้งานจริงในระบบดิจิทัล เช่น </w:t>
      </w:r>
      <w:r w:rsidRPr="00305AA9">
        <w:rPr>
          <w:rFonts w:ascii="TH Sarabun New" w:hAnsi="TH Sarabun New" w:cs="TH Sarabun New"/>
          <w:sz w:val="32"/>
          <w:szCs w:val="32"/>
        </w:rPr>
        <w:t>7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305AA9">
        <w:rPr>
          <w:rFonts w:ascii="TH Sarabun New" w:hAnsi="TH Sarabun New" w:cs="TH Sarabun New"/>
          <w:sz w:val="32"/>
          <w:szCs w:val="32"/>
        </w:rPr>
        <w:t xml:space="preserve">Segment Display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และเครื่องคิดเลข</w:t>
      </w:r>
      <w:r w:rsidRPr="00305AA9">
        <w:rPr>
          <w:rFonts w:ascii="TH Sarabun New" w:hAnsi="TH Sarabun New" w:cs="TH Sarabun New"/>
          <w:sz w:val="32"/>
          <w:szCs w:val="32"/>
        </w:rPr>
        <w:br/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การเข้าใจก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ารเข้ารหัส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ถอดรหัส </w:t>
      </w:r>
      <w:r w:rsidRPr="00305AA9">
        <w:rPr>
          <w:rFonts w:ascii="TH Sarabun New" w:hAnsi="TH Sarabun New" w:cs="TH Sarabun New"/>
          <w:sz w:val="32"/>
          <w:szCs w:val="32"/>
        </w:rPr>
        <w:t xml:space="preserve">BCD </w:t>
      </w:r>
      <w:r w:rsidRPr="00305AA9">
        <w:rPr>
          <w:rFonts w:ascii="TH Sarabun New" w:hAnsi="TH Sarabun New" w:cs="TH Sarabun New"/>
          <w:sz w:val="32"/>
          <w:szCs w:val="32"/>
          <w:cs/>
          <w:lang w:bidi="th-TH"/>
        </w:rPr>
        <w:t>เป็นพื้นฐานสำคัญของวงจรดิจิทัล</w:t>
      </w:r>
    </w:p>
    <w:sectPr w:rsidR="00134E84" w:rsidRPr="00305A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34E84"/>
    <w:rsid w:val="0015074B"/>
    <w:rsid w:val="0029639D"/>
    <w:rsid w:val="00305AA9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388B779-3247-4868-9253-B8789F97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0AA5C3-ADDE-455E-B6F2-0EA54EAF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2025-10-02T04:35:00Z</dcterms:modified>
  <cp:category/>
</cp:coreProperties>
</file>