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51" w:rsidRPr="00580CF0" w:rsidRDefault="00EA1DFD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580CF0">
        <w:rPr>
          <w:rFonts w:ascii="TH Sarabun New" w:hAnsi="TH Sarabun New" w:cs="TH Sarabun New"/>
          <w:color w:val="auto"/>
          <w:sz w:val="32"/>
          <w:szCs w:val="32"/>
        </w:rPr>
        <w:br/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ระบบบัส 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580CF0">
        <w:rPr>
          <w:rFonts w:ascii="TH Sarabun New" w:hAnsi="TH Sarabun New" w:cs="TH Sarabun New"/>
          <w:color w:val="auto"/>
          <w:sz w:val="32"/>
          <w:szCs w:val="32"/>
        </w:rPr>
        <w:t>Bus System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B76E51" w:rsidRPr="00580CF0" w:rsidRDefault="00EA1DFD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580CF0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ความหมายของ </w:t>
      </w:r>
      <w:r w:rsidRPr="00580CF0">
        <w:rPr>
          <w:rFonts w:ascii="TH Sarabun New" w:hAnsi="TH Sarabun New" w:cs="TH Sarabun New"/>
          <w:color w:val="auto"/>
          <w:sz w:val="32"/>
          <w:szCs w:val="32"/>
        </w:rPr>
        <w:t>Bus</w:t>
      </w:r>
    </w:p>
    <w:p w:rsidR="00B76E51" w:rsidRPr="00580CF0" w:rsidRDefault="00EA1DFD">
      <w:pPr>
        <w:rPr>
          <w:rFonts w:ascii="TH Sarabun New" w:hAnsi="TH Sarabun New" w:cs="TH Sarabun New"/>
          <w:sz w:val="32"/>
          <w:szCs w:val="32"/>
        </w:rPr>
      </w:pPr>
      <w:r w:rsidRPr="00580CF0">
        <w:rPr>
          <w:rFonts w:ascii="TH Sarabun New" w:hAnsi="TH Sarabun New" w:cs="TH Sarabun New"/>
          <w:sz w:val="32"/>
          <w:szCs w:val="32"/>
        </w:rPr>
        <w:t xml:space="preserve">Bus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 ชุดของเส้นทางหรือสายสัญญาณที่ใช้เชื่อมต่อส่วนประกอบต่าง ๆ ของคอมพิวเตอร์ เช่น </w:t>
      </w:r>
      <w:r w:rsidRPr="00580CF0">
        <w:rPr>
          <w:rFonts w:ascii="TH Sarabun New" w:hAnsi="TH Sarabun New" w:cs="TH Sarabun New"/>
          <w:sz w:val="32"/>
          <w:szCs w:val="32"/>
        </w:rPr>
        <w:t xml:space="preserve">CPU, Memory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580CF0">
        <w:rPr>
          <w:rFonts w:ascii="TH Sarabun New" w:hAnsi="TH Sarabun New" w:cs="TH Sarabun New"/>
          <w:sz w:val="32"/>
          <w:szCs w:val="32"/>
        </w:rPr>
        <w:t>I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580CF0">
        <w:rPr>
          <w:rFonts w:ascii="TH Sarabun New" w:hAnsi="TH Sarabun New" w:cs="TH Sarabun New"/>
          <w:sz w:val="32"/>
          <w:szCs w:val="32"/>
        </w:rPr>
        <w:t xml:space="preserve">O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เพื่อใช้ในการส่งข้อมูล คำสั่ง และสัญญาณควบคุม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B76E51" w:rsidRPr="00580CF0" w:rsidRDefault="00EA1DFD">
      <w:pPr>
        <w:rPr>
          <w:rFonts w:ascii="TH Sarabun New" w:hAnsi="TH Sarabun New" w:cs="TH Sarabun New"/>
          <w:sz w:val="32"/>
          <w:szCs w:val="32"/>
        </w:rPr>
      </w:pPr>
      <w:r w:rsidRPr="00580CF0">
        <w:rPr>
          <w:rFonts w:ascii="TH Sarabun New" w:hAnsi="TH Sarabun New" w:cs="TH Sarabun New"/>
          <w:noProof/>
          <w:sz w:val="32"/>
          <w:szCs w:val="32"/>
          <w:lang w:bidi="th-TH"/>
        </w:rPr>
        <w:drawing>
          <wp:inline distT="0" distB="0" distL="0" distR="0">
            <wp:extent cx="4114800" cy="11622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414a5c-1ebe-4413-ab9f-fd49ebcbdd7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16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E51" w:rsidRPr="00580CF0" w:rsidRDefault="00EA1DFD">
      <w:pPr>
        <w:rPr>
          <w:rFonts w:ascii="TH Sarabun New" w:hAnsi="TH Sarabun New" w:cs="TH Sarabun New"/>
          <w:sz w:val="32"/>
          <w:szCs w:val="32"/>
        </w:rPr>
      </w:pP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แผนภาพ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การเชื่อมต่อ </w:t>
      </w:r>
      <w:r w:rsidRPr="00580CF0">
        <w:rPr>
          <w:rFonts w:ascii="TH Sarabun New" w:hAnsi="TH Sarabun New" w:cs="TH Sarabun New"/>
          <w:sz w:val="32"/>
          <w:szCs w:val="32"/>
        </w:rPr>
        <w:t xml:space="preserve">CPU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580CF0">
        <w:rPr>
          <w:rFonts w:ascii="TH Sarabun New" w:hAnsi="TH Sarabun New" w:cs="TH Sarabun New"/>
          <w:sz w:val="32"/>
          <w:szCs w:val="32"/>
        </w:rPr>
        <w:t xml:space="preserve">Memory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ผ่าน </w:t>
      </w:r>
      <w:r w:rsidRPr="00580CF0">
        <w:rPr>
          <w:rFonts w:ascii="TH Sarabun New" w:hAnsi="TH Sarabun New" w:cs="TH Sarabun New"/>
          <w:sz w:val="32"/>
          <w:szCs w:val="32"/>
        </w:rPr>
        <w:t>Bus</w:t>
      </w:r>
    </w:p>
    <w:p w:rsidR="00B76E51" w:rsidRPr="00580CF0" w:rsidRDefault="00EA1DFD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580CF0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ประเภทของ </w:t>
      </w:r>
      <w:r w:rsidRPr="00580CF0">
        <w:rPr>
          <w:rFonts w:ascii="TH Sarabun New" w:hAnsi="TH Sarabun New" w:cs="TH Sarabun New"/>
          <w:color w:val="auto"/>
          <w:sz w:val="32"/>
          <w:szCs w:val="32"/>
        </w:rPr>
        <w:t>Bus</w:t>
      </w:r>
      <w:bookmarkStart w:id="0" w:name="_GoBack"/>
      <w:bookmarkEnd w:id="0"/>
    </w:p>
    <w:p w:rsidR="00B76E51" w:rsidRPr="00580CF0" w:rsidRDefault="00EA1DFD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580CF0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580CF0">
        <w:rPr>
          <w:rFonts w:ascii="TH Sarabun New" w:hAnsi="TH Sarabun New" w:cs="TH Sarabun New"/>
          <w:color w:val="auto"/>
          <w:sz w:val="32"/>
          <w:szCs w:val="32"/>
        </w:rPr>
        <w:t xml:space="preserve">1 Data Bus 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บัสข้อมูล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B76E51" w:rsidRPr="00580CF0" w:rsidRDefault="00EA1DFD">
      <w:pPr>
        <w:rPr>
          <w:rFonts w:ascii="TH Sarabun New" w:hAnsi="TH Sarabun New" w:cs="TH Sarabun New"/>
          <w:sz w:val="32"/>
          <w:szCs w:val="32"/>
        </w:rPr>
      </w:pP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ใช้สำหรับรับส่งข้อมูลระหว่าง </w:t>
      </w:r>
      <w:r w:rsidRPr="00580CF0">
        <w:rPr>
          <w:rFonts w:ascii="TH Sarabun New" w:hAnsi="TH Sarabun New" w:cs="TH Sarabun New"/>
          <w:sz w:val="32"/>
          <w:szCs w:val="32"/>
        </w:rPr>
        <w:t xml:space="preserve">CPU, Memory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และอุปกรณ์อื่น</w:t>
      </w:r>
      <w:r w:rsidRPr="00580CF0">
        <w:rPr>
          <w:rFonts w:ascii="TH Sarabun New" w:hAnsi="TH Sarabun New" w:cs="TH Sarabun New"/>
          <w:sz w:val="32"/>
          <w:szCs w:val="32"/>
        </w:rPr>
        <w:br/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เป็นสองทิศทาง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580CF0">
        <w:rPr>
          <w:rFonts w:ascii="TH Sarabun New" w:hAnsi="TH Sarabun New" w:cs="TH Sarabun New"/>
          <w:sz w:val="32"/>
          <w:szCs w:val="32"/>
        </w:rPr>
        <w:t>Bidirectional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580CF0">
        <w:rPr>
          <w:rFonts w:ascii="TH Sarabun New" w:hAnsi="TH Sarabun New" w:cs="TH Sarabun New"/>
          <w:sz w:val="32"/>
          <w:szCs w:val="32"/>
        </w:rPr>
        <w:br/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ใช้ส่งได้ทั้งข้อมูลและคำสั่ง</w:t>
      </w:r>
      <w:r w:rsidRPr="00580CF0">
        <w:rPr>
          <w:rFonts w:ascii="TH Sarabun New" w:hAnsi="TH Sarabun New" w:cs="TH Sarabun New"/>
          <w:sz w:val="32"/>
          <w:szCs w:val="32"/>
        </w:rPr>
        <w:br/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580CF0">
        <w:rPr>
          <w:rFonts w:ascii="TH Sarabun New" w:hAnsi="TH Sarabun New" w:cs="TH Sarabun New"/>
          <w:sz w:val="32"/>
          <w:szCs w:val="32"/>
        </w:rPr>
        <w:t xml:space="preserve">CPU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อ่านข้อมูลจาก </w:t>
      </w:r>
      <w:r w:rsidRPr="00580CF0">
        <w:rPr>
          <w:rFonts w:ascii="TH Sarabun New" w:hAnsi="TH Sarabun New" w:cs="TH Sarabun New"/>
          <w:sz w:val="32"/>
          <w:szCs w:val="32"/>
        </w:rPr>
        <w:t xml:space="preserve">Memory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ผ่าน </w:t>
      </w:r>
      <w:r w:rsidRPr="00580CF0">
        <w:rPr>
          <w:rFonts w:ascii="TH Sarabun New" w:hAnsi="TH Sarabun New" w:cs="TH Sarabun New"/>
          <w:sz w:val="32"/>
          <w:szCs w:val="32"/>
        </w:rPr>
        <w:t>Data Bus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B76E51" w:rsidRPr="00580CF0" w:rsidRDefault="00EA1DFD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580CF0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580CF0">
        <w:rPr>
          <w:rFonts w:ascii="TH Sarabun New" w:hAnsi="TH Sarabun New" w:cs="TH Sarabun New"/>
          <w:color w:val="auto"/>
          <w:sz w:val="32"/>
          <w:szCs w:val="32"/>
        </w:rPr>
        <w:t xml:space="preserve">2 Address Bus 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บัสที่อยู่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B76E51" w:rsidRPr="00580CF0" w:rsidRDefault="00EA1DFD">
      <w:pPr>
        <w:rPr>
          <w:rFonts w:ascii="TH Sarabun New" w:hAnsi="TH Sarabun New" w:cs="TH Sarabun New"/>
          <w:sz w:val="32"/>
          <w:szCs w:val="32"/>
        </w:rPr>
      </w:pP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ใช้ระบุต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ำแหน่งในหน่วยความจำหรืออุปกรณ์ </w:t>
      </w:r>
      <w:r w:rsidRPr="00580CF0">
        <w:rPr>
          <w:rFonts w:ascii="TH Sarabun New" w:hAnsi="TH Sarabun New" w:cs="TH Sarabun New"/>
          <w:sz w:val="32"/>
          <w:szCs w:val="32"/>
        </w:rPr>
        <w:t>I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580CF0">
        <w:rPr>
          <w:rFonts w:ascii="TH Sarabun New" w:hAnsi="TH Sarabun New" w:cs="TH Sarabun New"/>
          <w:sz w:val="32"/>
          <w:szCs w:val="32"/>
        </w:rPr>
        <w:t xml:space="preserve">O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 </w:t>
      </w:r>
      <w:r w:rsidRPr="00580CF0">
        <w:rPr>
          <w:rFonts w:ascii="TH Sarabun New" w:hAnsi="TH Sarabun New" w:cs="TH Sarabun New"/>
          <w:sz w:val="32"/>
          <w:szCs w:val="32"/>
        </w:rPr>
        <w:t xml:space="preserve">CPU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ต้องการเข้าถึง</w:t>
      </w:r>
      <w:r w:rsidRPr="00580CF0">
        <w:rPr>
          <w:rFonts w:ascii="TH Sarabun New" w:hAnsi="TH Sarabun New" w:cs="TH Sarabun New"/>
          <w:sz w:val="32"/>
          <w:szCs w:val="32"/>
        </w:rPr>
        <w:br/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เป็นทิศทางเดียว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580CF0">
        <w:rPr>
          <w:rFonts w:ascii="TH Sarabun New" w:hAnsi="TH Sarabun New" w:cs="TH Sarabun New"/>
          <w:sz w:val="32"/>
          <w:szCs w:val="32"/>
        </w:rPr>
        <w:t>Unidirectional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จาก </w:t>
      </w:r>
      <w:r w:rsidRPr="00580CF0">
        <w:rPr>
          <w:rFonts w:ascii="TH Sarabun New" w:hAnsi="TH Sarabun New" w:cs="TH Sarabun New"/>
          <w:sz w:val="32"/>
          <w:szCs w:val="32"/>
        </w:rPr>
        <w:t xml:space="preserve">CPU </w:t>
      </w:r>
      <w:r w:rsidRPr="00580CF0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580CF0">
        <w:rPr>
          <w:rFonts w:ascii="TH Sarabun New" w:hAnsi="TH Sarabun New" w:cs="TH Sarabun New"/>
          <w:sz w:val="32"/>
          <w:szCs w:val="32"/>
        </w:rPr>
        <w:t xml:space="preserve">Memory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580CF0">
        <w:rPr>
          <w:rFonts w:ascii="TH Sarabun New" w:hAnsi="TH Sarabun New" w:cs="TH Sarabun New"/>
          <w:sz w:val="32"/>
          <w:szCs w:val="32"/>
        </w:rPr>
        <w:t>I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580CF0">
        <w:rPr>
          <w:rFonts w:ascii="TH Sarabun New" w:hAnsi="TH Sarabun New" w:cs="TH Sarabun New"/>
          <w:sz w:val="32"/>
          <w:szCs w:val="32"/>
        </w:rPr>
        <w:t>O</w:t>
      </w:r>
      <w:r w:rsidRPr="00580CF0">
        <w:rPr>
          <w:rFonts w:ascii="TH Sarabun New" w:hAnsi="TH Sarabun New" w:cs="TH Sarabun New"/>
          <w:sz w:val="32"/>
          <w:szCs w:val="32"/>
        </w:rPr>
        <w:br/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ขนาดของ </w:t>
      </w:r>
      <w:r w:rsidRPr="00580CF0">
        <w:rPr>
          <w:rFonts w:ascii="TH Sarabun New" w:hAnsi="TH Sarabun New" w:cs="TH Sarabun New"/>
          <w:sz w:val="32"/>
          <w:szCs w:val="32"/>
        </w:rPr>
        <w:t xml:space="preserve">Address Bus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กำหนดขีดจำกัดของหน่วยความจำที่เข้าถึงได้</w:t>
      </w:r>
      <w:r w:rsidRPr="00580CF0">
        <w:rPr>
          <w:rFonts w:ascii="TH Sarabun New" w:hAnsi="TH Sarabun New" w:cs="TH Sarabun New"/>
          <w:sz w:val="32"/>
          <w:szCs w:val="32"/>
        </w:rPr>
        <w:br/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580CF0">
        <w:rPr>
          <w:rFonts w:ascii="TH Sarabun New" w:hAnsi="TH Sarabun New" w:cs="TH Sarabun New"/>
          <w:sz w:val="32"/>
          <w:szCs w:val="32"/>
        </w:rPr>
        <w:t xml:space="preserve">Address Bus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ขนาด </w:t>
      </w:r>
      <w:r w:rsidRPr="00580CF0">
        <w:rPr>
          <w:rFonts w:ascii="TH Sarabun New" w:hAnsi="TH Sarabun New" w:cs="TH Sarabun New"/>
          <w:sz w:val="32"/>
          <w:szCs w:val="32"/>
        </w:rPr>
        <w:t xml:space="preserve">32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บิต </w:t>
      </w:r>
      <w:r w:rsidRPr="00580CF0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เข้าถึงหน่วยความจำได้ </w:t>
      </w:r>
      <w:r w:rsidRPr="00580CF0">
        <w:rPr>
          <w:rFonts w:ascii="TH Sarabun New" w:hAnsi="TH Sarabun New" w:cs="TH Sarabun New"/>
          <w:sz w:val="32"/>
          <w:szCs w:val="32"/>
        </w:rPr>
        <w:t>4 GB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B76E51" w:rsidRPr="00580CF0" w:rsidRDefault="00EA1DFD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580CF0">
        <w:rPr>
          <w:rFonts w:ascii="TH Sarabun New" w:hAnsi="TH Sarabun New" w:cs="TH Sarabun New"/>
          <w:color w:val="auto"/>
          <w:sz w:val="32"/>
          <w:szCs w:val="32"/>
        </w:rPr>
        <w:lastRenderedPageBreak/>
        <w:t>2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580CF0">
        <w:rPr>
          <w:rFonts w:ascii="TH Sarabun New" w:hAnsi="TH Sarabun New" w:cs="TH Sarabun New"/>
          <w:color w:val="auto"/>
          <w:sz w:val="32"/>
          <w:szCs w:val="32"/>
        </w:rPr>
        <w:t>3 Contro</w:t>
      </w:r>
      <w:r w:rsidRPr="00580CF0">
        <w:rPr>
          <w:rFonts w:ascii="TH Sarabun New" w:hAnsi="TH Sarabun New" w:cs="TH Sarabun New"/>
          <w:color w:val="auto"/>
          <w:sz w:val="32"/>
          <w:szCs w:val="32"/>
        </w:rPr>
        <w:t xml:space="preserve">l Bus 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บัสควบคุม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B76E51" w:rsidRPr="00580CF0" w:rsidRDefault="00EA1DFD">
      <w:pPr>
        <w:rPr>
          <w:rFonts w:ascii="TH Sarabun New" w:hAnsi="TH Sarabun New" w:cs="TH Sarabun New"/>
          <w:sz w:val="32"/>
          <w:szCs w:val="32"/>
        </w:rPr>
      </w:pP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ใช้ส่งสัญญาณควบคุมการทำงานระหว่าง </w:t>
      </w:r>
      <w:r w:rsidRPr="00580CF0">
        <w:rPr>
          <w:rFonts w:ascii="TH Sarabun New" w:hAnsi="TH Sarabun New" w:cs="TH Sarabun New"/>
          <w:sz w:val="32"/>
          <w:szCs w:val="32"/>
        </w:rPr>
        <w:t xml:space="preserve">CPU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และอุปกรณ์อื่น</w:t>
      </w:r>
      <w:r w:rsidRPr="00580CF0">
        <w:rPr>
          <w:rFonts w:ascii="TH Sarabun New" w:hAnsi="TH Sarabun New" w:cs="TH Sarabun New"/>
          <w:sz w:val="32"/>
          <w:szCs w:val="32"/>
        </w:rPr>
        <w:br/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สัญญาณสำคัญ เช่น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580CF0">
        <w:rPr>
          <w:rFonts w:ascii="TH Sarabun New" w:hAnsi="TH Sarabun New" w:cs="TH Sarabun New"/>
          <w:sz w:val="32"/>
          <w:szCs w:val="32"/>
        </w:rPr>
        <w:br/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• </w:t>
      </w:r>
      <w:r w:rsidRPr="00580CF0">
        <w:rPr>
          <w:rFonts w:ascii="TH Sarabun New" w:hAnsi="TH Sarabun New" w:cs="TH Sarabun New"/>
          <w:sz w:val="32"/>
          <w:szCs w:val="32"/>
        </w:rPr>
        <w:t xml:space="preserve">Read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580CF0">
        <w:rPr>
          <w:rFonts w:ascii="TH Sarabun New" w:hAnsi="TH Sarabun New" w:cs="TH Sarabun New"/>
          <w:sz w:val="32"/>
          <w:szCs w:val="32"/>
        </w:rPr>
        <w:t>RD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คำสั่งให้อ่านข้อมูลจาก </w:t>
      </w:r>
      <w:r w:rsidRPr="00580CF0">
        <w:rPr>
          <w:rFonts w:ascii="TH Sarabun New" w:hAnsi="TH Sarabun New" w:cs="TH Sarabun New"/>
          <w:sz w:val="32"/>
          <w:szCs w:val="32"/>
        </w:rPr>
        <w:t>Memory</w:t>
      </w:r>
      <w:r w:rsidRPr="00580CF0">
        <w:rPr>
          <w:rFonts w:ascii="TH Sarabun New" w:hAnsi="TH Sarabun New" w:cs="TH Sarabun New"/>
          <w:sz w:val="32"/>
          <w:szCs w:val="32"/>
        </w:rPr>
        <w:br/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• </w:t>
      </w:r>
      <w:r w:rsidRPr="00580CF0">
        <w:rPr>
          <w:rFonts w:ascii="TH Sarabun New" w:hAnsi="TH Sarabun New" w:cs="TH Sarabun New"/>
          <w:sz w:val="32"/>
          <w:szCs w:val="32"/>
        </w:rPr>
        <w:t xml:space="preserve">Write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580CF0">
        <w:rPr>
          <w:rFonts w:ascii="TH Sarabun New" w:hAnsi="TH Sarabun New" w:cs="TH Sarabun New"/>
          <w:sz w:val="32"/>
          <w:szCs w:val="32"/>
        </w:rPr>
        <w:t>WR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คำสั่งให้เขียนข้อมูลไปยัง </w:t>
      </w:r>
      <w:r w:rsidRPr="00580CF0">
        <w:rPr>
          <w:rFonts w:ascii="TH Sarabun New" w:hAnsi="TH Sarabun New" w:cs="TH Sarabun New"/>
          <w:sz w:val="32"/>
          <w:szCs w:val="32"/>
        </w:rPr>
        <w:t>Memory</w:t>
      </w:r>
      <w:r w:rsidRPr="00580CF0">
        <w:rPr>
          <w:rFonts w:ascii="TH Sarabun New" w:hAnsi="TH Sarabun New" w:cs="TH Sarabun New"/>
          <w:sz w:val="32"/>
          <w:szCs w:val="32"/>
        </w:rPr>
        <w:br/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• </w:t>
      </w:r>
      <w:r w:rsidRPr="00580CF0">
        <w:rPr>
          <w:rFonts w:ascii="TH Sarabun New" w:hAnsi="TH Sarabun New" w:cs="TH Sarabun New"/>
          <w:sz w:val="32"/>
          <w:szCs w:val="32"/>
        </w:rPr>
        <w:t>Clock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สัญญาณนาฬิกาควบคุมจังหวะการทำงาน</w:t>
      </w:r>
      <w:r w:rsidRPr="00580CF0">
        <w:rPr>
          <w:rFonts w:ascii="TH Sarabun New" w:hAnsi="TH Sarabun New" w:cs="TH Sarabun New"/>
          <w:sz w:val="32"/>
          <w:szCs w:val="32"/>
        </w:rPr>
        <w:br/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• </w:t>
      </w:r>
      <w:r w:rsidRPr="00580CF0">
        <w:rPr>
          <w:rFonts w:ascii="TH Sarabun New" w:hAnsi="TH Sarabun New" w:cs="TH Sarabun New"/>
          <w:sz w:val="32"/>
          <w:szCs w:val="32"/>
        </w:rPr>
        <w:t>Interrupt Request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 (</w:t>
      </w:r>
      <w:r w:rsidRPr="00580CF0">
        <w:rPr>
          <w:rFonts w:ascii="TH Sarabun New" w:hAnsi="TH Sarabun New" w:cs="TH Sarabun New"/>
          <w:sz w:val="32"/>
          <w:szCs w:val="32"/>
        </w:rPr>
        <w:t>IRQ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อุปกรณ์แจ้ง </w:t>
      </w:r>
      <w:r w:rsidRPr="00580CF0">
        <w:rPr>
          <w:rFonts w:ascii="TH Sarabun New" w:hAnsi="TH Sarabun New" w:cs="TH Sarabun New"/>
          <w:sz w:val="32"/>
          <w:szCs w:val="32"/>
        </w:rPr>
        <w:t xml:space="preserve">CPU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>ว่าต้องการบริการ</w:t>
      </w:r>
    </w:p>
    <w:p w:rsidR="00B76E51" w:rsidRPr="00580CF0" w:rsidRDefault="00EA1DFD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580CF0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การทำงานร่วมกันของ </w:t>
      </w:r>
      <w:r w:rsidRPr="00580CF0">
        <w:rPr>
          <w:rFonts w:ascii="TH Sarabun New" w:hAnsi="TH Sarabun New" w:cs="TH Sarabun New"/>
          <w:color w:val="auto"/>
          <w:sz w:val="32"/>
          <w:szCs w:val="32"/>
        </w:rPr>
        <w:t>Bus</w:t>
      </w:r>
    </w:p>
    <w:p w:rsidR="00B76E51" w:rsidRPr="00580CF0" w:rsidRDefault="00EA1DFD">
      <w:pPr>
        <w:rPr>
          <w:rFonts w:ascii="TH Sarabun New" w:hAnsi="TH Sarabun New" w:cs="TH Sarabun New"/>
          <w:sz w:val="32"/>
          <w:szCs w:val="32"/>
        </w:rPr>
      </w:pPr>
      <w:r w:rsidRPr="00580CF0">
        <w:rPr>
          <w:rFonts w:ascii="TH Sarabun New" w:hAnsi="TH Sarabun New" w:cs="TH Sarabun New"/>
          <w:sz w:val="32"/>
          <w:szCs w:val="32"/>
        </w:rPr>
        <w:t>1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580CF0">
        <w:rPr>
          <w:rFonts w:ascii="TH Sarabun New" w:hAnsi="TH Sarabun New" w:cs="TH Sarabun New"/>
          <w:sz w:val="32"/>
          <w:szCs w:val="32"/>
        </w:rPr>
        <w:t xml:space="preserve">CPU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ต้องการอ่านข้อมูลจาก </w:t>
      </w:r>
      <w:r w:rsidRPr="00580CF0">
        <w:rPr>
          <w:rFonts w:ascii="TH Sarabun New" w:hAnsi="TH Sarabun New" w:cs="TH Sarabun New"/>
          <w:sz w:val="32"/>
          <w:szCs w:val="32"/>
        </w:rPr>
        <w:t>Memory</w:t>
      </w:r>
      <w:r w:rsidRPr="00580CF0">
        <w:rPr>
          <w:rFonts w:ascii="TH Sarabun New" w:hAnsi="TH Sarabun New" w:cs="TH Sarabun New"/>
          <w:sz w:val="32"/>
          <w:szCs w:val="32"/>
        </w:rPr>
        <w:br/>
        <w:t>2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580CF0">
        <w:rPr>
          <w:rFonts w:ascii="TH Sarabun New" w:hAnsi="TH Sarabun New" w:cs="TH Sarabun New"/>
          <w:sz w:val="32"/>
          <w:szCs w:val="32"/>
        </w:rPr>
        <w:t xml:space="preserve">CPU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ส่ง </w:t>
      </w:r>
      <w:r w:rsidRPr="00580CF0">
        <w:rPr>
          <w:rFonts w:ascii="TH Sarabun New" w:hAnsi="TH Sarabun New" w:cs="TH Sarabun New"/>
          <w:sz w:val="32"/>
          <w:szCs w:val="32"/>
        </w:rPr>
        <w:t xml:space="preserve">Address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ผ่าน </w:t>
      </w:r>
      <w:r w:rsidRPr="00580CF0">
        <w:rPr>
          <w:rFonts w:ascii="TH Sarabun New" w:hAnsi="TH Sarabun New" w:cs="TH Sarabun New"/>
          <w:sz w:val="32"/>
          <w:szCs w:val="32"/>
        </w:rPr>
        <w:t>Address Bus</w:t>
      </w:r>
      <w:r w:rsidRPr="00580CF0">
        <w:rPr>
          <w:rFonts w:ascii="TH Sarabun New" w:hAnsi="TH Sarabun New" w:cs="TH Sarabun New"/>
          <w:sz w:val="32"/>
          <w:szCs w:val="32"/>
        </w:rPr>
        <w:br/>
        <w:t>3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580CF0">
        <w:rPr>
          <w:rFonts w:ascii="TH Sarabun New" w:hAnsi="TH Sarabun New" w:cs="TH Sarabun New"/>
          <w:sz w:val="32"/>
          <w:szCs w:val="32"/>
        </w:rPr>
        <w:t xml:space="preserve">CPU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ส่งสัญญาณ </w:t>
      </w:r>
      <w:r w:rsidRPr="00580CF0">
        <w:rPr>
          <w:rFonts w:ascii="TH Sarabun New" w:hAnsi="TH Sarabun New" w:cs="TH Sarabun New"/>
          <w:sz w:val="32"/>
          <w:szCs w:val="32"/>
        </w:rPr>
        <w:t xml:space="preserve">Read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ผ่าน </w:t>
      </w:r>
      <w:r w:rsidRPr="00580CF0">
        <w:rPr>
          <w:rFonts w:ascii="TH Sarabun New" w:hAnsi="TH Sarabun New" w:cs="TH Sarabun New"/>
          <w:sz w:val="32"/>
          <w:szCs w:val="32"/>
        </w:rPr>
        <w:t>Control Bus</w:t>
      </w:r>
      <w:r w:rsidRPr="00580CF0">
        <w:rPr>
          <w:rFonts w:ascii="TH Sarabun New" w:hAnsi="TH Sarabun New" w:cs="TH Sarabun New"/>
          <w:sz w:val="32"/>
          <w:szCs w:val="32"/>
        </w:rPr>
        <w:br/>
        <w:t>4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580CF0">
        <w:rPr>
          <w:rFonts w:ascii="TH Sarabun New" w:hAnsi="TH Sarabun New" w:cs="TH Sarabun New"/>
          <w:sz w:val="32"/>
          <w:szCs w:val="32"/>
        </w:rPr>
        <w:t xml:space="preserve">Memory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ส่งข้อมูลกลับไปยัง </w:t>
      </w:r>
      <w:r w:rsidRPr="00580CF0">
        <w:rPr>
          <w:rFonts w:ascii="TH Sarabun New" w:hAnsi="TH Sarabun New" w:cs="TH Sarabun New"/>
          <w:sz w:val="32"/>
          <w:szCs w:val="32"/>
        </w:rPr>
        <w:t xml:space="preserve">CPU </w:t>
      </w:r>
      <w:r w:rsidRPr="00580CF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ผ่าน </w:t>
      </w:r>
      <w:r w:rsidRPr="00580CF0">
        <w:rPr>
          <w:rFonts w:ascii="TH Sarabun New" w:hAnsi="TH Sarabun New" w:cs="TH Sarabun New"/>
          <w:sz w:val="32"/>
          <w:szCs w:val="32"/>
        </w:rPr>
        <w:t>Data Bus</w:t>
      </w:r>
    </w:p>
    <w:p w:rsidR="00B76E51" w:rsidRPr="00580CF0" w:rsidRDefault="00EA1DFD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580CF0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580CF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สรุปการเปรียบเทียบ </w:t>
      </w:r>
      <w:r w:rsidRPr="00580CF0">
        <w:rPr>
          <w:rFonts w:ascii="TH Sarabun New" w:hAnsi="TH Sarabun New" w:cs="TH Sarabun New"/>
          <w:color w:val="auto"/>
          <w:sz w:val="32"/>
          <w:szCs w:val="32"/>
        </w:rPr>
        <w:t>Bus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80CF0" w:rsidRPr="00580CF0">
        <w:tc>
          <w:tcPr>
            <w:tcW w:w="2160" w:type="dxa"/>
          </w:tcPr>
          <w:p w:rsidR="00B76E51" w:rsidRPr="00580CF0" w:rsidRDefault="00EA1D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ประเภท</w:t>
            </w:r>
            <w:r w:rsidRPr="00580CF0">
              <w:rPr>
                <w:rFonts w:ascii="TH Sarabun New" w:hAnsi="TH Sarabun New" w:cs="TH Sarabun New"/>
                <w:sz w:val="32"/>
                <w:szCs w:val="32"/>
              </w:rPr>
              <w:t xml:space="preserve"> Bus</w:t>
            </w:r>
          </w:p>
        </w:tc>
        <w:tc>
          <w:tcPr>
            <w:tcW w:w="2160" w:type="dxa"/>
          </w:tcPr>
          <w:p w:rsidR="00B76E51" w:rsidRPr="00580CF0" w:rsidRDefault="00EA1D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หน้าที่</w:t>
            </w:r>
          </w:p>
        </w:tc>
        <w:tc>
          <w:tcPr>
            <w:tcW w:w="2160" w:type="dxa"/>
          </w:tcPr>
          <w:p w:rsidR="00B76E51" w:rsidRPr="00580CF0" w:rsidRDefault="00EA1D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ทิศทาง</w:t>
            </w:r>
          </w:p>
        </w:tc>
        <w:tc>
          <w:tcPr>
            <w:tcW w:w="2160" w:type="dxa"/>
          </w:tcPr>
          <w:p w:rsidR="00B76E51" w:rsidRPr="00580CF0" w:rsidRDefault="00EA1D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ตัวอย่างสัญญาณ</w:t>
            </w:r>
          </w:p>
        </w:tc>
      </w:tr>
      <w:tr w:rsidR="00580CF0" w:rsidRPr="00580CF0">
        <w:tc>
          <w:tcPr>
            <w:tcW w:w="2160" w:type="dxa"/>
          </w:tcPr>
          <w:p w:rsidR="00B76E51" w:rsidRPr="00580CF0" w:rsidRDefault="00EA1D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0CF0">
              <w:rPr>
                <w:rFonts w:ascii="TH Sarabun New" w:hAnsi="TH Sarabun New" w:cs="TH Sarabun New"/>
                <w:sz w:val="32"/>
                <w:szCs w:val="32"/>
              </w:rPr>
              <w:t>Data Bus</w:t>
            </w:r>
          </w:p>
        </w:tc>
        <w:tc>
          <w:tcPr>
            <w:tcW w:w="2160" w:type="dxa"/>
          </w:tcPr>
          <w:p w:rsidR="00B76E51" w:rsidRPr="00580CF0" w:rsidRDefault="00EA1D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ส่งข้อมูลและคำสั่ง</w:t>
            </w:r>
          </w:p>
        </w:tc>
        <w:tc>
          <w:tcPr>
            <w:tcW w:w="2160" w:type="dxa"/>
          </w:tcPr>
          <w:p w:rsidR="00B76E51" w:rsidRPr="00580CF0" w:rsidRDefault="00EA1D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สองทิศทาง </w:t>
            </w: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580CF0">
              <w:rPr>
                <w:rFonts w:ascii="TH Sarabun New" w:hAnsi="TH Sarabun New" w:cs="TH Sarabun New"/>
                <w:sz w:val="32"/>
                <w:szCs w:val="32"/>
              </w:rPr>
              <w:t>Bidirectional</w:t>
            </w: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B76E51" w:rsidRPr="00580CF0" w:rsidRDefault="00EA1D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ข้อมูล</w:t>
            </w:r>
            <w:r w:rsidRPr="00580CF0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คำสั่ง</w:t>
            </w:r>
          </w:p>
        </w:tc>
      </w:tr>
      <w:tr w:rsidR="00580CF0" w:rsidRPr="00580CF0">
        <w:tc>
          <w:tcPr>
            <w:tcW w:w="2160" w:type="dxa"/>
          </w:tcPr>
          <w:p w:rsidR="00B76E51" w:rsidRPr="00580CF0" w:rsidRDefault="00EA1D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0CF0">
              <w:rPr>
                <w:rFonts w:ascii="TH Sarabun New" w:hAnsi="TH Sarabun New" w:cs="TH Sarabun New"/>
                <w:sz w:val="32"/>
                <w:szCs w:val="32"/>
              </w:rPr>
              <w:t>Address Bus</w:t>
            </w:r>
          </w:p>
        </w:tc>
        <w:tc>
          <w:tcPr>
            <w:tcW w:w="2160" w:type="dxa"/>
          </w:tcPr>
          <w:p w:rsidR="00B76E51" w:rsidRPr="00580CF0" w:rsidRDefault="00EA1D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ระบุตำแหน่งหน่วยความจำ</w:t>
            </w: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580CF0">
              <w:rPr>
                <w:rFonts w:ascii="TH Sarabun New" w:hAnsi="TH Sarabun New" w:cs="TH Sarabun New"/>
                <w:sz w:val="32"/>
                <w:szCs w:val="32"/>
              </w:rPr>
              <w:t>I</w:t>
            </w: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580CF0">
              <w:rPr>
                <w:rFonts w:ascii="TH Sarabun New" w:hAnsi="TH Sarabun New" w:cs="TH Sarabun New"/>
                <w:sz w:val="32"/>
                <w:szCs w:val="32"/>
              </w:rPr>
              <w:t>O</w:t>
            </w:r>
          </w:p>
        </w:tc>
        <w:tc>
          <w:tcPr>
            <w:tcW w:w="2160" w:type="dxa"/>
          </w:tcPr>
          <w:p w:rsidR="00B76E51" w:rsidRPr="00580CF0" w:rsidRDefault="00EA1D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ทิศทางเดียว </w:t>
            </w: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580CF0">
              <w:rPr>
                <w:rFonts w:ascii="TH Sarabun New" w:hAnsi="TH Sarabun New" w:cs="TH Sarabun New"/>
                <w:sz w:val="32"/>
                <w:szCs w:val="32"/>
              </w:rPr>
              <w:t>Unidirectional</w:t>
            </w: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B76E51" w:rsidRPr="00580CF0" w:rsidRDefault="00EA1D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ที่อยู่ </w:t>
            </w: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580CF0">
              <w:rPr>
                <w:rFonts w:ascii="TH Sarabun New" w:hAnsi="TH Sarabun New" w:cs="TH Sarabun New"/>
                <w:sz w:val="32"/>
                <w:szCs w:val="32"/>
              </w:rPr>
              <w:t>Address</w:t>
            </w: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580CF0" w:rsidRPr="00580CF0">
        <w:tc>
          <w:tcPr>
            <w:tcW w:w="2160" w:type="dxa"/>
          </w:tcPr>
          <w:p w:rsidR="00B76E51" w:rsidRPr="00580CF0" w:rsidRDefault="00EA1D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0CF0">
              <w:rPr>
                <w:rFonts w:ascii="TH Sarabun New" w:hAnsi="TH Sarabun New" w:cs="TH Sarabun New"/>
                <w:sz w:val="32"/>
                <w:szCs w:val="32"/>
              </w:rPr>
              <w:t>Control Bus</w:t>
            </w:r>
          </w:p>
        </w:tc>
        <w:tc>
          <w:tcPr>
            <w:tcW w:w="2160" w:type="dxa"/>
          </w:tcPr>
          <w:p w:rsidR="00B76E51" w:rsidRPr="00580CF0" w:rsidRDefault="00EA1D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ส่งสัญญาณควบคุม</w:t>
            </w:r>
          </w:p>
        </w:tc>
        <w:tc>
          <w:tcPr>
            <w:tcW w:w="2160" w:type="dxa"/>
          </w:tcPr>
          <w:p w:rsidR="00B76E51" w:rsidRPr="00580CF0" w:rsidRDefault="00EA1D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0CF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ทั้งสองทิศทางขึ้นกับสัญญาณ</w:t>
            </w:r>
          </w:p>
        </w:tc>
        <w:tc>
          <w:tcPr>
            <w:tcW w:w="2160" w:type="dxa"/>
          </w:tcPr>
          <w:p w:rsidR="00B76E51" w:rsidRPr="00580CF0" w:rsidRDefault="00EA1D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0CF0">
              <w:rPr>
                <w:rFonts w:ascii="TH Sarabun New" w:hAnsi="TH Sarabun New" w:cs="TH Sarabun New"/>
                <w:sz w:val="32"/>
                <w:szCs w:val="32"/>
              </w:rPr>
              <w:t xml:space="preserve">RD, WR, </w:t>
            </w:r>
            <w:r w:rsidRPr="00580CF0">
              <w:rPr>
                <w:rFonts w:ascii="TH Sarabun New" w:hAnsi="TH Sarabun New" w:cs="TH Sarabun New"/>
                <w:sz w:val="32"/>
                <w:szCs w:val="32"/>
              </w:rPr>
              <w:t>Clock, IRQ</w:t>
            </w:r>
          </w:p>
        </w:tc>
      </w:tr>
    </w:tbl>
    <w:p w:rsidR="00EA1DFD" w:rsidRPr="00580CF0" w:rsidRDefault="00EA1DFD">
      <w:pPr>
        <w:rPr>
          <w:rFonts w:ascii="TH Sarabun New" w:hAnsi="TH Sarabun New" w:cs="TH Sarabun New"/>
          <w:sz w:val="32"/>
          <w:szCs w:val="32"/>
        </w:rPr>
      </w:pPr>
    </w:p>
    <w:sectPr w:rsidR="00EA1DFD" w:rsidRPr="00580C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0CF0"/>
    <w:rsid w:val="00AA1D8D"/>
    <w:rsid w:val="00B47730"/>
    <w:rsid w:val="00B76E51"/>
    <w:rsid w:val="00CB0664"/>
    <w:rsid w:val="00EA1D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E22D26B-3F5E-475C-9524-D5B074AC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2A2C01-2CD0-4C10-971A-CED15F3D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2025-10-02T07:59:00Z</dcterms:modified>
  <cp:category/>
</cp:coreProperties>
</file>