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74D" w:rsidRPr="00A6633A" w:rsidRDefault="005B06C0">
      <w:pPr>
        <w:pStyle w:val="Title"/>
        <w:rPr>
          <w:rFonts w:ascii="TH Sarabun New" w:hAnsi="TH Sarabun New" w:cs="TH Sarabun New"/>
          <w:color w:val="auto"/>
          <w:sz w:val="32"/>
          <w:szCs w:val="32"/>
        </w:rPr>
      </w:pPr>
      <w:bookmarkStart w:id="0" w:name="_GoBack"/>
      <w:r w:rsidRPr="00A6633A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เอกสารประกอบการสอน</w:t>
      </w:r>
      <w:r w:rsidRPr="00A6633A">
        <w:rPr>
          <w:rFonts w:ascii="TH Sarabun New" w:hAnsi="TH Sarabun New" w:cs="TH Sarabun New"/>
          <w:color w:val="auto"/>
          <w:sz w:val="32"/>
          <w:szCs w:val="32"/>
        </w:rPr>
        <w:br/>
      </w:r>
      <w:r w:rsidRPr="00A6633A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พีชคณิตบูลีน (</w:t>
      </w:r>
      <w:r w:rsidRPr="00A6633A">
        <w:rPr>
          <w:rFonts w:ascii="TH Sarabun New" w:hAnsi="TH Sarabun New" w:cs="TH Sarabun New"/>
          <w:color w:val="auto"/>
          <w:sz w:val="32"/>
          <w:szCs w:val="32"/>
        </w:rPr>
        <w:t>Boolean Algebra</w:t>
      </w:r>
      <w:r w:rsidRPr="00A6633A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)</w:t>
      </w:r>
    </w:p>
    <w:p w:rsidR="00A7174D" w:rsidRPr="00A6633A" w:rsidRDefault="005B06C0">
      <w:pPr>
        <w:pStyle w:val="Heading1"/>
        <w:rPr>
          <w:rFonts w:ascii="TH Sarabun New" w:hAnsi="TH Sarabun New" w:cs="TH Sarabun New"/>
          <w:color w:val="auto"/>
          <w:sz w:val="32"/>
          <w:szCs w:val="32"/>
        </w:rPr>
      </w:pPr>
      <w:r w:rsidRPr="00A6633A">
        <w:rPr>
          <w:rFonts w:ascii="TH Sarabun New" w:hAnsi="TH Sarabun New" w:cs="TH Sarabun New"/>
          <w:color w:val="auto"/>
          <w:sz w:val="32"/>
          <w:szCs w:val="32"/>
        </w:rPr>
        <w:t>1</w:t>
      </w:r>
      <w:r w:rsidRPr="00A6633A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. ความหมายของพีชคณิตบูลีน</w:t>
      </w:r>
    </w:p>
    <w:p w:rsidR="00A7174D" w:rsidRPr="00A6633A" w:rsidRDefault="005B06C0">
      <w:pPr>
        <w:rPr>
          <w:rFonts w:ascii="TH Sarabun New" w:hAnsi="TH Sarabun New" w:cs="TH Sarabun New"/>
          <w:sz w:val="32"/>
          <w:szCs w:val="32"/>
        </w:rPr>
      </w:pP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>พีชคณิตบูลีน (</w:t>
      </w:r>
      <w:r w:rsidRPr="00A6633A">
        <w:rPr>
          <w:rFonts w:ascii="TH Sarabun New" w:hAnsi="TH Sarabun New" w:cs="TH Sarabun New"/>
          <w:sz w:val="32"/>
          <w:szCs w:val="32"/>
        </w:rPr>
        <w:t>Boolean Algebra</w:t>
      </w: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 xml:space="preserve">) เป็นระบบคณิตศาสตร์ที่ใช้แทนการทำงานเชิงตรรกะ ค่าที่ใช้มีเพียงสองค่า คือ </w:t>
      </w:r>
      <w:r w:rsidRPr="00A6633A">
        <w:rPr>
          <w:rFonts w:ascii="TH Sarabun New" w:hAnsi="TH Sarabun New" w:cs="TH Sarabun New"/>
          <w:sz w:val="32"/>
          <w:szCs w:val="32"/>
        </w:rPr>
        <w:t xml:space="preserve">0 </w:t>
      </w: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A6633A">
        <w:rPr>
          <w:rFonts w:ascii="TH Sarabun New" w:hAnsi="TH Sarabun New" w:cs="TH Sarabun New"/>
          <w:sz w:val="32"/>
          <w:szCs w:val="32"/>
        </w:rPr>
        <w:t>False</w:t>
      </w: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 xml:space="preserve">) และ </w:t>
      </w:r>
      <w:r w:rsidRPr="00A6633A">
        <w:rPr>
          <w:rFonts w:ascii="TH Sarabun New" w:hAnsi="TH Sarabun New" w:cs="TH Sarabun New"/>
          <w:sz w:val="32"/>
          <w:szCs w:val="32"/>
        </w:rPr>
        <w:t xml:space="preserve">1 </w:t>
      </w: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A6633A">
        <w:rPr>
          <w:rFonts w:ascii="TH Sarabun New" w:hAnsi="TH Sarabun New" w:cs="TH Sarabun New"/>
          <w:sz w:val="32"/>
          <w:szCs w:val="32"/>
        </w:rPr>
        <w:t>True</w:t>
      </w: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>) โดยถูกใช้ในการออกแบบวงจรดิจิทัลและระบบคอมพิวเตอร์</w:t>
      </w:r>
    </w:p>
    <w:p w:rsidR="00A7174D" w:rsidRPr="00A6633A" w:rsidRDefault="005B06C0">
      <w:pPr>
        <w:pStyle w:val="Heading1"/>
        <w:rPr>
          <w:rFonts w:ascii="TH Sarabun New" w:hAnsi="TH Sarabun New" w:cs="TH Sarabun New"/>
          <w:color w:val="auto"/>
          <w:sz w:val="32"/>
          <w:szCs w:val="32"/>
        </w:rPr>
      </w:pPr>
      <w:r w:rsidRPr="00A6633A">
        <w:rPr>
          <w:rFonts w:ascii="TH Sarabun New" w:hAnsi="TH Sarabun New" w:cs="TH Sarabun New"/>
          <w:color w:val="auto"/>
          <w:sz w:val="32"/>
          <w:szCs w:val="32"/>
        </w:rPr>
        <w:t>2</w:t>
      </w:r>
      <w:r w:rsidRPr="00A6633A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. ตัวแปรและตัวดำเนินการ (</w:t>
      </w:r>
      <w:r w:rsidRPr="00A6633A">
        <w:rPr>
          <w:rFonts w:ascii="TH Sarabun New" w:hAnsi="TH Sarabun New" w:cs="TH Sarabun New"/>
          <w:color w:val="auto"/>
          <w:sz w:val="32"/>
          <w:szCs w:val="32"/>
        </w:rPr>
        <w:t>Operators</w:t>
      </w:r>
      <w:r w:rsidRPr="00A6633A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)</w:t>
      </w:r>
    </w:p>
    <w:p w:rsidR="00A7174D" w:rsidRPr="00A6633A" w:rsidRDefault="005B06C0">
      <w:pPr>
        <w:rPr>
          <w:rFonts w:ascii="TH Sarabun New" w:hAnsi="TH Sarabun New" w:cs="TH Sarabun New"/>
          <w:sz w:val="32"/>
          <w:szCs w:val="32"/>
        </w:rPr>
      </w:pP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>ตัวดำเนินการหลักประกอบด้วย:</w:t>
      </w:r>
    </w:p>
    <w:p w:rsidR="00A7174D" w:rsidRPr="00A6633A" w:rsidRDefault="005B06C0">
      <w:pPr>
        <w:rPr>
          <w:rFonts w:ascii="TH Sarabun New" w:hAnsi="TH Sarabun New" w:cs="TH Sarabun New"/>
          <w:sz w:val="32"/>
          <w:szCs w:val="32"/>
        </w:rPr>
      </w:pPr>
      <w:r w:rsidRPr="00A6633A">
        <w:rPr>
          <w:rFonts w:ascii="TH Sarabun New" w:hAnsi="TH Sarabun New" w:cs="TH Sarabun New"/>
          <w:sz w:val="32"/>
          <w:szCs w:val="32"/>
        </w:rPr>
        <w:t>1</w:t>
      </w: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A6633A">
        <w:rPr>
          <w:rFonts w:ascii="TH Sarabun New" w:hAnsi="TH Sarabun New" w:cs="TH Sarabun New"/>
          <w:sz w:val="32"/>
          <w:szCs w:val="32"/>
        </w:rPr>
        <w:t xml:space="preserve">NOT </w:t>
      </w: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A6633A">
        <w:rPr>
          <w:rFonts w:ascii="TH Sarabun New" w:hAnsi="TH Sarabun New" w:cs="TH Sarabun New"/>
          <w:sz w:val="32"/>
          <w:szCs w:val="32"/>
        </w:rPr>
        <w:t xml:space="preserve">¬, </w:t>
      </w:r>
      <w:r w:rsidRPr="00A6633A">
        <w:rPr>
          <w:rFonts w:ascii="Arial" w:hAnsi="Arial" w:cs="Arial"/>
          <w:sz w:val="32"/>
          <w:szCs w:val="32"/>
        </w:rPr>
        <w:t>̅</w:t>
      </w: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 xml:space="preserve">): การปฏิเสธ เช่น </w:t>
      </w:r>
      <w:r w:rsidRPr="00A6633A">
        <w:rPr>
          <w:rFonts w:ascii="TH Sarabun New" w:hAnsi="TH Sarabun New" w:cs="TH Sarabun New"/>
          <w:sz w:val="32"/>
          <w:szCs w:val="32"/>
        </w:rPr>
        <w:t>A</w:t>
      </w: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>=</w:t>
      </w:r>
      <w:r w:rsidRPr="00A6633A">
        <w:rPr>
          <w:rFonts w:ascii="TH Sarabun New" w:hAnsi="TH Sarabun New" w:cs="TH Sarabun New"/>
          <w:sz w:val="32"/>
          <w:szCs w:val="32"/>
        </w:rPr>
        <w:t xml:space="preserve">1 </w:t>
      </w:r>
      <w:r w:rsidRPr="00A6633A">
        <w:rPr>
          <w:rFonts w:ascii="Arial" w:hAnsi="Arial" w:cs="Arial" w:hint="cs"/>
          <w:sz w:val="32"/>
          <w:szCs w:val="32"/>
          <w:cs/>
          <w:lang w:bidi="th-TH"/>
        </w:rPr>
        <w:t>→</w:t>
      </w: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A6633A">
        <w:rPr>
          <w:rFonts w:ascii="TH Sarabun New" w:hAnsi="TH Sarabun New" w:cs="TH Sarabun New"/>
          <w:sz w:val="32"/>
          <w:szCs w:val="32"/>
        </w:rPr>
        <w:t>¬A</w:t>
      </w: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>=</w:t>
      </w:r>
      <w:r w:rsidRPr="00A6633A">
        <w:rPr>
          <w:rFonts w:ascii="TH Sarabun New" w:hAnsi="TH Sarabun New" w:cs="TH Sarabun New"/>
          <w:sz w:val="32"/>
          <w:szCs w:val="32"/>
        </w:rPr>
        <w:t>0</w:t>
      </w:r>
    </w:p>
    <w:p w:rsidR="00A7174D" w:rsidRPr="00A6633A" w:rsidRDefault="005B06C0">
      <w:pPr>
        <w:rPr>
          <w:rFonts w:ascii="TH Sarabun New" w:hAnsi="TH Sarabun New" w:cs="TH Sarabun New"/>
          <w:sz w:val="32"/>
          <w:szCs w:val="32"/>
        </w:rPr>
      </w:pPr>
      <w:r w:rsidRPr="00A6633A">
        <w:rPr>
          <w:rFonts w:ascii="TH Sarabun New" w:hAnsi="TH Sarabun New" w:cs="TH Sarabun New"/>
          <w:sz w:val="32"/>
          <w:szCs w:val="32"/>
        </w:rPr>
        <w:t>2</w:t>
      </w: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A6633A">
        <w:rPr>
          <w:rFonts w:ascii="TH Sarabun New" w:hAnsi="TH Sarabun New" w:cs="TH Sarabun New"/>
          <w:sz w:val="32"/>
          <w:szCs w:val="32"/>
        </w:rPr>
        <w:t xml:space="preserve">AND </w:t>
      </w: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A6633A">
        <w:rPr>
          <w:rFonts w:ascii="TH Sarabun New" w:hAnsi="TH Sarabun New" w:cs="TH Sarabun New"/>
          <w:sz w:val="32"/>
          <w:szCs w:val="32"/>
        </w:rPr>
        <w:t>·</w:t>
      </w: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 xml:space="preserve">): การคูณเชิงตรรกะ เช่น </w:t>
      </w:r>
      <w:r w:rsidRPr="00A6633A">
        <w:rPr>
          <w:rFonts w:ascii="TH Sarabun New" w:hAnsi="TH Sarabun New" w:cs="TH Sarabun New"/>
          <w:sz w:val="32"/>
          <w:szCs w:val="32"/>
        </w:rPr>
        <w:t>A·B</w:t>
      </w: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>=</w:t>
      </w:r>
      <w:r w:rsidRPr="00A6633A">
        <w:rPr>
          <w:rFonts w:ascii="TH Sarabun New" w:hAnsi="TH Sarabun New" w:cs="TH Sarabun New"/>
          <w:sz w:val="32"/>
          <w:szCs w:val="32"/>
        </w:rPr>
        <w:t xml:space="preserve">1 </w:t>
      </w: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 xml:space="preserve">เมื่อทั้ง </w:t>
      </w:r>
      <w:r w:rsidRPr="00A6633A">
        <w:rPr>
          <w:rFonts w:ascii="TH Sarabun New" w:hAnsi="TH Sarabun New" w:cs="TH Sarabun New"/>
          <w:sz w:val="32"/>
          <w:szCs w:val="32"/>
        </w:rPr>
        <w:t xml:space="preserve">A </w:t>
      </w: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และ </w:t>
      </w:r>
      <w:r w:rsidRPr="00A6633A">
        <w:rPr>
          <w:rFonts w:ascii="TH Sarabun New" w:hAnsi="TH Sarabun New" w:cs="TH Sarabun New"/>
          <w:sz w:val="32"/>
          <w:szCs w:val="32"/>
        </w:rPr>
        <w:t xml:space="preserve">B </w:t>
      </w: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 xml:space="preserve">เป็น </w:t>
      </w:r>
      <w:r w:rsidRPr="00A6633A">
        <w:rPr>
          <w:rFonts w:ascii="TH Sarabun New" w:hAnsi="TH Sarabun New" w:cs="TH Sarabun New"/>
          <w:sz w:val="32"/>
          <w:szCs w:val="32"/>
        </w:rPr>
        <w:t>1</w:t>
      </w:r>
    </w:p>
    <w:p w:rsidR="00A7174D" w:rsidRPr="00A6633A" w:rsidRDefault="005B06C0">
      <w:pPr>
        <w:rPr>
          <w:rFonts w:ascii="TH Sarabun New" w:hAnsi="TH Sarabun New" w:cs="TH Sarabun New"/>
          <w:sz w:val="32"/>
          <w:szCs w:val="32"/>
        </w:rPr>
      </w:pPr>
      <w:r w:rsidRPr="00A6633A">
        <w:rPr>
          <w:rFonts w:ascii="TH Sarabun New" w:hAnsi="TH Sarabun New" w:cs="TH Sarabun New"/>
          <w:sz w:val="32"/>
          <w:szCs w:val="32"/>
        </w:rPr>
        <w:t>3</w:t>
      </w: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A6633A">
        <w:rPr>
          <w:rFonts w:ascii="TH Sarabun New" w:hAnsi="TH Sarabun New" w:cs="TH Sarabun New"/>
          <w:sz w:val="32"/>
          <w:szCs w:val="32"/>
        </w:rPr>
        <w:t xml:space="preserve">OR </w:t>
      </w: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 xml:space="preserve">(+): การบวกเชิงตรรกะ เช่น </w:t>
      </w:r>
      <w:r w:rsidRPr="00A6633A">
        <w:rPr>
          <w:rFonts w:ascii="TH Sarabun New" w:hAnsi="TH Sarabun New" w:cs="TH Sarabun New"/>
          <w:sz w:val="32"/>
          <w:szCs w:val="32"/>
        </w:rPr>
        <w:t>A</w:t>
      </w: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>+</w:t>
      </w:r>
      <w:r w:rsidRPr="00A6633A">
        <w:rPr>
          <w:rFonts w:ascii="TH Sarabun New" w:hAnsi="TH Sarabun New" w:cs="TH Sarabun New"/>
          <w:sz w:val="32"/>
          <w:szCs w:val="32"/>
        </w:rPr>
        <w:t>B</w:t>
      </w: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>=</w:t>
      </w:r>
      <w:r w:rsidRPr="00A6633A">
        <w:rPr>
          <w:rFonts w:ascii="TH Sarabun New" w:hAnsi="TH Sarabun New" w:cs="TH Sarabun New"/>
          <w:sz w:val="32"/>
          <w:szCs w:val="32"/>
        </w:rPr>
        <w:t xml:space="preserve">1 </w:t>
      </w: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 xml:space="preserve">เมื่อ </w:t>
      </w:r>
      <w:r w:rsidRPr="00A6633A">
        <w:rPr>
          <w:rFonts w:ascii="TH Sarabun New" w:hAnsi="TH Sarabun New" w:cs="TH Sarabun New"/>
          <w:sz w:val="32"/>
          <w:szCs w:val="32"/>
        </w:rPr>
        <w:t xml:space="preserve">A </w:t>
      </w: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 xml:space="preserve">หรือ </w:t>
      </w:r>
      <w:r w:rsidRPr="00A6633A">
        <w:rPr>
          <w:rFonts w:ascii="TH Sarabun New" w:hAnsi="TH Sarabun New" w:cs="TH Sarabun New"/>
          <w:sz w:val="32"/>
          <w:szCs w:val="32"/>
        </w:rPr>
        <w:t xml:space="preserve">B </w:t>
      </w: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 xml:space="preserve">อย่างน้อยหนึ่งเป็น </w:t>
      </w:r>
      <w:r w:rsidRPr="00A6633A">
        <w:rPr>
          <w:rFonts w:ascii="TH Sarabun New" w:hAnsi="TH Sarabun New" w:cs="TH Sarabun New"/>
          <w:sz w:val="32"/>
          <w:szCs w:val="32"/>
        </w:rPr>
        <w:t>1</w:t>
      </w:r>
    </w:p>
    <w:p w:rsidR="00A7174D" w:rsidRPr="00A6633A" w:rsidRDefault="005B06C0">
      <w:pPr>
        <w:pStyle w:val="Heading1"/>
        <w:rPr>
          <w:rFonts w:ascii="TH Sarabun New" w:hAnsi="TH Sarabun New" w:cs="TH Sarabun New"/>
          <w:color w:val="auto"/>
          <w:sz w:val="32"/>
          <w:szCs w:val="32"/>
        </w:rPr>
      </w:pPr>
      <w:r w:rsidRPr="00A6633A">
        <w:rPr>
          <w:rFonts w:ascii="TH Sarabun New" w:hAnsi="TH Sarabun New" w:cs="TH Sarabun New"/>
          <w:color w:val="auto"/>
          <w:sz w:val="32"/>
          <w:szCs w:val="32"/>
        </w:rPr>
        <w:t>3</w:t>
      </w:r>
      <w:r w:rsidRPr="00A6633A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. ตารางความจริง (</w:t>
      </w:r>
      <w:r w:rsidRPr="00A6633A">
        <w:rPr>
          <w:rFonts w:ascii="TH Sarabun New" w:hAnsi="TH Sarabun New" w:cs="TH Sarabun New"/>
          <w:color w:val="auto"/>
          <w:sz w:val="32"/>
          <w:szCs w:val="32"/>
        </w:rPr>
        <w:t>Truth Table</w:t>
      </w:r>
      <w:r w:rsidRPr="00A6633A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A6633A" w:rsidRPr="00A6633A">
        <w:tc>
          <w:tcPr>
            <w:tcW w:w="1728" w:type="dxa"/>
          </w:tcPr>
          <w:p w:rsidR="00A7174D" w:rsidRPr="00A6633A" w:rsidRDefault="005B06C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6633A">
              <w:rPr>
                <w:rFonts w:ascii="TH Sarabun New" w:hAnsi="TH Sarabun New" w:cs="TH Sarabun New"/>
                <w:sz w:val="32"/>
                <w:szCs w:val="32"/>
              </w:rPr>
              <w:t>A</w:t>
            </w:r>
          </w:p>
        </w:tc>
        <w:tc>
          <w:tcPr>
            <w:tcW w:w="1728" w:type="dxa"/>
          </w:tcPr>
          <w:p w:rsidR="00A7174D" w:rsidRPr="00A6633A" w:rsidRDefault="005B06C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6633A">
              <w:rPr>
                <w:rFonts w:ascii="TH Sarabun New" w:hAnsi="TH Sarabun New" w:cs="TH Sarabun New"/>
                <w:sz w:val="32"/>
                <w:szCs w:val="32"/>
              </w:rPr>
              <w:t>B</w:t>
            </w:r>
          </w:p>
        </w:tc>
        <w:tc>
          <w:tcPr>
            <w:tcW w:w="1728" w:type="dxa"/>
          </w:tcPr>
          <w:p w:rsidR="00A7174D" w:rsidRPr="00A6633A" w:rsidRDefault="005B06C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6633A">
              <w:rPr>
                <w:rFonts w:ascii="TH Sarabun New" w:hAnsi="TH Sarabun New" w:cs="TH Sarabun New"/>
                <w:sz w:val="32"/>
                <w:szCs w:val="32"/>
              </w:rPr>
              <w:t>NOT A</w:t>
            </w:r>
          </w:p>
        </w:tc>
        <w:tc>
          <w:tcPr>
            <w:tcW w:w="1728" w:type="dxa"/>
          </w:tcPr>
          <w:p w:rsidR="00A7174D" w:rsidRPr="00A6633A" w:rsidRDefault="005B06C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6633A">
              <w:rPr>
                <w:rFonts w:ascii="TH Sarabun New" w:hAnsi="TH Sarabun New" w:cs="TH Sarabun New"/>
                <w:sz w:val="32"/>
                <w:szCs w:val="32"/>
              </w:rPr>
              <w:t>A AND B</w:t>
            </w:r>
          </w:p>
        </w:tc>
        <w:tc>
          <w:tcPr>
            <w:tcW w:w="1728" w:type="dxa"/>
          </w:tcPr>
          <w:p w:rsidR="00A7174D" w:rsidRPr="00A6633A" w:rsidRDefault="005B06C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6633A">
              <w:rPr>
                <w:rFonts w:ascii="TH Sarabun New" w:hAnsi="TH Sarabun New" w:cs="TH Sarabun New"/>
                <w:sz w:val="32"/>
                <w:szCs w:val="32"/>
              </w:rPr>
              <w:t>A OR B</w:t>
            </w:r>
          </w:p>
        </w:tc>
      </w:tr>
      <w:tr w:rsidR="00A6633A" w:rsidRPr="00A6633A">
        <w:tc>
          <w:tcPr>
            <w:tcW w:w="1728" w:type="dxa"/>
          </w:tcPr>
          <w:p w:rsidR="00A7174D" w:rsidRPr="00A6633A" w:rsidRDefault="005B06C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6633A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728" w:type="dxa"/>
          </w:tcPr>
          <w:p w:rsidR="00A7174D" w:rsidRPr="00A6633A" w:rsidRDefault="005B06C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6633A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728" w:type="dxa"/>
          </w:tcPr>
          <w:p w:rsidR="00A7174D" w:rsidRPr="00A6633A" w:rsidRDefault="005B06C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6633A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728" w:type="dxa"/>
          </w:tcPr>
          <w:p w:rsidR="00A7174D" w:rsidRPr="00A6633A" w:rsidRDefault="005B06C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6633A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728" w:type="dxa"/>
          </w:tcPr>
          <w:p w:rsidR="00A7174D" w:rsidRPr="00A6633A" w:rsidRDefault="005B06C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6633A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</w:tr>
      <w:tr w:rsidR="00A6633A" w:rsidRPr="00A6633A">
        <w:tc>
          <w:tcPr>
            <w:tcW w:w="1728" w:type="dxa"/>
          </w:tcPr>
          <w:p w:rsidR="00A7174D" w:rsidRPr="00A6633A" w:rsidRDefault="005B06C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6633A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728" w:type="dxa"/>
          </w:tcPr>
          <w:p w:rsidR="00A7174D" w:rsidRPr="00A6633A" w:rsidRDefault="005B06C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6633A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728" w:type="dxa"/>
          </w:tcPr>
          <w:p w:rsidR="00A7174D" w:rsidRPr="00A6633A" w:rsidRDefault="005B06C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6633A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728" w:type="dxa"/>
          </w:tcPr>
          <w:p w:rsidR="00A7174D" w:rsidRPr="00A6633A" w:rsidRDefault="005B06C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6633A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728" w:type="dxa"/>
          </w:tcPr>
          <w:p w:rsidR="00A7174D" w:rsidRPr="00A6633A" w:rsidRDefault="005B06C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6633A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</w:tr>
      <w:tr w:rsidR="00A6633A" w:rsidRPr="00A6633A">
        <w:tc>
          <w:tcPr>
            <w:tcW w:w="1728" w:type="dxa"/>
          </w:tcPr>
          <w:p w:rsidR="00A7174D" w:rsidRPr="00A6633A" w:rsidRDefault="005B06C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6633A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728" w:type="dxa"/>
          </w:tcPr>
          <w:p w:rsidR="00A7174D" w:rsidRPr="00A6633A" w:rsidRDefault="005B06C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6633A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728" w:type="dxa"/>
          </w:tcPr>
          <w:p w:rsidR="00A7174D" w:rsidRPr="00A6633A" w:rsidRDefault="005B06C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6633A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728" w:type="dxa"/>
          </w:tcPr>
          <w:p w:rsidR="00A7174D" w:rsidRPr="00A6633A" w:rsidRDefault="005B06C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6633A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728" w:type="dxa"/>
          </w:tcPr>
          <w:p w:rsidR="00A7174D" w:rsidRPr="00A6633A" w:rsidRDefault="005B06C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6633A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</w:tr>
      <w:tr w:rsidR="00A6633A" w:rsidRPr="00A6633A">
        <w:tc>
          <w:tcPr>
            <w:tcW w:w="1728" w:type="dxa"/>
          </w:tcPr>
          <w:p w:rsidR="00A7174D" w:rsidRPr="00A6633A" w:rsidRDefault="005B06C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6633A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728" w:type="dxa"/>
          </w:tcPr>
          <w:p w:rsidR="00A7174D" w:rsidRPr="00A6633A" w:rsidRDefault="005B06C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6633A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728" w:type="dxa"/>
          </w:tcPr>
          <w:p w:rsidR="00A7174D" w:rsidRPr="00A6633A" w:rsidRDefault="005B06C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6633A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728" w:type="dxa"/>
          </w:tcPr>
          <w:p w:rsidR="00A7174D" w:rsidRPr="00A6633A" w:rsidRDefault="005B06C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6633A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728" w:type="dxa"/>
          </w:tcPr>
          <w:p w:rsidR="00A7174D" w:rsidRPr="00A6633A" w:rsidRDefault="005B06C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6633A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</w:tr>
    </w:tbl>
    <w:p w:rsidR="00A7174D" w:rsidRPr="00A6633A" w:rsidRDefault="005B06C0">
      <w:pPr>
        <w:pStyle w:val="Heading1"/>
        <w:rPr>
          <w:rFonts w:ascii="TH Sarabun New" w:hAnsi="TH Sarabun New" w:cs="TH Sarabun New"/>
          <w:color w:val="auto"/>
          <w:sz w:val="32"/>
          <w:szCs w:val="32"/>
        </w:rPr>
      </w:pPr>
      <w:r w:rsidRPr="00A6633A">
        <w:rPr>
          <w:rFonts w:ascii="TH Sarabun New" w:hAnsi="TH Sarabun New" w:cs="TH Sarabun New"/>
          <w:color w:val="auto"/>
          <w:sz w:val="32"/>
          <w:szCs w:val="32"/>
        </w:rPr>
        <w:t>4</w:t>
      </w:r>
      <w:r w:rsidRPr="00A6633A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. กฎของพีชคณิตบูลีน (</w:t>
      </w:r>
      <w:r w:rsidRPr="00A6633A">
        <w:rPr>
          <w:rFonts w:ascii="TH Sarabun New" w:hAnsi="TH Sarabun New" w:cs="TH Sarabun New"/>
          <w:color w:val="auto"/>
          <w:sz w:val="32"/>
          <w:szCs w:val="32"/>
        </w:rPr>
        <w:t>Boolean Laws</w:t>
      </w:r>
      <w:r w:rsidRPr="00A6633A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)</w:t>
      </w:r>
    </w:p>
    <w:p w:rsidR="00A7174D" w:rsidRPr="00A6633A" w:rsidRDefault="005B06C0">
      <w:pPr>
        <w:rPr>
          <w:rFonts w:ascii="TH Sarabun New" w:hAnsi="TH Sarabun New" w:cs="TH Sarabun New"/>
          <w:sz w:val="32"/>
          <w:szCs w:val="32"/>
        </w:rPr>
      </w:pPr>
      <w:r w:rsidRPr="00A6633A">
        <w:rPr>
          <w:rFonts w:ascii="TH Sarabun New" w:hAnsi="TH Sarabun New" w:cs="TH Sarabun New"/>
          <w:sz w:val="32"/>
          <w:szCs w:val="32"/>
        </w:rPr>
        <w:t>1</w:t>
      </w: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>. กฎเอกลักษณ์ (</w:t>
      </w:r>
      <w:r w:rsidRPr="00A6633A">
        <w:rPr>
          <w:rFonts w:ascii="TH Sarabun New" w:hAnsi="TH Sarabun New" w:cs="TH Sarabun New"/>
          <w:sz w:val="32"/>
          <w:szCs w:val="32"/>
        </w:rPr>
        <w:t>Identity Law</w:t>
      </w: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 xml:space="preserve">): </w:t>
      </w:r>
      <w:r w:rsidRPr="00A6633A">
        <w:rPr>
          <w:rFonts w:ascii="TH Sarabun New" w:hAnsi="TH Sarabun New" w:cs="TH Sarabun New"/>
          <w:sz w:val="32"/>
          <w:szCs w:val="32"/>
        </w:rPr>
        <w:t>A</w:t>
      </w: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>+</w:t>
      </w:r>
      <w:r w:rsidRPr="00A6633A">
        <w:rPr>
          <w:rFonts w:ascii="TH Sarabun New" w:hAnsi="TH Sarabun New" w:cs="TH Sarabun New"/>
          <w:sz w:val="32"/>
          <w:szCs w:val="32"/>
        </w:rPr>
        <w:t>0</w:t>
      </w: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>=</w:t>
      </w:r>
      <w:r w:rsidRPr="00A6633A">
        <w:rPr>
          <w:rFonts w:ascii="TH Sarabun New" w:hAnsi="TH Sarabun New" w:cs="TH Sarabun New"/>
          <w:sz w:val="32"/>
          <w:szCs w:val="32"/>
        </w:rPr>
        <w:t>A, A·1</w:t>
      </w: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>=</w:t>
      </w:r>
      <w:r w:rsidRPr="00A6633A">
        <w:rPr>
          <w:rFonts w:ascii="TH Sarabun New" w:hAnsi="TH Sarabun New" w:cs="TH Sarabun New"/>
          <w:sz w:val="32"/>
          <w:szCs w:val="32"/>
        </w:rPr>
        <w:t>A</w:t>
      </w:r>
    </w:p>
    <w:p w:rsidR="00A7174D" w:rsidRPr="00A6633A" w:rsidRDefault="005B06C0">
      <w:pPr>
        <w:rPr>
          <w:rFonts w:ascii="TH Sarabun New" w:hAnsi="TH Sarabun New" w:cs="TH Sarabun New"/>
          <w:sz w:val="32"/>
          <w:szCs w:val="32"/>
        </w:rPr>
      </w:pPr>
      <w:r w:rsidRPr="00A6633A">
        <w:rPr>
          <w:rFonts w:ascii="TH Sarabun New" w:hAnsi="TH Sarabun New" w:cs="TH Sarabun New"/>
          <w:sz w:val="32"/>
          <w:szCs w:val="32"/>
        </w:rPr>
        <w:t>2</w:t>
      </w: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>. กฎครอบงำ (</w:t>
      </w:r>
      <w:r w:rsidRPr="00A6633A">
        <w:rPr>
          <w:rFonts w:ascii="TH Sarabun New" w:hAnsi="TH Sarabun New" w:cs="TH Sarabun New"/>
          <w:sz w:val="32"/>
          <w:szCs w:val="32"/>
        </w:rPr>
        <w:t>Domination Law</w:t>
      </w: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 xml:space="preserve">): </w:t>
      </w:r>
      <w:r w:rsidRPr="00A6633A">
        <w:rPr>
          <w:rFonts w:ascii="TH Sarabun New" w:hAnsi="TH Sarabun New" w:cs="TH Sarabun New"/>
          <w:sz w:val="32"/>
          <w:szCs w:val="32"/>
        </w:rPr>
        <w:t>A</w:t>
      </w: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>+</w:t>
      </w:r>
      <w:r w:rsidRPr="00A6633A">
        <w:rPr>
          <w:rFonts w:ascii="TH Sarabun New" w:hAnsi="TH Sarabun New" w:cs="TH Sarabun New"/>
          <w:sz w:val="32"/>
          <w:szCs w:val="32"/>
        </w:rPr>
        <w:t>1</w:t>
      </w: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>=</w:t>
      </w:r>
      <w:r w:rsidRPr="00A6633A">
        <w:rPr>
          <w:rFonts w:ascii="TH Sarabun New" w:hAnsi="TH Sarabun New" w:cs="TH Sarabun New"/>
          <w:sz w:val="32"/>
          <w:szCs w:val="32"/>
        </w:rPr>
        <w:t>1, A·0</w:t>
      </w: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>=</w:t>
      </w:r>
      <w:r w:rsidRPr="00A6633A">
        <w:rPr>
          <w:rFonts w:ascii="TH Sarabun New" w:hAnsi="TH Sarabun New" w:cs="TH Sarabun New"/>
          <w:sz w:val="32"/>
          <w:szCs w:val="32"/>
        </w:rPr>
        <w:t>0</w:t>
      </w:r>
    </w:p>
    <w:p w:rsidR="00A7174D" w:rsidRPr="00A6633A" w:rsidRDefault="005B06C0">
      <w:pPr>
        <w:rPr>
          <w:rFonts w:ascii="TH Sarabun New" w:hAnsi="TH Sarabun New" w:cs="TH Sarabun New"/>
          <w:sz w:val="32"/>
          <w:szCs w:val="32"/>
        </w:rPr>
      </w:pPr>
      <w:r w:rsidRPr="00A6633A">
        <w:rPr>
          <w:rFonts w:ascii="TH Sarabun New" w:hAnsi="TH Sarabun New" w:cs="TH Sarabun New"/>
          <w:sz w:val="32"/>
          <w:szCs w:val="32"/>
        </w:rPr>
        <w:lastRenderedPageBreak/>
        <w:t>3</w:t>
      </w: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>. กฎการกลับ (</w:t>
      </w:r>
      <w:r w:rsidRPr="00A6633A">
        <w:rPr>
          <w:rFonts w:ascii="TH Sarabun New" w:hAnsi="TH Sarabun New" w:cs="TH Sarabun New"/>
          <w:sz w:val="32"/>
          <w:szCs w:val="32"/>
        </w:rPr>
        <w:t>Complement Law</w:t>
      </w: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 xml:space="preserve">): </w:t>
      </w:r>
      <w:r w:rsidRPr="00A6633A">
        <w:rPr>
          <w:rFonts w:ascii="TH Sarabun New" w:hAnsi="TH Sarabun New" w:cs="TH Sarabun New"/>
          <w:sz w:val="32"/>
          <w:szCs w:val="32"/>
        </w:rPr>
        <w:t>A</w:t>
      </w: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>+</w:t>
      </w:r>
      <w:r w:rsidRPr="00A6633A">
        <w:rPr>
          <w:rFonts w:ascii="TH Sarabun New" w:hAnsi="TH Sarabun New" w:cs="TH Sarabun New"/>
          <w:sz w:val="32"/>
          <w:szCs w:val="32"/>
        </w:rPr>
        <w:t>A</w:t>
      </w:r>
      <w:r w:rsidRPr="00A6633A">
        <w:rPr>
          <w:rFonts w:ascii="Arial" w:hAnsi="Arial" w:cs="Arial"/>
          <w:sz w:val="32"/>
          <w:szCs w:val="32"/>
        </w:rPr>
        <w:t>̅</w:t>
      </w: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>=</w:t>
      </w:r>
      <w:r w:rsidRPr="00A6633A">
        <w:rPr>
          <w:rFonts w:ascii="TH Sarabun New" w:hAnsi="TH Sarabun New" w:cs="TH Sarabun New"/>
          <w:sz w:val="32"/>
          <w:szCs w:val="32"/>
        </w:rPr>
        <w:t>1, A·A</w:t>
      </w:r>
      <w:r w:rsidRPr="00A6633A">
        <w:rPr>
          <w:rFonts w:ascii="Arial" w:hAnsi="Arial" w:cs="Arial"/>
          <w:sz w:val="32"/>
          <w:szCs w:val="32"/>
        </w:rPr>
        <w:t>̅</w:t>
      </w: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>=</w:t>
      </w:r>
      <w:r w:rsidRPr="00A6633A">
        <w:rPr>
          <w:rFonts w:ascii="TH Sarabun New" w:hAnsi="TH Sarabun New" w:cs="TH Sarabun New"/>
          <w:sz w:val="32"/>
          <w:szCs w:val="32"/>
        </w:rPr>
        <w:t>0</w:t>
      </w:r>
    </w:p>
    <w:p w:rsidR="00A7174D" w:rsidRPr="00A6633A" w:rsidRDefault="005B06C0">
      <w:pPr>
        <w:rPr>
          <w:rFonts w:ascii="TH Sarabun New" w:hAnsi="TH Sarabun New" w:cs="TH Sarabun New"/>
          <w:sz w:val="32"/>
          <w:szCs w:val="32"/>
        </w:rPr>
      </w:pPr>
      <w:r w:rsidRPr="00A6633A">
        <w:rPr>
          <w:rFonts w:ascii="TH Sarabun New" w:hAnsi="TH Sarabun New" w:cs="TH Sarabun New"/>
          <w:sz w:val="32"/>
          <w:szCs w:val="32"/>
        </w:rPr>
        <w:t>4</w:t>
      </w: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>. กฎการแจกแจง (</w:t>
      </w:r>
      <w:r w:rsidRPr="00A6633A">
        <w:rPr>
          <w:rFonts w:ascii="TH Sarabun New" w:hAnsi="TH Sarabun New" w:cs="TH Sarabun New"/>
          <w:sz w:val="32"/>
          <w:szCs w:val="32"/>
        </w:rPr>
        <w:t>Distributive Law</w:t>
      </w: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 xml:space="preserve">): </w:t>
      </w:r>
      <w:r w:rsidRPr="00A6633A">
        <w:rPr>
          <w:rFonts w:ascii="TH Sarabun New" w:hAnsi="TH Sarabun New" w:cs="TH Sarabun New"/>
          <w:sz w:val="32"/>
          <w:szCs w:val="32"/>
        </w:rPr>
        <w:t>A</w:t>
      </w:r>
      <w:proofErr w:type="gramStart"/>
      <w:r w:rsidRPr="00A6633A">
        <w:rPr>
          <w:rFonts w:ascii="TH Sarabun New" w:hAnsi="TH Sarabun New" w:cs="TH Sarabun New"/>
          <w:sz w:val="32"/>
          <w:szCs w:val="32"/>
        </w:rPr>
        <w:t>·</w:t>
      </w: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proofErr w:type="gramEnd"/>
      <w:r w:rsidRPr="00A6633A">
        <w:rPr>
          <w:rFonts w:ascii="TH Sarabun New" w:hAnsi="TH Sarabun New" w:cs="TH Sarabun New"/>
          <w:sz w:val="32"/>
          <w:szCs w:val="32"/>
        </w:rPr>
        <w:t>B</w:t>
      </w: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>+</w:t>
      </w:r>
      <w:r w:rsidRPr="00A6633A">
        <w:rPr>
          <w:rFonts w:ascii="TH Sarabun New" w:hAnsi="TH Sarabun New" w:cs="TH Sarabun New"/>
          <w:sz w:val="32"/>
          <w:szCs w:val="32"/>
        </w:rPr>
        <w:t>C</w:t>
      </w: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>)=</w:t>
      </w:r>
      <w:r w:rsidRPr="00A6633A">
        <w:rPr>
          <w:rFonts w:ascii="TH Sarabun New" w:hAnsi="TH Sarabun New" w:cs="TH Sarabun New"/>
          <w:sz w:val="32"/>
          <w:szCs w:val="32"/>
        </w:rPr>
        <w:t>A·B</w:t>
      </w: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>+</w:t>
      </w:r>
      <w:r w:rsidRPr="00A6633A">
        <w:rPr>
          <w:rFonts w:ascii="TH Sarabun New" w:hAnsi="TH Sarabun New" w:cs="TH Sarabun New"/>
          <w:sz w:val="32"/>
          <w:szCs w:val="32"/>
        </w:rPr>
        <w:t>A·C, A</w:t>
      </w: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>+(</w:t>
      </w:r>
      <w:r w:rsidRPr="00A6633A">
        <w:rPr>
          <w:rFonts w:ascii="TH Sarabun New" w:hAnsi="TH Sarabun New" w:cs="TH Sarabun New"/>
          <w:sz w:val="32"/>
          <w:szCs w:val="32"/>
        </w:rPr>
        <w:t>B·C</w:t>
      </w: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>)=(</w:t>
      </w:r>
      <w:r w:rsidRPr="00A6633A">
        <w:rPr>
          <w:rFonts w:ascii="TH Sarabun New" w:hAnsi="TH Sarabun New" w:cs="TH Sarabun New"/>
          <w:sz w:val="32"/>
          <w:szCs w:val="32"/>
        </w:rPr>
        <w:t>A</w:t>
      </w: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>+</w:t>
      </w:r>
      <w:r w:rsidRPr="00A6633A">
        <w:rPr>
          <w:rFonts w:ascii="TH Sarabun New" w:hAnsi="TH Sarabun New" w:cs="TH Sarabun New"/>
          <w:sz w:val="32"/>
          <w:szCs w:val="32"/>
        </w:rPr>
        <w:t>B</w:t>
      </w: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  <w:r w:rsidRPr="00A6633A">
        <w:rPr>
          <w:rFonts w:ascii="TH Sarabun New" w:hAnsi="TH Sarabun New" w:cs="TH Sarabun New"/>
          <w:sz w:val="32"/>
          <w:szCs w:val="32"/>
        </w:rPr>
        <w:t>·</w:t>
      </w: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A6633A">
        <w:rPr>
          <w:rFonts w:ascii="TH Sarabun New" w:hAnsi="TH Sarabun New" w:cs="TH Sarabun New"/>
          <w:sz w:val="32"/>
          <w:szCs w:val="32"/>
        </w:rPr>
        <w:t>A</w:t>
      </w: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>+</w:t>
      </w:r>
      <w:r w:rsidRPr="00A6633A">
        <w:rPr>
          <w:rFonts w:ascii="TH Sarabun New" w:hAnsi="TH Sarabun New" w:cs="TH Sarabun New"/>
          <w:sz w:val="32"/>
          <w:szCs w:val="32"/>
        </w:rPr>
        <w:t>C</w:t>
      </w: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</w:p>
    <w:p w:rsidR="00A7174D" w:rsidRPr="00A6633A" w:rsidRDefault="005B06C0">
      <w:pPr>
        <w:pStyle w:val="Heading1"/>
        <w:rPr>
          <w:rFonts w:ascii="TH Sarabun New" w:hAnsi="TH Sarabun New" w:cs="TH Sarabun New"/>
          <w:color w:val="auto"/>
          <w:sz w:val="32"/>
          <w:szCs w:val="32"/>
        </w:rPr>
      </w:pPr>
      <w:r w:rsidRPr="00A6633A">
        <w:rPr>
          <w:rFonts w:ascii="TH Sarabun New" w:hAnsi="TH Sarabun New" w:cs="TH Sarabun New"/>
          <w:color w:val="auto"/>
          <w:sz w:val="32"/>
          <w:szCs w:val="32"/>
        </w:rPr>
        <w:t>5</w:t>
      </w:r>
      <w:r w:rsidRPr="00A6633A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. การทำให้สมการง่ายลง (</w:t>
      </w:r>
      <w:r w:rsidRPr="00A6633A">
        <w:rPr>
          <w:rFonts w:ascii="TH Sarabun New" w:hAnsi="TH Sarabun New" w:cs="TH Sarabun New"/>
          <w:color w:val="auto"/>
          <w:sz w:val="32"/>
          <w:szCs w:val="32"/>
        </w:rPr>
        <w:t>Simplification</w:t>
      </w:r>
      <w:r w:rsidRPr="00A6633A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)</w:t>
      </w:r>
    </w:p>
    <w:p w:rsidR="00A7174D" w:rsidRPr="00A6633A" w:rsidRDefault="005B06C0">
      <w:pPr>
        <w:rPr>
          <w:rFonts w:ascii="TH Sarabun New" w:hAnsi="TH Sarabun New" w:cs="TH Sarabun New"/>
          <w:sz w:val="32"/>
          <w:szCs w:val="32"/>
        </w:rPr>
      </w:pP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>การใช้กฎบูลีนช่วยทำให้สมการซับซ้อนง่ายลง เช่น:</w:t>
      </w:r>
      <w:r w:rsidRPr="00A6633A">
        <w:rPr>
          <w:rFonts w:ascii="TH Sarabun New" w:hAnsi="TH Sarabun New" w:cs="TH Sarabun New"/>
          <w:sz w:val="32"/>
          <w:szCs w:val="32"/>
        </w:rPr>
        <w:br/>
      </w: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 xml:space="preserve">สมการ: </w:t>
      </w:r>
      <w:r w:rsidRPr="00A6633A">
        <w:rPr>
          <w:rFonts w:ascii="TH Sarabun New" w:hAnsi="TH Sarabun New" w:cs="TH Sarabun New"/>
          <w:sz w:val="32"/>
          <w:szCs w:val="32"/>
        </w:rPr>
        <w:t xml:space="preserve">A·1 </w:t>
      </w: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 xml:space="preserve">+ </w:t>
      </w:r>
      <w:r w:rsidRPr="00A6633A">
        <w:rPr>
          <w:rFonts w:ascii="TH Sarabun New" w:hAnsi="TH Sarabun New" w:cs="TH Sarabun New"/>
          <w:sz w:val="32"/>
          <w:szCs w:val="32"/>
        </w:rPr>
        <w:t>A·0</w:t>
      </w:r>
      <w:r w:rsidRPr="00A6633A">
        <w:rPr>
          <w:rFonts w:ascii="TH Sarabun New" w:hAnsi="TH Sarabun New" w:cs="TH Sarabun New"/>
          <w:sz w:val="32"/>
          <w:szCs w:val="32"/>
        </w:rPr>
        <w:br/>
      </w: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 xml:space="preserve">ใช้กฎเอกลักษณ์ </w:t>
      </w:r>
      <w:r w:rsidRPr="00A6633A">
        <w:rPr>
          <w:rFonts w:ascii="Arial" w:hAnsi="Arial" w:cs="Arial" w:hint="cs"/>
          <w:sz w:val="32"/>
          <w:szCs w:val="32"/>
          <w:cs/>
          <w:lang w:bidi="th-TH"/>
        </w:rPr>
        <w:t>→</w:t>
      </w: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A6633A">
        <w:rPr>
          <w:rFonts w:ascii="TH Sarabun New" w:hAnsi="TH Sarabun New" w:cs="TH Sarabun New"/>
          <w:sz w:val="32"/>
          <w:szCs w:val="32"/>
        </w:rPr>
        <w:t xml:space="preserve">A </w:t>
      </w: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 xml:space="preserve">+ </w:t>
      </w:r>
      <w:r w:rsidRPr="00A6633A">
        <w:rPr>
          <w:rFonts w:ascii="TH Sarabun New" w:hAnsi="TH Sarabun New" w:cs="TH Sarabun New"/>
          <w:sz w:val="32"/>
          <w:szCs w:val="32"/>
        </w:rPr>
        <w:t>0</w:t>
      </w:r>
      <w:r w:rsidRPr="00A6633A">
        <w:rPr>
          <w:rFonts w:ascii="TH Sarabun New" w:hAnsi="TH Sarabun New" w:cs="TH Sarabun New"/>
          <w:sz w:val="32"/>
          <w:szCs w:val="32"/>
        </w:rPr>
        <w:br/>
      </w: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 xml:space="preserve">คำตอบ = </w:t>
      </w:r>
      <w:r w:rsidRPr="00A6633A">
        <w:rPr>
          <w:rFonts w:ascii="TH Sarabun New" w:hAnsi="TH Sarabun New" w:cs="TH Sarabun New"/>
          <w:sz w:val="32"/>
          <w:szCs w:val="32"/>
        </w:rPr>
        <w:t>A</w:t>
      </w:r>
    </w:p>
    <w:p w:rsidR="00A7174D" w:rsidRPr="00A6633A" w:rsidRDefault="005B06C0">
      <w:pPr>
        <w:pStyle w:val="Heading1"/>
        <w:rPr>
          <w:rFonts w:ascii="TH Sarabun New" w:hAnsi="TH Sarabun New" w:cs="TH Sarabun New"/>
          <w:color w:val="auto"/>
          <w:sz w:val="32"/>
          <w:szCs w:val="32"/>
        </w:rPr>
      </w:pPr>
      <w:r w:rsidRPr="00A6633A">
        <w:rPr>
          <w:rFonts w:ascii="TH Sarabun New" w:hAnsi="TH Sarabun New" w:cs="TH Sarabun New"/>
          <w:color w:val="auto"/>
          <w:sz w:val="32"/>
          <w:szCs w:val="32"/>
        </w:rPr>
        <w:t>6</w:t>
      </w:r>
      <w:r w:rsidRPr="00A6633A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. การประยุกต์ใช้งาน</w:t>
      </w:r>
    </w:p>
    <w:p w:rsidR="00A7174D" w:rsidRPr="00A6633A" w:rsidRDefault="005B06C0">
      <w:pPr>
        <w:rPr>
          <w:rFonts w:ascii="TH Sarabun New" w:hAnsi="TH Sarabun New" w:cs="TH Sarabun New"/>
          <w:sz w:val="32"/>
          <w:szCs w:val="32"/>
        </w:rPr>
      </w:pP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>- การออกแบบวงจรลอจิก (</w:t>
      </w:r>
      <w:r w:rsidRPr="00A6633A">
        <w:rPr>
          <w:rFonts w:ascii="TH Sarabun New" w:hAnsi="TH Sarabun New" w:cs="TH Sarabun New"/>
          <w:sz w:val="32"/>
          <w:szCs w:val="32"/>
        </w:rPr>
        <w:t>Logic Circuit</w:t>
      </w: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  <w:r w:rsidRPr="00A6633A">
        <w:rPr>
          <w:rFonts w:ascii="TH Sarabun New" w:hAnsi="TH Sarabun New" w:cs="TH Sarabun New"/>
          <w:sz w:val="32"/>
          <w:szCs w:val="32"/>
        </w:rPr>
        <w:br/>
      </w: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>- การทำงานของประตูตรรกะ (</w:t>
      </w:r>
      <w:r w:rsidRPr="00A6633A">
        <w:rPr>
          <w:rFonts w:ascii="TH Sarabun New" w:hAnsi="TH Sarabun New" w:cs="TH Sarabun New"/>
          <w:sz w:val="32"/>
          <w:szCs w:val="32"/>
        </w:rPr>
        <w:t>Logic Gates</w:t>
      </w: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 xml:space="preserve">: </w:t>
      </w:r>
      <w:r w:rsidRPr="00A6633A">
        <w:rPr>
          <w:rFonts w:ascii="TH Sarabun New" w:hAnsi="TH Sarabun New" w:cs="TH Sarabun New"/>
          <w:sz w:val="32"/>
          <w:szCs w:val="32"/>
        </w:rPr>
        <w:t>AND, OR, NOT</w:t>
      </w: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  <w:r w:rsidRPr="00A6633A">
        <w:rPr>
          <w:rFonts w:ascii="TH Sarabun New" w:hAnsi="TH Sarabun New" w:cs="TH Sarabun New"/>
          <w:sz w:val="32"/>
          <w:szCs w:val="32"/>
        </w:rPr>
        <w:br/>
      </w: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>- การทำงานของคอมพิวเตอร์และระบบดิจิทัล</w:t>
      </w:r>
    </w:p>
    <w:p w:rsidR="00A7174D" w:rsidRPr="00A6633A" w:rsidRDefault="005B06C0">
      <w:pPr>
        <w:pStyle w:val="Heading1"/>
        <w:rPr>
          <w:rFonts w:ascii="TH Sarabun New" w:hAnsi="TH Sarabun New" w:cs="TH Sarabun New"/>
          <w:color w:val="auto"/>
          <w:sz w:val="32"/>
          <w:szCs w:val="32"/>
        </w:rPr>
      </w:pPr>
      <w:r w:rsidRPr="00A6633A">
        <w:rPr>
          <w:rFonts w:ascii="TH Sarabun New" w:hAnsi="TH Sarabun New" w:cs="TH Sarabun New"/>
          <w:color w:val="auto"/>
          <w:sz w:val="32"/>
          <w:szCs w:val="32"/>
        </w:rPr>
        <w:t>7</w:t>
      </w:r>
      <w:r w:rsidRPr="00A6633A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. แบบฝึกหัดท้ายบท</w:t>
      </w:r>
    </w:p>
    <w:p w:rsidR="00A7174D" w:rsidRPr="00A6633A" w:rsidRDefault="005B06C0">
      <w:pPr>
        <w:rPr>
          <w:rFonts w:ascii="TH Sarabun New" w:hAnsi="TH Sarabun New" w:cs="TH Sarabun New"/>
          <w:sz w:val="32"/>
          <w:szCs w:val="32"/>
        </w:rPr>
      </w:pPr>
      <w:r w:rsidRPr="00A6633A">
        <w:rPr>
          <w:rFonts w:ascii="TH Sarabun New" w:hAnsi="TH Sarabun New" w:cs="TH Sarabun New"/>
          <w:sz w:val="32"/>
          <w:szCs w:val="32"/>
        </w:rPr>
        <w:t>1</w:t>
      </w: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 xml:space="preserve">. สร้างตารางความจริงของสมการ </w:t>
      </w:r>
      <w:r w:rsidRPr="00A6633A">
        <w:rPr>
          <w:rFonts w:ascii="TH Sarabun New" w:hAnsi="TH Sarabun New" w:cs="TH Sarabun New"/>
          <w:sz w:val="32"/>
          <w:szCs w:val="32"/>
        </w:rPr>
        <w:t xml:space="preserve">Y </w:t>
      </w: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A6633A">
        <w:rPr>
          <w:rFonts w:ascii="TH Sarabun New" w:hAnsi="TH Sarabun New" w:cs="TH Sarabun New"/>
          <w:sz w:val="32"/>
          <w:szCs w:val="32"/>
        </w:rPr>
        <w:t xml:space="preserve">A </w:t>
      </w: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 xml:space="preserve">+ </w:t>
      </w:r>
      <w:r w:rsidRPr="00A6633A">
        <w:rPr>
          <w:rFonts w:ascii="TH Sarabun New" w:hAnsi="TH Sarabun New" w:cs="TH Sarabun New"/>
          <w:sz w:val="32"/>
          <w:szCs w:val="32"/>
        </w:rPr>
        <w:t>B</w:t>
      </w:r>
      <w:r w:rsidRPr="00A6633A">
        <w:rPr>
          <w:rFonts w:ascii="Arial" w:hAnsi="Arial" w:cs="Arial"/>
          <w:sz w:val="32"/>
          <w:szCs w:val="32"/>
        </w:rPr>
        <w:t>̅</w:t>
      </w:r>
    </w:p>
    <w:p w:rsidR="00A7174D" w:rsidRPr="00A6633A" w:rsidRDefault="005B06C0">
      <w:pPr>
        <w:rPr>
          <w:rFonts w:ascii="TH Sarabun New" w:hAnsi="TH Sarabun New" w:cs="TH Sarabun New"/>
          <w:sz w:val="32"/>
          <w:szCs w:val="32"/>
        </w:rPr>
      </w:pPr>
      <w:r w:rsidRPr="00A6633A">
        <w:rPr>
          <w:rFonts w:ascii="TH Sarabun New" w:hAnsi="TH Sarabun New" w:cs="TH Sarabun New"/>
          <w:sz w:val="32"/>
          <w:szCs w:val="32"/>
        </w:rPr>
        <w:t>2</w:t>
      </w: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 xml:space="preserve">. ทำให้สมการ </w:t>
      </w:r>
      <w:r w:rsidRPr="00A6633A">
        <w:rPr>
          <w:rFonts w:ascii="TH Sarabun New" w:hAnsi="TH Sarabun New" w:cs="TH Sarabun New"/>
          <w:sz w:val="32"/>
          <w:szCs w:val="32"/>
        </w:rPr>
        <w:t xml:space="preserve">Y </w:t>
      </w: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A6633A">
        <w:rPr>
          <w:rFonts w:ascii="TH Sarabun New" w:hAnsi="TH Sarabun New" w:cs="TH Sarabun New"/>
          <w:sz w:val="32"/>
          <w:szCs w:val="32"/>
        </w:rPr>
        <w:t>A</w:t>
      </w:r>
      <w:proofErr w:type="gramStart"/>
      <w:r w:rsidRPr="00A6633A">
        <w:rPr>
          <w:rFonts w:ascii="TH Sarabun New" w:hAnsi="TH Sarabun New" w:cs="TH Sarabun New"/>
          <w:sz w:val="32"/>
          <w:szCs w:val="32"/>
        </w:rPr>
        <w:t>·</w:t>
      </w: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proofErr w:type="gramEnd"/>
      <w:r w:rsidRPr="00A6633A">
        <w:rPr>
          <w:rFonts w:ascii="TH Sarabun New" w:hAnsi="TH Sarabun New" w:cs="TH Sarabun New"/>
          <w:sz w:val="32"/>
          <w:szCs w:val="32"/>
        </w:rPr>
        <w:t xml:space="preserve">B </w:t>
      </w: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 xml:space="preserve">+ </w:t>
      </w:r>
      <w:r w:rsidRPr="00A6633A">
        <w:rPr>
          <w:rFonts w:ascii="TH Sarabun New" w:hAnsi="TH Sarabun New" w:cs="TH Sarabun New"/>
          <w:sz w:val="32"/>
          <w:szCs w:val="32"/>
        </w:rPr>
        <w:t>C</w:t>
      </w: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 xml:space="preserve">) + </w:t>
      </w:r>
      <w:r w:rsidRPr="00A6633A">
        <w:rPr>
          <w:rFonts w:ascii="TH Sarabun New" w:hAnsi="TH Sarabun New" w:cs="TH Sarabun New"/>
          <w:sz w:val="32"/>
          <w:szCs w:val="32"/>
        </w:rPr>
        <w:t>A·B</w:t>
      </w:r>
      <w:r w:rsidRPr="00A6633A">
        <w:rPr>
          <w:rFonts w:ascii="Arial" w:hAnsi="Arial" w:cs="Arial"/>
          <w:sz w:val="32"/>
          <w:szCs w:val="32"/>
        </w:rPr>
        <w:t>̅</w:t>
      </w: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>ให้ง่ายลง</w:t>
      </w:r>
    </w:p>
    <w:p w:rsidR="00A7174D" w:rsidRPr="00A6633A" w:rsidRDefault="005B06C0">
      <w:pPr>
        <w:rPr>
          <w:rFonts w:ascii="TH Sarabun New" w:hAnsi="TH Sarabun New" w:cs="TH Sarabun New"/>
          <w:sz w:val="32"/>
          <w:szCs w:val="32"/>
        </w:rPr>
      </w:pPr>
      <w:r w:rsidRPr="00A6633A">
        <w:rPr>
          <w:rFonts w:ascii="TH Sarabun New" w:hAnsi="TH Sarabun New" w:cs="TH Sarabun New"/>
          <w:sz w:val="32"/>
          <w:szCs w:val="32"/>
        </w:rPr>
        <w:t>3</w:t>
      </w: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 xml:space="preserve">. จงหาค่าของ </w:t>
      </w:r>
      <w:r w:rsidRPr="00A6633A">
        <w:rPr>
          <w:rFonts w:ascii="TH Sarabun New" w:hAnsi="TH Sarabun New" w:cs="TH Sarabun New"/>
          <w:sz w:val="32"/>
          <w:szCs w:val="32"/>
        </w:rPr>
        <w:t xml:space="preserve">Y </w:t>
      </w: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 xml:space="preserve">เมื่อ </w:t>
      </w:r>
      <w:r w:rsidRPr="00A6633A">
        <w:rPr>
          <w:rFonts w:ascii="TH Sarabun New" w:hAnsi="TH Sarabun New" w:cs="TH Sarabun New"/>
          <w:sz w:val="32"/>
          <w:szCs w:val="32"/>
        </w:rPr>
        <w:t xml:space="preserve">Y </w:t>
      </w: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A6633A">
        <w:rPr>
          <w:rFonts w:ascii="TH Sarabun New" w:hAnsi="TH Sarabun New" w:cs="TH Sarabun New"/>
          <w:sz w:val="32"/>
          <w:szCs w:val="32"/>
        </w:rPr>
        <w:t xml:space="preserve">A·B </w:t>
      </w: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 xml:space="preserve">+ </w:t>
      </w:r>
      <w:r w:rsidRPr="00A6633A">
        <w:rPr>
          <w:rFonts w:ascii="TH Sarabun New" w:hAnsi="TH Sarabun New" w:cs="TH Sarabun New"/>
          <w:sz w:val="32"/>
          <w:szCs w:val="32"/>
        </w:rPr>
        <w:t>A</w:t>
      </w:r>
      <w:r w:rsidRPr="00A6633A">
        <w:rPr>
          <w:rFonts w:ascii="Arial" w:hAnsi="Arial" w:cs="Arial"/>
          <w:sz w:val="32"/>
          <w:szCs w:val="32"/>
        </w:rPr>
        <w:t>̅</w:t>
      </w:r>
      <w:r w:rsidRPr="00A6633A">
        <w:rPr>
          <w:rFonts w:ascii="TH Sarabun New" w:hAnsi="TH Sarabun New" w:cs="TH Sarabun New"/>
          <w:sz w:val="32"/>
          <w:szCs w:val="32"/>
        </w:rPr>
        <w:t xml:space="preserve">·B </w:t>
      </w: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 xml:space="preserve">เมื่อ </w:t>
      </w:r>
      <w:r w:rsidRPr="00A6633A">
        <w:rPr>
          <w:rFonts w:ascii="TH Sarabun New" w:hAnsi="TH Sarabun New" w:cs="TH Sarabun New"/>
          <w:sz w:val="32"/>
          <w:szCs w:val="32"/>
        </w:rPr>
        <w:t>A</w:t>
      </w: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>=</w:t>
      </w:r>
      <w:r w:rsidRPr="00A6633A">
        <w:rPr>
          <w:rFonts w:ascii="TH Sarabun New" w:hAnsi="TH Sarabun New" w:cs="TH Sarabun New"/>
          <w:sz w:val="32"/>
          <w:szCs w:val="32"/>
        </w:rPr>
        <w:t>1, B</w:t>
      </w: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>=</w:t>
      </w:r>
      <w:r w:rsidRPr="00A6633A">
        <w:rPr>
          <w:rFonts w:ascii="TH Sarabun New" w:hAnsi="TH Sarabun New" w:cs="TH Sarabun New"/>
          <w:sz w:val="32"/>
          <w:szCs w:val="32"/>
        </w:rPr>
        <w:t>0</w:t>
      </w:r>
    </w:p>
    <w:p w:rsidR="00A7174D" w:rsidRPr="00A6633A" w:rsidRDefault="005B06C0">
      <w:pPr>
        <w:rPr>
          <w:rFonts w:ascii="TH Sarabun New" w:hAnsi="TH Sarabun New" w:cs="TH Sarabun New"/>
          <w:sz w:val="32"/>
          <w:szCs w:val="32"/>
        </w:rPr>
      </w:pPr>
      <w:r w:rsidRPr="00A6633A">
        <w:rPr>
          <w:rFonts w:ascii="TH Sarabun New" w:hAnsi="TH Sarabun New" w:cs="TH Sarabun New"/>
          <w:sz w:val="32"/>
          <w:szCs w:val="32"/>
        </w:rPr>
        <w:t>4</w:t>
      </w: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 xml:space="preserve">. เขียนวงจรลอจิกแทนสมการ </w:t>
      </w:r>
      <w:r w:rsidRPr="00A6633A">
        <w:rPr>
          <w:rFonts w:ascii="TH Sarabun New" w:hAnsi="TH Sarabun New" w:cs="TH Sarabun New"/>
          <w:sz w:val="32"/>
          <w:szCs w:val="32"/>
        </w:rPr>
        <w:t xml:space="preserve">Y </w:t>
      </w: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>= (</w:t>
      </w:r>
      <w:r w:rsidRPr="00A6633A">
        <w:rPr>
          <w:rFonts w:ascii="TH Sarabun New" w:hAnsi="TH Sarabun New" w:cs="TH Sarabun New"/>
          <w:sz w:val="32"/>
          <w:szCs w:val="32"/>
        </w:rPr>
        <w:t xml:space="preserve">A </w:t>
      </w: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 xml:space="preserve">+ </w:t>
      </w:r>
      <w:r w:rsidRPr="00A6633A">
        <w:rPr>
          <w:rFonts w:ascii="TH Sarabun New" w:hAnsi="TH Sarabun New" w:cs="TH Sarabun New"/>
          <w:sz w:val="32"/>
          <w:szCs w:val="32"/>
        </w:rPr>
        <w:t>B</w:t>
      </w:r>
      <w:proofErr w:type="gramStart"/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  <w:r w:rsidRPr="00A6633A">
        <w:rPr>
          <w:rFonts w:ascii="TH Sarabun New" w:hAnsi="TH Sarabun New" w:cs="TH Sarabun New"/>
          <w:sz w:val="32"/>
          <w:szCs w:val="32"/>
        </w:rPr>
        <w:t>·</w:t>
      </w:r>
      <w:proofErr w:type="gramEnd"/>
      <w:r w:rsidRPr="00A6633A">
        <w:rPr>
          <w:rFonts w:ascii="TH Sarabun New" w:hAnsi="TH Sarabun New" w:cs="TH Sarabun New"/>
          <w:sz w:val="32"/>
          <w:szCs w:val="32"/>
        </w:rPr>
        <w:t>C</w:t>
      </w:r>
    </w:p>
    <w:p w:rsidR="00A7174D" w:rsidRPr="00A6633A" w:rsidRDefault="005B06C0">
      <w:pPr>
        <w:rPr>
          <w:rFonts w:ascii="TH Sarabun New" w:hAnsi="TH Sarabun New" w:cs="TH Sarabun New"/>
          <w:sz w:val="32"/>
          <w:szCs w:val="32"/>
        </w:rPr>
      </w:pPr>
      <w:r w:rsidRPr="00A6633A">
        <w:rPr>
          <w:rFonts w:ascii="TH Sarabun New" w:hAnsi="TH Sarabun New" w:cs="TH Sarabun New"/>
          <w:sz w:val="32"/>
          <w:szCs w:val="32"/>
        </w:rPr>
        <w:t>5</w:t>
      </w: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 xml:space="preserve">. อธิบายความแตกต่างระหว่าง </w:t>
      </w:r>
      <w:r w:rsidRPr="00A6633A">
        <w:rPr>
          <w:rFonts w:ascii="TH Sarabun New" w:hAnsi="TH Sarabun New" w:cs="TH Sarabun New"/>
          <w:sz w:val="32"/>
          <w:szCs w:val="32"/>
        </w:rPr>
        <w:t xml:space="preserve">AND, OR </w:t>
      </w: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และ </w:t>
      </w:r>
      <w:r w:rsidRPr="00A6633A">
        <w:rPr>
          <w:rFonts w:ascii="TH Sarabun New" w:hAnsi="TH Sarabun New" w:cs="TH Sarabun New"/>
          <w:sz w:val="32"/>
          <w:szCs w:val="32"/>
        </w:rPr>
        <w:t>NOT</w:t>
      </w:r>
    </w:p>
    <w:p w:rsidR="00A7174D" w:rsidRPr="00A6633A" w:rsidRDefault="005B06C0">
      <w:pPr>
        <w:pStyle w:val="Heading1"/>
        <w:rPr>
          <w:rFonts w:ascii="TH Sarabun New" w:hAnsi="TH Sarabun New" w:cs="TH Sarabun New"/>
          <w:color w:val="auto"/>
          <w:sz w:val="32"/>
          <w:szCs w:val="32"/>
        </w:rPr>
      </w:pPr>
      <w:r w:rsidRPr="00A6633A">
        <w:rPr>
          <w:rFonts w:ascii="TH Sarabun New" w:hAnsi="TH Sarabun New" w:cs="TH Sarabun New"/>
          <w:color w:val="auto"/>
          <w:sz w:val="32"/>
          <w:szCs w:val="32"/>
        </w:rPr>
        <w:lastRenderedPageBreak/>
        <w:t>8</w:t>
      </w:r>
      <w:r w:rsidRPr="00A6633A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. สรุป</w:t>
      </w:r>
    </w:p>
    <w:p w:rsidR="00A7174D" w:rsidRPr="00A6633A" w:rsidRDefault="005B06C0">
      <w:pPr>
        <w:rPr>
          <w:rFonts w:ascii="TH Sarabun New" w:hAnsi="TH Sarabun New" w:cs="TH Sarabun New"/>
          <w:sz w:val="32"/>
          <w:szCs w:val="32"/>
        </w:rPr>
      </w:pP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>- พีชคณิตบูลีนใช้ในการแทนค่าเชิงตรรกะ (</w:t>
      </w:r>
      <w:r w:rsidRPr="00A6633A">
        <w:rPr>
          <w:rFonts w:ascii="TH Sarabun New" w:hAnsi="TH Sarabun New" w:cs="TH Sarabun New"/>
          <w:sz w:val="32"/>
          <w:szCs w:val="32"/>
        </w:rPr>
        <w:t>0</w:t>
      </w: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>/</w:t>
      </w:r>
      <w:r w:rsidRPr="00A6633A">
        <w:rPr>
          <w:rFonts w:ascii="TH Sarabun New" w:hAnsi="TH Sarabun New" w:cs="TH Sarabun New"/>
          <w:sz w:val="32"/>
          <w:szCs w:val="32"/>
        </w:rPr>
        <w:t>1</w:t>
      </w: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  <w:r w:rsidRPr="00A6633A">
        <w:rPr>
          <w:rFonts w:ascii="TH Sarabun New" w:hAnsi="TH Sarabun New" w:cs="TH Sarabun New"/>
          <w:sz w:val="32"/>
          <w:szCs w:val="32"/>
        </w:rPr>
        <w:br/>
      </w: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 xml:space="preserve">- มีตัวดำเนินการหลักคือ </w:t>
      </w:r>
      <w:r w:rsidRPr="00A6633A">
        <w:rPr>
          <w:rFonts w:ascii="TH Sarabun New" w:hAnsi="TH Sarabun New" w:cs="TH Sarabun New"/>
          <w:sz w:val="32"/>
          <w:szCs w:val="32"/>
        </w:rPr>
        <w:t>NOT, AND, OR</w:t>
      </w:r>
      <w:r w:rsidRPr="00A6633A">
        <w:rPr>
          <w:rFonts w:ascii="TH Sarabun New" w:hAnsi="TH Sarabun New" w:cs="TH Sarabun New"/>
          <w:sz w:val="32"/>
          <w:szCs w:val="32"/>
        </w:rPr>
        <w:br/>
      </w: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>- ใช้กฎบูลีนเพื่อลดรูปสมการให้ง่ายต่อการออกแบบวงจรดิจิทัล</w:t>
      </w:r>
    </w:p>
    <w:p w:rsidR="00A7174D" w:rsidRPr="00A6633A" w:rsidRDefault="005B06C0">
      <w:pPr>
        <w:pStyle w:val="Heading1"/>
        <w:rPr>
          <w:rFonts w:ascii="TH Sarabun New" w:hAnsi="TH Sarabun New" w:cs="TH Sarabun New"/>
          <w:color w:val="auto"/>
          <w:sz w:val="32"/>
          <w:szCs w:val="32"/>
        </w:rPr>
      </w:pPr>
      <w:r w:rsidRPr="00A6633A">
        <w:rPr>
          <w:rFonts w:ascii="TH Sarabun New" w:hAnsi="TH Sarabun New" w:cs="TH Sarabun New"/>
          <w:color w:val="auto"/>
          <w:sz w:val="32"/>
          <w:szCs w:val="32"/>
        </w:rPr>
        <w:t>9</w:t>
      </w:r>
      <w:r w:rsidRPr="00A6633A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. โจทย์ตัวอย่าง</w:t>
      </w:r>
    </w:p>
    <w:p w:rsidR="00A7174D" w:rsidRPr="00A6633A" w:rsidRDefault="005B06C0">
      <w:pPr>
        <w:pStyle w:val="Heading2"/>
        <w:rPr>
          <w:rFonts w:ascii="TH Sarabun New" w:hAnsi="TH Sarabun New" w:cs="TH Sarabun New"/>
          <w:color w:val="auto"/>
          <w:sz w:val="32"/>
          <w:szCs w:val="32"/>
        </w:rPr>
      </w:pPr>
      <w:r w:rsidRPr="00A6633A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ตัวอย่างที่ </w:t>
      </w:r>
      <w:r w:rsidRPr="00A6633A">
        <w:rPr>
          <w:rFonts w:ascii="TH Sarabun New" w:hAnsi="TH Sarabun New" w:cs="TH Sarabun New"/>
          <w:color w:val="auto"/>
          <w:sz w:val="32"/>
          <w:szCs w:val="32"/>
        </w:rPr>
        <w:t>1</w:t>
      </w:r>
      <w:r w:rsidRPr="00A6633A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: การสร้างตารางความจริง</w:t>
      </w:r>
    </w:p>
    <w:p w:rsidR="00A7174D" w:rsidRPr="00A6633A" w:rsidRDefault="005B06C0">
      <w:pPr>
        <w:rPr>
          <w:rFonts w:ascii="TH Sarabun New" w:hAnsi="TH Sarabun New" w:cs="TH Sarabun New"/>
          <w:sz w:val="32"/>
          <w:szCs w:val="32"/>
        </w:rPr>
      </w:pP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 xml:space="preserve">โจทย์: จงสร้างตารางความจริงของสมการ </w:t>
      </w:r>
      <w:r w:rsidRPr="00A6633A">
        <w:rPr>
          <w:rFonts w:ascii="TH Sarabun New" w:hAnsi="TH Sarabun New" w:cs="TH Sarabun New"/>
          <w:sz w:val="32"/>
          <w:szCs w:val="32"/>
        </w:rPr>
        <w:t xml:space="preserve">Y </w:t>
      </w: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A6633A">
        <w:rPr>
          <w:rFonts w:ascii="TH Sarabun New" w:hAnsi="TH Sarabun New" w:cs="TH Sarabun New"/>
          <w:sz w:val="32"/>
          <w:szCs w:val="32"/>
        </w:rPr>
        <w:t xml:space="preserve">A </w:t>
      </w: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 xml:space="preserve">+ </w:t>
      </w:r>
      <w:r w:rsidRPr="00A6633A">
        <w:rPr>
          <w:rFonts w:ascii="TH Sarabun New" w:hAnsi="TH Sarabun New" w:cs="TH Sarabun New"/>
          <w:sz w:val="32"/>
          <w:szCs w:val="32"/>
        </w:rPr>
        <w:t>B·C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A6633A" w:rsidRPr="00A6633A">
        <w:tc>
          <w:tcPr>
            <w:tcW w:w="1728" w:type="dxa"/>
          </w:tcPr>
          <w:p w:rsidR="00A7174D" w:rsidRPr="00A6633A" w:rsidRDefault="005B06C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6633A">
              <w:rPr>
                <w:rFonts w:ascii="TH Sarabun New" w:hAnsi="TH Sarabun New" w:cs="TH Sarabun New"/>
                <w:sz w:val="32"/>
                <w:szCs w:val="32"/>
              </w:rPr>
              <w:t>A</w:t>
            </w:r>
          </w:p>
        </w:tc>
        <w:tc>
          <w:tcPr>
            <w:tcW w:w="1728" w:type="dxa"/>
          </w:tcPr>
          <w:p w:rsidR="00A7174D" w:rsidRPr="00A6633A" w:rsidRDefault="005B06C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6633A">
              <w:rPr>
                <w:rFonts w:ascii="TH Sarabun New" w:hAnsi="TH Sarabun New" w:cs="TH Sarabun New"/>
                <w:sz w:val="32"/>
                <w:szCs w:val="32"/>
              </w:rPr>
              <w:t>B</w:t>
            </w:r>
          </w:p>
        </w:tc>
        <w:tc>
          <w:tcPr>
            <w:tcW w:w="1728" w:type="dxa"/>
          </w:tcPr>
          <w:p w:rsidR="00A7174D" w:rsidRPr="00A6633A" w:rsidRDefault="005B06C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6633A">
              <w:rPr>
                <w:rFonts w:ascii="TH Sarabun New" w:hAnsi="TH Sarabun New" w:cs="TH Sarabun New"/>
                <w:sz w:val="32"/>
                <w:szCs w:val="32"/>
              </w:rPr>
              <w:t>C</w:t>
            </w:r>
          </w:p>
        </w:tc>
        <w:tc>
          <w:tcPr>
            <w:tcW w:w="1728" w:type="dxa"/>
          </w:tcPr>
          <w:p w:rsidR="00A7174D" w:rsidRPr="00A6633A" w:rsidRDefault="005B06C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6633A">
              <w:rPr>
                <w:rFonts w:ascii="TH Sarabun New" w:hAnsi="TH Sarabun New" w:cs="TH Sarabun New"/>
                <w:sz w:val="32"/>
                <w:szCs w:val="32"/>
              </w:rPr>
              <w:t>B·C</w:t>
            </w:r>
          </w:p>
        </w:tc>
        <w:tc>
          <w:tcPr>
            <w:tcW w:w="1728" w:type="dxa"/>
          </w:tcPr>
          <w:p w:rsidR="00A7174D" w:rsidRPr="00A6633A" w:rsidRDefault="005B06C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6633A">
              <w:rPr>
                <w:rFonts w:ascii="TH Sarabun New" w:hAnsi="TH Sarabun New" w:cs="TH Sarabun New"/>
                <w:sz w:val="32"/>
                <w:szCs w:val="32"/>
              </w:rPr>
              <w:t xml:space="preserve">Y </w:t>
            </w:r>
            <w:r w:rsidRPr="00A6633A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= </w:t>
            </w:r>
            <w:r w:rsidRPr="00A6633A">
              <w:rPr>
                <w:rFonts w:ascii="TH Sarabun New" w:hAnsi="TH Sarabun New" w:cs="TH Sarabun New"/>
                <w:sz w:val="32"/>
                <w:szCs w:val="32"/>
              </w:rPr>
              <w:t xml:space="preserve">A </w:t>
            </w:r>
            <w:r w:rsidRPr="00A6633A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+ (</w:t>
            </w:r>
            <w:r w:rsidRPr="00A6633A">
              <w:rPr>
                <w:rFonts w:ascii="TH Sarabun New" w:hAnsi="TH Sarabun New" w:cs="TH Sarabun New"/>
                <w:sz w:val="32"/>
                <w:szCs w:val="32"/>
              </w:rPr>
              <w:t>B·C</w:t>
            </w:r>
            <w:r w:rsidRPr="00A6633A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A6633A" w:rsidRPr="00A6633A">
        <w:tc>
          <w:tcPr>
            <w:tcW w:w="1728" w:type="dxa"/>
          </w:tcPr>
          <w:p w:rsidR="00A7174D" w:rsidRPr="00A6633A" w:rsidRDefault="005B06C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6633A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728" w:type="dxa"/>
          </w:tcPr>
          <w:p w:rsidR="00A7174D" w:rsidRPr="00A6633A" w:rsidRDefault="005B06C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6633A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728" w:type="dxa"/>
          </w:tcPr>
          <w:p w:rsidR="00A7174D" w:rsidRPr="00A6633A" w:rsidRDefault="005B06C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6633A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728" w:type="dxa"/>
          </w:tcPr>
          <w:p w:rsidR="00A7174D" w:rsidRPr="00A6633A" w:rsidRDefault="005B06C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6633A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728" w:type="dxa"/>
          </w:tcPr>
          <w:p w:rsidR="00A7174D" w:rsidRPr="00A6633A" w:rsidRDefault="005B06C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6633A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</w:tr>
      <w:tr w:rsidR="00A6633A" w:rsidRPr="00A6633A">
        <w:tc>
          <w:tcPr>
            <w:tcW w:w="1728" w:type="dxa"/>
          </w:tcPr>
          <w:p w:rsidR="00A7174D" w:rsidRPr="00A6633A" w:rsidRDefault="005B06C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6633A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728" w:type="dxa"/>
          </w:tcPr>
          <w:p w:rsidR="00A7174D" w:rsidRPr="00A6633A" w:rsidRDefault="005B06C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6633A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728" w:type="dxa"/>
          </w:tcPr>
          <w:p w:rsidR="00A7174D" w:rsidRPr="00A6633A" w:rsidRDefault="005B06C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6633A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728" w:type="dxa"/>
          </w:tcPr>
          <w:p w:rsidR="00A7174D" w:rsidRPr="00A6633A" w:rsidRDefault="005B06C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6633A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728" w:type="dxa"/>
          </w:tcPr>
          <w:p w:rsidR="00A7174D" w:rsidRPr="00A6633A" w:rsidRDefault="005B06C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6633A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</w:tr>
      <w:tr w:rsidR="00A6633A" w:rsidRPr="00A6633A">
        <w:tc>
          <w:tcPr>
            <w:tcW w:w="1728" w:type="dxa"/>
          </w:tcPr>
          <w:p w:rsidR="00A7174D" w:rsidRPr="00A6633A" w:rsidRDefault="005B06C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6633A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728" w:type="dxa"/>
          </w:tcPr>
          <w:p w:rsidR="00A7174D" w:rsidRPr="00A6633A" w:rsidRDefault="005B06C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6633A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728" w:type="dxa"/>
          </w:tcPr>
          <w:p w:rsidR="00A7174D" w:rsidRPr="00A6633A" w:rsidRDefault="005B06C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6633A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728" w:type="dxa"/>
          </w:tcPr>
          <w:p w:rsidR="00A7174D" w:rsidRPr="00A6633A" w:rsidRDefault="005B06C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6633A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728" w:type="dxa"/>
          </w:tcPr>
          <w:p w:rsidR="00A7174D" w:rsidRPr="00A6633A" w:rsidRDefault="005B06C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6633A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</w:tr>
      <w:tr w:rsidR="00A6633A" w:rsidRPr="00A6633A">
        <w:tc>
          <w:tcPr>
            <w:tcW w:w="1728" w:type="dxa"/>
          </w:tcPr>
          <w:p w:rsidR="00A7174D" w:rsidRPr="00A6633A" w:rsidRDefault="005B06C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6633A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728" w:type="dxa"/>
          </w:tcPr>
          <w:p w:rsidR="00A7174D" w:rsidRPr="00A6633A" w:rsidRDefault="005B06C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6633A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728" w:type="dxa"/>
          </w:tcPr>
          <w:p w:rsidR="00A7174D" w:rsidRPr="00A6633A" w:rsidRDefault="005B06C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6633A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728" w:type="dxa"/>
          </w:tcPr>
          <w:p w:rsidR="00A7174D" w:rsidRPr="00A6633A" w:rsidRDefault="005B06C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6633A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728" w:type="dxa"/>
          </w:tcPr>
          <w:p w:rsidR="00A7174D" w:rsidRPr="00A6633A" w:rsidRDefault="005B06C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6633A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</w:tr>
      <w:tr w:rsidR="00A6633A" w:rsidRPr="00A6633A">
        <w:tc>
          <w:tcPr>
            <w:tcW w:w="1728" w:type="dxa"/>
          </w:tcPr>
          <w:p w:rsidR="00A7174D" w:rsidRPr="00A6633A" w:rsidRDefault="005B06C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6633A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728" w:type="dxa"/>
          </w:tcPr>
          <w:p w:rsidR="00A7174D" w:rsidRPr="00A6633A" w:rsidRDefault="005B06C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6633A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728" w:type="dxa"/>
          </w:tcPr>
          <w:p w:rsidR="00A7174D" w:rsidRPr="00A6633A" w:rsidRDefault="005B06C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6633A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728" w:type="dxa"/>
          </w:tcPr>
          <w:p w:rsidR="00A7174D" w:rsidRPr="00A6633A" w:rsidRDefault="005B06C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6633A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728" w:type="dxa"/>
          </w:tcPr>
          <w:p w:rsidR="00A7174D" w:rsidRPr="00A6633A" w:rsidRDefault="005B06C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6633A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</w:tr>
      <w:tr w:rsidR="00A6633A" w:rsidRPr="00A6633A">
        <w:tc>
          <w:tcPr>
            <w:tcW w:w="1728" w:type="dxa"/>
          </w:tcPr>
          <w:p w:rsidR="00A7174D" w:rsidRPr="00A6633A" w:rsidRDefault="005B06C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6633A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728" w:type="dxa"/>
          </w:tcPr>
          <w:p w:rsidR="00A7174D" w:rsidRPr="00A6633A" w:rsidRDefault="005B06C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6633A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728" w:type="dxa"/>
          </w:tcPr>
          <w:p w:rsidR="00A7174D" w:rsidRPr="00A6633A" w:rsidRDefault="005B06C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6633A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728" w:type="dxa"/>
          </w:tcPr>
          <w:p w:rsidR="00A7174D" w:rsidRPr="00A6633A" w:rsidRDefault="005B06C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6633A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728" w:type="dxa"/>
          </w:tcPr>
          <w:p w:rsidR="00A7174D" w:rsidRPr="00A6633A" w:rsidRDefault="005B06C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6633A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</w:tr>
      <w:tr w:rsidR="00A6633A" w:rsidRPr="00A6633A">
        <w:tc>
          <w:tcPr>
            <w:tcW w:w="1728" w:type="dxa"/>
          </w:tcPr>
          <w:p w:rsidR="00A7174D" w:rsidRPr="00A6633A" w:rsidRDefault="005B06C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6633A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728" w:type="dxa"/>
          </w:tcPr>
          <w:p w:rsidR="00A7174D" w:rsidRPr="00A6633A" w:rsidRDefault="005B06C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6633A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728" w:type="dxa"/>
          </w:tcPr>
          <w:p w:rsidR="00A7174D" w:rsidRPr="00A6633A" w:rsidRDefault="005B06C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6633A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728" w:type="dxa"/>
          </w:tcPr>
          <w:p w:rsidR="00A7174D" w:rsidRPr="00A6633A" w:rsidRDefault="005B06C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6633A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728" w:type="dxa"/>
          </w:tcPr>
          <w:p w:rsidR="00A7174D" w:rsidRPr="00A6633A" w:rsidRDefault="005B06C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6633A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</w:tr>
      <w:tr w:rsidR="00A6633A" w:rsidRPr="00A6633A">
        <w:tc>
          <w:tcPr>
            <w:tcW w:w="1728" w:type="dxa"/>
          </w:tcPr>
          <w:p w:rsidR="00A7174D" w:rsidRPr="00A6633A" w:rsidRDefault="005B06C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6633A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728" w:type="dxa"/>
          </w:tcPr>
          <w:p w:rsidR="00A7174D" w:rsidRPr="00A6633A" w:rsidRDefault="005B06C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6633A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728" w:type="dxa"/>
          </w:tcPr>
          <w:p w:rsidR="00A7174D" w:rsidRPr="00A6633A" w:rsidRDefault="005B06C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6633A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728" w:type="dxa"/>
          </w:tcPr>
          <w:p w:rsidR="00A7174D" w:rsidRPr="00A6633A" w:rsidRDefault="005B06C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6633A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728" w:type="dxa"/>
          </w:tcPr>
          <w:p w:rsidR="00A7174D" w:rsidRPr="00A6633A" w:rsidRDefault="005B06C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6633A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</w:tr>
    </w:tbl>
    <w:p w:rsidR="00A7174D" w:rsidRPr="00A6633A" w:rsidRDefault="005B06C0">
      <w:pPr>
        <w:pStyle w:val="Heading2"/>
        <w:rPr>
          <w:rFonts w:ascii="TH Sarabun New" w:hAnsi="TH Sarabun New" w:cs="TH Sarabun New"/>
          <w:color w:val="auto"/>
          <w:sz w:val="32"/>
          <w:szCs w:val="32"/>
        </w:rPr>
      </w:pPr>
      <w:r w:rsidRPr="00A6633A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ตัวอย่างที่ </w:t>
      </w:r>
      <w:r w:rsidRPr="00A6633A">
        <w:rPr>
          <w:rFonts w:ascii="TH Sarabun New" w:hAnsi="TH Sarabun New" w:cs="TH Sarabun New"/>
          <w:color w:val="auto"/>
          <w:sz w:val="32"/>
          <w:szCs w:val="32"/>
        </w:rPr>
        <w:t>2</w:t>
      </w:r>
      <w:r w:rsidRPr="00A6633A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: การทำให้ง่ายลง (</w:t>
      </w:r>
      <w:r w:rsidRPr="00A6633A">
        <w:rPr>
          <w:rFonts w:ascii="TH Sarabun New" w:hAnsi="TH Sarabun New" w:cs="TH Sarabun New"/>
          <w:color w:val="auto"/>
          <w:sz w:val="32"/>
          <w:szCs w:val="32"/>
        </w:rPr>
        <w:t>Simplification</w:t>
      </w:r>
      <w:r w:rsidRPr="00A6633A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)</w:t>
      </w:r>
    </w:p>
    <w:p w:rsidR="00A7174D" w:rsidRPr="00A6633A" w:rsidRDefault="005B06C0">
      <w:pPr>
        <w:rPr>
          <w:rFonts w:ascii="TH Sarabun New" w:hAnsi="TH Sarabun New" w:cs="TH Sarabun New"/>
          <w:sz w:val="32"/>
          <w:szCs w:val="32"/>
        </w:rPr>
      </w:pP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 xml:space="preserve">โจทย์: ทำให้สมการ </w:t>
      </w:r>
      <w:r w:rsidRPr="00A6633A">
        <w:rPr>
          <w:rFonts w:ascii="TH Sarabun New" w:hAnsi="TH Sarabun New" w:cs="TH Sarabun New"/>
          <w:sz w:val="32"/>
          <w:szCs w:val="32"/>
        </w:rPr>
        <w:t xml:space="preserve">Y </w:t>
      </w: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A6633A">
        <w:rPr>
          <w:rFonts w:ascii="TH Sarabun New" w:hAnsi="TH Sarabun New" w:cs="TH Sarabun New"/>
          <w:sz w:val="32"/>
          <w:szCs w:val="32"/>
        </w:rPr>
        <w:t xml:space="preserve">A·B </w:t>
      </w: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 xml:space="preserve">+ </w:t>
      </w:r>
      <w:r w:rsidRPr="00A6633A">
        <w:rPr>
          <w:rFonts w:ascii="TH Sarabun New" w:hAnsi="TH Sarabun New" w:cs="TH Sarabun New"/>
          <w:sz w:val="32"/>
          <w:szCs w:val="32"/>
        </w:rPr>
        <w:t>A·B</w:t>
      </w:r>
      <w:r w:rsidRPr="00A6633A">
        <w:rPr>
          <w:rFonts w:ascii="Arial" w:hAnsi="Arial" w:cs="Arial"/>
          <w:sz w:val="32"/>
          <w:szCs w:val="32"/>
        </w:rPr>
        <w:t>̅</w:t>
      </w: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>ให้ง่ายลง</w:t>
      </w:r>
    </w:p>
    <w:p w:rsidR="00A7174D" w:rsidRPr="00A6633A" w:rsidRDefault="005B06C0">
      <w:pPr>
        <w:rPr>
          <w:rFonts w:ascii="TH Sarabun New" w:hAnsi="TH Sarabun New" w:cs="TH Sarabun New"/>
          <w:sz w:val="32"/>
          <w:szCs w:val="32"/>
        </w:rPr>
      </w:pP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>วิธีทำ:</w:t>
      </w:r>
    </w:p>
    <w:p w:rsidR="00A7174D" w:rsidRPr="00A6633A" w:rsidRDefault="005B06C0">
      <w:pPr>
        <w:rPr>
          <w:rFonts w:ascii="TH Sarabun New" w:hAnsi="TH Sarabun New" w:cs="TH Sarabun New"/>
          <w:sz w:val="32"/>
          <w:szCs w:val="32"/>
        </w:rPr>
      </w:pPr>
      <w:r w:rsidRPr="00A6633A">
        <w:rPr>
          <w:rFonts w:ascii="TH Sarabun New" w:hAnsi="TH Sarabun New" w:cs="TH Sarabun New"/>
          <w:sz w:val="32"/>
          <w:szCs w:val="32"/>
        </w:rPr>
        <w:lastRenderedPageBreak/>
        <w:t>1</w:t>
      </w: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 xml:space="preserve">. ใช้กฎการแจกแจง </w:t>
      </w:r>
      <w:r w:rsidRPr="00A6633A">
        <w:rPr>
          <w:rFonts w:ascii="Arial" w:hAnsi="Arial" w:cs="Arial" w:hint="cs"/>
          <w:sz w:val="32"/>
          <w:szCs w:val="32"/>
          <w:cs/>
          <w:lang w:bidi="th-TH"/>
        </w:rPr>
        <w:t>→</w:t>
      </w: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A6633A">
        <w:rPr>
          <w:rFonts w:ascii="TH Sarabun New" w:hAnsi="TH Sarabun New" w:cs="TH Sarabun New"/>
          <w:sz w:val="32"/>
          <w:szCs w:val="32"/>
        </w:rPr>
        <w:t xml:space="preserve">Y </w:t>
      </w: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A6633A">
        <w:rPr>
          <w:rFonts w:ascii="TH Sarabun New" w:hAnsi="TH Sarabun New" w:cs="TH Sarabun New"/>
          <w:sz w:val="32"/>
          <w:szCs w:val="32"/>
        </w:rPr>
        <w:t>A</w:t>
      </w:r>
      <w:proofErr w:type="gramStart"/>
      <w:r w:rsidRPr="00A6633A">
        <w:rPr>
          <w:rFonts w:ascii="TH Sarabun New" w:hAnsi="TH Sarabun New" w:cs="TH Sarabun New"/>
          <w:sz w:val="32"/>
          <w:szCs w:val="32"/>
        </w:rPr>
        <w:t>·</w:t>
      </w: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proofErr w:type="gramEnd"/>
      <w:r w:rsidRPr="00A6633A">
        <w:rPr>
          <w:rFonts w:ascii="TH Sarabun New" w:hAnsi="TH Sarabun New" w:cs="TH Sarabun New"/>
          <w:sz w:val="32"/>
          <w:szCs w:val="32"/>
        </w:rPr>
        <w:t xml:space="preserve">B </w:t>
      </w: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 xml:space="preserve">+ </w:t>
      </w:r>
      <w:r w:rsidRPr="00A6633A">
        <w:rPr>
          <w:rFonts w:ascii="TH Sarabun New" w:hAnsi="TH Sarabun New" w:cs="TH Sarabun New"/>
          <w:sz w:val="32"/>
          <w:szCs w:val="32"/>
        </w:rPr>
        <w:t>B</w:t>
      </w:r>
      <w:r w:rsidRPr="00A6633A">
        <w:rPr>
          <w:rFonts w:ascii="Arial" w:hAnsi="Arial" w:cs="Arial"/>
          <w:sz w:val="32"/>
          <w:szCs w:val="32"/>
        </w:rPr>
        <w:t>̅</w:t>
      </w: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</w:p>
    <w:p w:rsidR="00A7174D" w:rsidRPr="00A6633A" w:rsidRDefault="005B06C0">
      <w:pPr>
        <w:rPr>
          <w:rFonts w:ascii="TH Sarabun New" w:hAnsi="TH Sarabun New" w:cs="TH Sarabun New"/>
          <w:sz w:val="32"/>
          <w:szCs w:val="32"/>
        </w:rPr>
      </w:pPr>
      <w:r w:rsidRPr="00A6633A">
        <w:rPr>
          <w:rFonts w:ascii="TH Sarabun New" w:hAnsi="TH Sarabun New" w:cs="TH Sarabun New"/>
          <w:sz w:val="32"/>
          <w:szCs w:val="32"/>
        </w:rPr>
        <w:t>2</w:t>
      </w: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 xml:space="preserve">. ใช้กฎการกลับ </w:t>
      </w:r>
      <w:r w:rsidRPr="00A6633A">
        <w:rPr>
          <w:rFonts w:ascii="Arial" w:hAnsi="Arial" w:cs="Arial" w:hint="cs"/>
          <w:sz w:val="32"/>
          <w:szCs w:val="32"/>
          <w:cs/>
          <w:lang w:bidi="th-TH"/>
        </w:rPr>
        <w:t>→</w:t>
      </w: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A6633A">
        <w:rPr>
          <w:rFonts w:ascii="TH Sarabun New" w:hAnsi="TH Sarabun New" w:cs="TH Sarabun New"/>
          <w:sz w:val="32"/>
          <w:szCs w:val="32"/>
        </w:rPr>
        <w:t xml:space="preserve">B </w:t>
      </w: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 xml:space="preserve">+ </w:t>
      </w:r>
      <w:r w:rsidRPr="00A6633A">
        <w:rPr>
          <w:rFonts w:ascii="TH Sarabun New" w:hAnsi="TH Sarabun New" w:cs="TH Sarabun New"/>
          <w:sz w:val="32"/>
          <w:szCs w:val="32"/>
        </w:rPr>
        <w:t>B</w:t>
      </w:r>
      <w:r w:rsidRPr="00A6633A">
        <w:rPr>
          <w:rFonts w:ascii="Arial" w:hAnsi="Arial" w:cs="Arial"/>
          <w:sz w:val="32"/>
          <w:szCs w:val="32"/>
        </w:rPr>
        <w:t>̅</w:t>
      </w: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A6633A">
        <w:rPr>
          <w:rFonts w:ascii="TH Sarabun New" w:hAnsi="TH Sarabun New" w:cs="TH Sarabun New"/>
          <w:sz w:val="32"/>
          <w:szCs w:val="32"/>
        </w:rPr>
        <w:t>1</w:t>
      </w:r>
    </w:p>
    <w:p w:rsidR="00A7174D" w:rsidRPr="00A6633A" w:rsidRDefault="005B06C0">
      <w:pPr>
        <w:rPr>
          <w:rFonts w:ascii="TH Sarabun New" w:hAnsi="TH Sarabun New" w:cs="TH Sarabun New"/>
          <w:sz w:val="32"/>
          <w:szCs w:val="32"/>
        </w:rPr>
      </w:pPr>
      <w:r w:rsidRPr="00A6633A">
        <w:rPr>
          <w:rFonts w:ascii="TH Sarabun New" w:hAnsi="TH Sarabun New" w:cs="TH Sarabun New"/>
          <w:sz w:val="32"/>
          <w:szCs w:val="32"/>
        </w:rPr>
        <w:t>3</w:t>
      </w: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 xml:space="preserve">. ดังนั้น </w:t>
      </w:r>
      <w:r w:rsidRPr="00A6633A">
        <w:rPr>
          <w:rFonts w:ascii="TH Sarabun New" w:hAnsi="TH Sarabun New" w:cs="TH Sarabun New"/>
          <w:sz w:val="32"/>
          <w:szCs w:val="32"/>
        </w:rPr>
        <w:t xml:space="preserve">Y </w:t>
      </w: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A6633A">
        <w:rPr>
          <w:rFonts w:ascii="TH Sarabun New" w:hAnsi="TH Sarabun New" w:cs="TH Sarabun New"/>
          <w:sz w:val="32"/>
          <w:szCs w:val="32"/>
        </w:rPr>
        <w:t xml:space="preserve">A·1 </w:t>
      </w: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A6633A">
        <w:rPr>
          <w:rFonts w:ascii="TH Sarabun New" w:hAnsi="TH Sarabun New" w:cs="TH Sarabun New"/>
          <w:sz w:val="32"/>
          <w:szCs w:val="32"/>
        </w:rPr>
        <w:t>A</w:t>
      </w:r>
    </w:p>
    <w:p w:rsidR="00A7174D" w:rsidRPr="00A6633A" w:rsidRDefault="005B06C0">
      <w:pPr>
        <w:rPr>
          <w:rFonts w:ascii="TH Sarabun New" w:hAnsi="TH Sarabun New" w:cs="TH Sarabun New"/>
          <w:sz w:val="32"/>
          <w:szCs w:val="32"/>
        </w:rPr>
      </w:pP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 xml:space="preserve">คำตอบ: </w:t>
      </w:r>
      <w:r w:rsidRPr="00A6633A">
        <w:rPr>
          <w:rFonts w:ascii="TH Sarabun New" w:hAnsi="TH Sarabun New" w:cs="TH Sarabun New"/>
          <w:sz w:val="32"/>
          <w:szCs w:val="32"/>
        </w:rPr>
        <w:t xml:space="preserve">Y </w:t>
      </w: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A6633A">
        <w:rPr>
          <w:rFonts w:ascii="TH Sarabun New" w:hAnsi="TH Sarabun New" w:cs="TH Sarabun New"/>
          <w:sz w:val="32"/>
          <w:szCs w:val="32"/>
        </w:rPr>
        <w:t>A</w:t>
      </w:r>
    </w:p>
    <w:p w:rsidR="00A7174D" w:rsidRPr="00A6633A" w:rsidRDefault="005B06C0">
      <w:pPr>
        <w:pStyle w:val="Heading2"/>
        <w:rPr>
          <w:rFonts w:ascii="TH Sarabun New" w:hAnsi="TH Sarabun New" w:cs="TH Sarabun New"/>
          <w:color w:val="auto"/>
          <w:sz w:val="32"/>
          <w:szCs w:val="32"/>
        </w:rPr>
      </w:pPr>
      <w:r w:rsidRPr="00A6633A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ตัวอย่างที่ </w:t>
      </w:r>
      <w:r w:rsidRPr="00A6633A">
        <w:rPr>
          <w:rFonts w:ascii="TH Sarabun New" w:hAnsi="TH Sarabun New" w:cs="TH Sarabun New"/>
          <w:color w:val="auto"/>
          <w:sz w:val="32"/>
          <w:szCs w:val="32"/>
        </w:rPr>
        <w:t>3</w:t>
      </w:r>
      <w:r w:rsidRPr="00A6633A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: การใช้กฎบูลีน</w:t>
      </w:r>
    </w:p>
    <w:p w:rsidR="00A7174D" w:rsidRPr="00A6633A" w:rsidRDefault="005B06C0">
      <w:pPr>
        <w:rPr>
          <w:rFonts w:ascii="TH Sarabun New" w:hAnsi="TH Sarabun New" w:cs="TH Sarabun New"/>
          <w:sz w:val="32"/>
          <w:szCs w:val="32"/>
        </w:rPr>
      </w:pP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 xml:space="preserve">โจทย์: ทำให้ง่ายลง </w:t>
      </w:r>
      <w:r w:rsidRPr="00A6633A">
        <w:rPr>
          <w:rFonts w:ascii="TH Sarabun New" w:hAnsi="TH Sarabun New" w:cs="TH Sarabun New"/>
          <w:sz w:val="32"/>
          <w:szCs w:val="32"/>
        </w:rPr>
        <w:t xml:space="preserve">Y </w:t>
      </w: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>= (</w:t>
      </w:r>
      <w:r w:rsidRPr="00A6633A">
        <w:rPr>
          <w:rFonts w:ascii="TH Sarabun New" w:hAnsi="TH Sarabun New" w:cs="TH Sarabun New"/>
          <w:sz w:val="32"/>
          <w:szCs w:val="32"/>
        </w:rPr>
        <w:t xml:space="preserve">A </w:t>
      </w: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 xml:space="preserve">+ </w:t>
      </w:r>
      <w:r w:rsidRPr="00A6633A">
        <w:rPr>
          <w:rFonts w:ascii="TH Sarabun New" w:hAnsi="TH Sarabun New" w:cs="TH Sarabun New"/>
          <w:sz w:val="32"/>
          <w:szCs w:val="32"/>
        </w:rPr>
        <w:t>B</w:t>
      </w: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  <w:r w:rsidRPr="00A6633A">
        <w:rPr>
          <w:rFonts w:ascii="TH Sarabun New" w:hAnsi="TH Sarabun New" w:cs="TH Sarabun New"/>
          <w:sz w:val="32"/>
          <w:szCs w:val="32"/>
        </w:rPr>
        <w:t>·</w:t>
      </w: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A6633A">
        <w:rPr>
          <w:rFonts w:ascii="TH Sarabun New" w:hAnsi="TH Sarabun New" w:cs="TH Sarabun New"/>
          <w:sz w:val="32"/>
          <w:szCs w:val="32"/>
        </w:rPr>
        <w:t xml:space="preserve">A </w:t>
      </w: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 xml:space="preserve">+ </w:t>
      </w:r>
      <w:r w:rsidRPr="00A6633A">
        <w:rPr>
          <w:rFonts w:ascii="TH Sarabun New" w:hAnsi="TH Sarabun New" w:cs="TH Sarabun New"/>
          <w:sz w:val="32"/>
          <w:szCs w:val="32"/>
        </w:rPr>
        <w:t>B</w:t>
      </w:r>
      <w:r w:rsidRPr="00A6633A">
        <w:rPr>
          <w:rFonts w:ascii="Arial" w:hAnsi="Arial" w:cs="Arial"/>
          <w:sz w:val="32"/>
          <w:szCs w:val="32"/>
        </w:rPr>
        <w:t>̅</w:t>
      </w: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</w:p>
    <w:p w:rsidR="00A7174D" w:rsidRPr="00A6633A" w:rsidRDefault="005B06C0">
      <w:pPr>
        <w:rPr>
          <w:rFonts w:ascii="TH Sarabun New" w:hAnsi="TH Sarabun New" w:cs="TH Sarabun New"/>
          <w:sz w:val="32"/>
          <w:szCs w:val="32"/>
        </w:rPr>
      </w:pP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>วิธีทำ:</w:t>
      </w:r>
    </w:p>
    <w:p w:rsidR="00A7174D" w:rsidRPr="00A6633A" w:rsidRDefault="005B06C0">
      <w:pPr>
        <w:rPr>
          <w:rFonts w:ascii="TH Sarabun New" w:hAnsi="TH Sarabun New" w:cs="TH Sarabun New"/>
          <w:sz w:val="32"/>
          <w:szCs w:val="32"/>
        </w:rPr>
      </w:pPr>
      <w:r w:rsidRPr="00A6633A">
        <w:rPr>
          <w:rFonts w:ascii="TH Sarabun New" w:hAnsi="TH Sarabun New" w:cs="TH Sarabun New"/>
          <w:sz w:val="32"/>
          <w:szCs w:val="32"/>
        </w:rPr>
        <w:t>1</w:t>
      </w: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 xml:space="preserve">. ใช้กฎการแจกแจง </w:t>
      </w:r>
      <w:r w:rsidRPr="00A6633A">
        <w:rPr>
          <w:rFonts w:ascii="Arial" w:hAnsi="Arial" w:cs="Arial" w:hint="cs"/>
          <w:sz w:val="32"/>
          <w:szCs w:val="32"/>
          <w:cs/>
          <w:lang w:bidi="th-TH"/>
        </w:rPr>
        <w:t>→</w:t>
      </w: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A6633A">
        <w:rPr>
          <w:rFonts w:ascii="TH Sarabun New" w:hAnsi="TH Sarabun New" w:cs="TH Sarabun New"/>
          <w:sz w:val="32"/>
          <w:szCs w:val="32"/>
        </w:rPr>
        <w:t xml:space="preserve">Y </w:t>
      </w: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A6633A">
        <w:rPr>
          <w:rFonts w:ascii="TH Sarabun New" w:hAnsi="TH Sarabun New" w:cs="TH Sarabun New"/>
          <w:sz w:val="32"/>
          <w:szCs w:val="32"/>
        </w:rPr>
        <w:t xml:space="preserve">A </w:t>
      </w: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>+ (</w:t>
      </w:r>
      <w:r w:rsidRPr="00A6633A">
        <w:rPr>
          <w:rFonts w:ascii="TH Sarabun New" w:hAnsi="TH Sarabun New" w:cs="TH Sarabun New"/>
          <w:sz w:val="32"/>
          <w:szCs w:val="32"/>
        </w:rPr>
        <w:t>B·B</w:t>
      </w:r>
      <w:r w:rsidRPr="00A6633A">
        <w:rPr>
          <w:rFonts w:ascii="Arial" w:hAnsi="Arial" w:cs="Arial"/>
          <w:sz w:val="32"/>
          <w:szCs w:val="32"/>
        </w:rPr>
        <w:t>̅</w:t>
      </w: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</w:p>
    <w:p w:rsidR="00A7174D" w:rsidRPr="00A6633A" w:rsidRDefault="005B06C0">
      <w:pPr>
        <w:rPr>
          <w:rFonts w:ascii="TH Sarabun New" w:hAnsi="TH Sarabun New" w:cs="TH Sarabun New"/>
          <w:sz w:val="32"/>
          <w:szCs w:val="32"/>
        </w:rPr>
      </w:pPr>
      <w:r w:rsidRPr="00A6633A">
        <w:rPr>
          <w:rFonts w:ascii="TH Sarabun New" w:hAnsi="TH Sarabun New" w:cs="TH Sarabun New"/>
          <w:sz w:val="32"/>
          <w:szCs w:val="32"/>
        </w:rPr>
        <w:t>2</w:t>
      </w: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 xml:space="preserve">. ใช้กฎการกลับ </w:t>
      </w:r>
      <w:r w:rsidRPr="00A6633A">
        <w:rPr>
          <w:rFonts w:ascii="Arial" w:hAnsi="Arial" w:cs="Arial" w:hint="cs"/>
          <w:sz w:val="32"/>
          <w:szCs w:val="32"/>
          <w:cs/>
          <w:lang w:bidi="th-TH"/>
        </w:rPr>
        <w:t>→</w:t>
      </w: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A6633A">
        <w:rPr>
          <w:rFonts w:ascii="TH Sarabun New" w:hAnsi="TH Sarabun New" w:cs="TH Sarabun New"/>
          <w:sz w:val="32"/>
          <w:szCs w:val="32"/>
        </w:rPr>
        <w:t>B·B</w:t>
      </w:r>
      <w:r w:rsidRPr="00A6633A">
        <w:rPr>
          <w:rFonts w:ascii="Arial" w:hAnsi="Arial" w:cs="Arial"/>
          <w:sz w:val="32"/>
          <w:szCs w:val="32"/>
        </w:rPr>
        <w:t>̅</w:t>
      </w: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A6633A">
        <w:rPr>
          <w:rFonts w:ascii="TH Sarabun New" w:hAnsi="TH Sarabun New" w:cs="TH Sarabun New"/>
          <w:sz w:val="32"/>
          <w:szCs w:val="32"/>
        </w:rPr>
        <w:t>0</w:t>
      </w:r>
    </w:p>
    <w:p w:rsidR="00A7174D" w:rsidRPr="00A6633A" w:rsidRDefault="005B06C0">
      <w:pPr>
        <w:rPr>
          <w:rFonts w:ascii="TH Sarabun New" w:hAnsi="TH Sarabun New" w:cs="TH Sarabun New"/>
          <w:sz w:val="32"/>
          <w:szCs w:val="32"/>
        </w:rPr>
      </w:pPr>
      <w:r w:rsidRPr="00A6633A">
        <w:rPr>
          <w:rFonts w:ascii="TH Sarabun New" w:hAnsi="TH Sarabun New" w:cs="TH Sarabun New"/>
          <w:sz w:val="32"/>
          <w:szCs w:val="32"/>
        </w:rPr>
        <w:t>3</w:t>
      </w: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 xml:space="preserve">. ดังนั้น </w:t>
      </w:r>
      <w:r w:rsidRPr="00A6633A">
        <w:rPr>
          <w:rFonts w:ascii="TH Sarabun New" w:hAnsi="TH Sarabun New" w:cs="TH Sarabun New"/>
          <w:sz w:val="32"/>
          <w:szCs w:val="32"/>
        </w:rPr>
        <w:t xml:space="preserve">Y </w:t>
      </w: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A6633A">
        <w:rPr>
          <w:rFonts w:ascii="TH Sarabun New" w:hAnsi="TH Sarabun New" w:cs="TH Sarabun New"/>
          <w:sz w:val="32"/>
          <w:szCs w:val="32"/>
        </w:rPr>
        <w:t xml:space="preserve">A </w:t>
      </w: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 xml:space="preserve">+ </w:t>
      </w:r>
      <w:r w:rsidRPr="00A6633A">
        <w:rPr>
          <w:rFonts w:ascii="TH Sarabun New" w:hAnsi="TH Sarabun New" w:cs="TH Sarabun New"/>
          <w:sz w:val="32"/>
          <w:szCs w:val="32"/>
        </w:rPr>
        <w:t xml:space="preserve">0 </w:t>
      </w: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A6633A">
        <w:rPr>
          <w:rFonts w:ascii="TH Sarabun New" w:hAnsi="TH Sarabun New" w:cs="TH Sarabun New"/>
          <w:sz w:val="32"/>
          <w:szCs w:val="32"/>
        </w:rPr>
        <w:t>A</w:t>
      </w:r>
    </w:p>
    <w:p w:rsidR="00A7174D" w:rsidRPr="00A6633A" w:rsidRDefault="005B06C0">
      <w:pPr>
        <w:rPr>
          <w:rFonts w:ascii="TH Sarabun New" w:hAnsi="TH Sarabun New" w:cs="TH Sarabun New"/>
          <w:sz w:val="32"/>
          <w:szCs w:val="32"/>
        </w:rPr>
      </w:pP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 xml:space="preserve">คำตอบ: </w:t>
      </w:r>
      <w:r w:rsidRPr="00A6633A">
        <w:rPr>
          <w:rFonts w:ascii="TH Sarabun New" w:hAnsi="TH Sarabun New" w:cs="TH Sarabun New"/>
          <w:sz w:val="32"/>
          <w:szCs w:val="32"/>
        </w:rPr>
        <w:t xml:space="preserve">Y </w:t>
      </w: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A6633A">
        <w:rPr>
          <w:rFonts w:ascii="TH Sarabun New" w:hAnsi="TH Sarabun New" w:cs="TH Sarabun New"/>
          <w:sz w:val="32"/>
          <w:szCs w:val="32"/>
        </w:rPr>
        <w:t>A</w:t>
      </w:r>
    </w:p>
    <w:p w:rsidR="00A7174D" w:rsidRPr="00A6633A" w:rsidRDefault="005B06C0">
      <w:pPr>
        <w:pStyle w:val="Heading2"/>
        <w:rPr>
          <w:rFonts w:ascii="TH Sarabun New" w:hAnsi="TH Sarabun New" w:cs="TH Sarabun New"/>
          <w:color w:val="auto"/>
          <w:sz w:val="32"/>
          <w:szCs w:val="32"/>
        </w:rPr>
      </w:pPr>
      <w:r w:rsidRPr="00A6633A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ตัวอย่างที่ </w:t>
      </w:r>
      <w:r w:rsidRPr="00A6633A">
        <w:rPr>
          <w:rFonts w:ascii="TH Sarabun New" w:hAnsi="TH Sarabun New" w:cs="TH Sarabun New"/>
          <w:color w:val="auto"/>
          <w:sz w:val="32"/>
          <w:szCs w:val="32"/>
        </w:rPr>
        <w:t>4</w:t>
      </w:r>
      <w:r w:rsidRPr="00A6633A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: การหาค่าจริง (</w:t>
      </w:r>
      <w:r w:rsidRPr="00A6633A">
        <w:rPr>
          <w:rFonts w:ascii="TH Sarabun New" w:hAnsi="TH Sarabun New" w:cs="TH Sarabun New"/>
          <w:color w:val="auto"/>
          <w:sz w:val="32"/>
          <w:szCs w:val="32"/>
        </w:rPr>
        <w:t>Evaluation</w:t>
      </w:r>
      <w:r w:rsidRPr="00A6633A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)</w:t>
      </w:r>
    </w:p>
    <w:p w:rsidR="00A7174D" w:rsidRPr="00A6633A" w:rsidRDefault="005B06C0">
      <w:pPr>
        <w:rPr>
          <w:rFonts w:ascii="TH Sarabun New" w:hAnsi="TH Sarabun New" w:cs="TH Sarabun New"/>
          <w:sz w:val="32"/>
          <w:szCs w:val="32"/>
        </w:rPr>
      </w:pP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 xml:space="preserve">โจทย์: ถ้า </w:t>
      </w:r>
      <w:r w:rsidRPr="00A6633A">
        <w:rPr>
          <w:rFonts w:ascii="TH Sarabun New" w:hAnsi="TH Sarabun New" w:cs="TH Sarabun New"/>
          <w:sz w:val="32"/>
          <w:szCs w:val="32"/>
        </w:rPr>
        <w:t xml:space="preserve">A </w:t>
      </w: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A6633A">
        <w:rPr>
          <w:rFonts w:ascii="TH Sarabun New" w:hAnsi="TH Sarabun New" w:cs="TH Sarabun New"/>
          <w:sz w:val="32"/>
          <w:szCs w:val="32"/>
        </w:rPr>
        <w:t xml:space="preserve">1, B </w:t>
      </w: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A6633A">
        <w:rPr>
          <w:rFonts w:ascii="TH Sarabun New" w:hAnsi="TH Sarabun New" w:cs="TH Sarabun New"/>
          <w:sz w:val="32"/>
          <w:szCs w:val="32"/>
        </w:rPr>
        <w:t xml:space="preserve">0, C </w:t>
      </w: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A6633A">
        <w:rPr>
          <w:rFonts w:ascii="TH Sarabun New" w:hAnsi="TH Sarabun New" w:cs="TH Sarabun New"/>
          <w:sz w:val="32"/>
          <w:szCs w:val="32"/>
        </w:rPr>
        <w:t xml:space="preserve">1 </w:t>
      </w: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 xml:space="preserve">จงหาค่าของ </w:t>
      </w:r>
      <w:r w:rsidRPr="00A6633A">
        <w:rPr>
          <w:rFonts w:ascii="TH Sarabun New" w:hAnsi="TH Sarabun New" w:cs="TH Sarabun New"/>
          <w:sz w:val="32"/>
          <w:szCs w:val="32"/>
        </w:rPr>
        <w:t xml:space="preserve">Y </w:t>
      </w: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A6633A">
        <w:rPr>
          <w:rFonts w:ascii="TH Sarabun New" w:hAnsi="TH Sarabun New" w:cs="TH Sarabun New"/>
          <w:sz w:val="32"/>
          <w:szCs w:val="32"/>
        </w:rPr>
        <w:t>A</w:t>
      </w:r>
      <w:r w:rsidRPr="00A6633A">
        <w:rPr>
          <w:rFonts w:ascii="Arial" w:hAnsi="Arial" w:cs="Arial"/>
          <w:sz w:val="32"/>
          <w:szCs w:val="32"/>
        </w:rPr>
        <w:t>̅</w:t>
      </w:r>
      <w:r w:rsidRPr="00A6633A">
        <w:rPr>
          <w:rFonts w:ascii="TH Sarabun New" w:hAnsi="TH Sarabun New" w:cs="TH Sarabun New"/>
          <w:sz w:val="32"/>
          <w:szCs w:val="32"/>
        </w:rPr>
        <w:t xml:space="preserve">·B </w:t>
      </w: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 xml:space="preserve">+ </w:t>
      </w:r>
      <w:r w:rsidRPr="00A6633A">
        <w:rPr>
          <w:rFonts w:ascii="TH Sarabun New" w:hAnsi="TH Sarabun New" w:cs="TH Sarabun New"/>
          <w:sz w:val="32"/>
          <w:szCs w:val="32"/>
        </w:rPr>
        <w:t>C</w:t>
      </w:r>
    </w:p>
    <w:p w:rsidR="00A7174D" w:rsidRPr="00A6633A" w:rsidRDefault="005B06C0">
      <w:pPr>
        <w:rPr>
          <w:rFonts w:ascii="TH Sarabun New" w:hAnsi="TH Sarabun New" w:cs="TH Sarabun New"/>
          <w:sz w:val="32"/>
          <w:szCs w:val="32"/>
        </w:rPr>
      </w:pP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>วิธีทำ:</w:t>
      </w:r>
    </w:p>
    <w:p w:rsidR="00A7174D" w:rsidRPr="00A6633A" w:rsidRDefault="005B06C0">
      <w:pPr>
        <w:rPr>
          <w:rFonts w:ascii="TH Sarabun New" w:hAnsi="TH Sarabun New" w:cs="TH Sarabun New"/>
          <w:sz w:val="32"/>
          <w:szCs w:val="32"/>
        </w:rPr>
      </w:pPr>
      <w:r w:rsidRPr="00A6633A">
        <w:rPr>
          <w:rFonts w:ascii="TH Sarabun New" w:hAnsi="TH Sarabun New" w:cs="TH Sarabun New"/>
          <w:sz w:val="32"/>
          <w:szCs w:val="32"/>
        </w:rPr>
        <w:t>A</w:t>
      </w: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>=</w:t>
      </w:r>
      <w:r w:rsidRPr="00A6633A">
        <w:rPr>
          <w:rFonts w:ascii="TH Sarabun New" w:hAnsi="TH Sarabun New" w:cs="TH Sarabun New"/>
          <w:sz w:val="32"/>
          <w:szCs w:val="32"/>
        </w:rPr>
        <w:t xml:space="preserve">1 </w:t>
      </w:r>
      <w:r w:rsidRPr="00A6633A">
        <w:rPr>
          <w:rFonts w:ascii="Arial" w:hAnsi="Arial" w:cs="Arial" w:hint="cs"/>
          <w:sz w:val="32"/>
          <w:szCs w:val="32"/>
          <w:cs/>
          <w:lang w:bidi="th-TH"/>
        </w:rPr>
        <w:t>→</w:t>
      </w: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A6633A">
        <w:rPr>
          <w:rFonts w:ascii="TH Sarabun New" w:hAnsi="TH Sarabun New" w:cs="TH Sarabun New"/>
          <w:sz w:val="32"/>
          <w:szCs w:val="32"/>
        </w:rPr>
        <w:t>A</w:t>
      </w:r>
      <w:r w:rsidRPr="00A6633A">
        <w:rPr>
          <w:rFonts w:ascii="Arial" w:hAnsi="Arial" w:cs="Arial"/>
          <w:sz w:val="32"/>
          <w:szCs w:val="32"/>
        </w:rPr>
        <w:t>̅</w:t>
      </w: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>=</w:t>
      </w:r>
      <w:r w:rsidRPr="00A6633A">
        <w:rPr>
          <w:rFonts w:ascii="TH Sarabun New" w:hAnsi="TH Sarabun New" w:cs="TH Sarabun New"/>
          <w:sz w:val="32"/>
          <w:szCs w:val="32"/>
        </w:rPr>
        <w:t>0</w:t>
      </w:r>
    </w:p>
    <w:p w:rsidR="00A7174D" w:rsidRPr="00A6633A" w:rsidRDefault="005B06C0">
      <w:pPr>
        <w:rPr>
          <w:rFonts w:ascii="TH Sarabun New" w:hAnsi="TH Sarabun New" w:cs="TH Sarabun New"/>
          <w:sz w:val="32"/>
          <w:szCs w:val="32"/>
        </w:rPr>
      </w:pP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แทนค่า: </w:t>
      </w:r>
      <w:r w:rsidRPr="00A6633A">
        <w:rPr>
          <w:rFonts w:ascii="TH Sarabun New" w:hAnsi="TH Sarabun New" w:cs="TH Sarabun New"/>
          <w:sz w:val="32"/>
          <w:szCs w:val="32"/>
        </w:rPr>
        <w:t xml:space="preserve">Y </w:t>
      </w: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>= (</w:t>
      </w:r>
      <w:r w:rsidRPr="00A6633A">
        <w:rPr>
          <w:rFonts w:ascii="TH Sarabun New" w:hAnsi="TH Sarabun New" w:cs="TH Sarabun New"/>
          <w:sz w:val="32"/>
          <w:szCs w:val="32"/>
        </w:rPr>
        <w:t>0·0</w:t>
      </w: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 xml:space="preserve">) + </w:t>
      </w:r>
      <w:r w:rsidRPr="00A6633A">
        <w:rPr>
          <w:rFonts w:ascii="TH Sarabun New" w:hAnsi="TH Sarabun New" w:cs="TH Sarabun New"/>
          <w:sz w:val="32"/>
          <w:szCs w:val="32"/>
        </w:rPr>
        <w:t xml:space="preserve">1 </w:t>
      </w: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A6633A">
        <w:rPr>
          <w:rFonts w:ascii="TH Sarabun New" w:hAnsi="TH Sarabun New" w:cs="TH Sarabun New"/>
          <w:sz w:val="32"/>
          <w:szCs w:val="32"/>
        </w:rPr>
        <w:t xml:space="preserve">0 </w:t>
      </w: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 xml:space="preserve">+ </w:t>
      </w:r>
      <w:r w:rsidRPr="00A6633A">
        <w:rPr>
          <w:rFonts w:ascii="TH Sarabun New" w:hAnsi="TH Sarabun New" w:cs="TH Sarabun New"/>
          <w:sz w:val="32"/>
          <w:szCs w:val="32"/>
        </w:rPr>
        <w:t xml:space="preserve">1 </w:t>
      </w: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A6633A">
        <w:rPr>
          <w:rFonts w:ascii="TH Sarabun New" w:hAnsi="TH Sarabun New" w:cs="TH Sarabun New"/>
          <w:sz w:val="32"/>
          <w:szCs w:val="32"/>
        </w:rPr>
        <w:t>1</w:t>
      </w:r>
    </w:p>
    <w:p w:rsidR="00A7174D" w:rsidRPr="00A6633A" w:rsidRDefault="005B06C0">
      <w:pPr>
        <w:rPr>
          <w:rFonts w:ascii="TH Sarabun New" w:hAnsi="TH Sarabun New" w:cs="TH Sarabun New"/>
          <w:sz w:val="32"/>
          <w:szCs w:val="32"/>
        </w:rPr>
      </w:pP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 xml:space="preserve">คำตอบ: </w:t>
      </w:r>
      <w:r w:rsidRPr="00A6633A">
        <w:rPr>
          <w:rFonts w:ascii="TH Sarabun New" w:hAnsi="TH Sarabun New" w:cs="TH Sarabun New"/>
          <w:sz w:val="32"/>
          <w:szCs w:val="32"/>
        </w:rPr>
        <w:t xml:space="preserve">Y </w:t>
      </w: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A6633A">
        <w:rPr>
          <w:rFonts w:ascii="TH Sarabun New" w:hAnsi="TH Sarabun New" w:cs="TH Sarabun New"/>
          <w:sz w:val="32"/>
          <w:szCs w:val="32"/>
        </w:rPr>
        <w:t>1</w:t>
      </w:r>
    </w:p>
    <w:p w:rsidR="00A7174D" w:rsidRPr="00A6633A" w:rsidRDefault="005B06C0">
      <w:pPr>
        <w:pStyle w:val="Heading2"/>
        <w:rPr>
          <w:rFonts w:ascii="TH Sarabun New" w:hAnsi="TH Sarabun New" w:cs="TH Sarabun New"/>
          <w:color w:val="auto"/>
          <w:sz w:val="32"/>
          <w:szCs w:val="32"/>
        </w:rPr>
      </w:pPr>
      <w:r w:rsidRPr="00A6633A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ตัวอย่างที่ </w:t>
      </w:r>
      <w:r w:rsidRPr="00A6633A">
        <w:rPr>
          <w:rFonts w:ascii="TH Sarabun New" w:hAnsi="TH Sarabun New" w:cs="TH Sarabun New"/>
          <w:color w:val="auto"/>
          <w:sz w:val="32"/>
          <w:szCs w:val="32"/>
        </w:rPr>
        <w:t>5</w:t>
      </w:r>
      <w:r w:rsidRPr="00A6633A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: การเขียนวงจรลอจิก</w:t>
      </w:r>
    </w:p>
    <w:p w:rsidR="00A7174D" w:rsidRPr="00A6633A" w:rsidRDefault="005B06C0">
      <w:pPr>
        <w:rPr>
          <w:rFonts w:ascii="TH Sarabun New" w:hAnsi="TH Sarabun New" w:cs="TH Sarabun New"/>
          <w:sz w:val="32"/>
          <w:szCs w:val="32"/>
        </w:rPr>
      </w:pP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 xml:space="preserve">โจทย์: เขียนวงจรลอจิกแทนสมการ </w:t>
      </w:r>
      <w:r w:rsidRPr="00A6633A">
        <w:rPr>
          <w:rFonts w:ascii="TH Sarabun New" w:hAnsi="TH Sarabun New" w:cs="TH Sarabun New"/>
          <w:sz w:val="32"/>
          <w:szCs w:val="32"/>
        </w:rPr>
        <w:t xml:space="preserve">Y </w:t>
      </w: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>= (</w:t>
      </w:r>
      <w:r w:rsidRPr="00A6633A">
        <w:rPr>
          <w:rFonts w:ascii="TH Sarabun New" w:hAnsi="TH Sarabun New" w:cs="TH Sarabun New"/>
          <w:sz w:val="32"/>
          <w:szCs w:val="32"/>
        </w:rPr>
        <w:t xml:space="preserve">A </w:t>
      </w: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 xml:space="preserve">+ </w:t>
      </w:r>
      <w:r w:rsidRPr="00A6633A">
        <w:rPr>
          <w:rFonts w:ascii="TH Sarabun New" w:hAnsi="TH Sarabun New" w:cs="TH Sarabun New"/>
          <w:sz w:val="32"/>
          <w:szCs w:val="32"/>
        </w:rPr>
        <w:t>B</w:t>
      </w: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  <w:r w:rsidRPr="00A6633A">
        <w:rPr>
          <w:rFonts w:ascii="TH Sarabun New" w:hAnsi="TH Sarabun New" w:cs="TH Sarabun New"/>
          <w:sz w:val="32"/>
          <w:szCs w:val="32"/>
        </w:rPr>
        <w:t>·C</w:t>
      </w:r>
    </w:p>
    <w:p w:rsidR="00A7174D" w:rsidRPr="00A6633A" w:rsidRDefault="005B06C0">
      <w:pPr>
        <w:rPr>
          <w:rFonts w:ascii="TH Sarabun New" w:hAnsi="TH Sarabun New" w:cs="TH Sarabun New"/>
          <w:sz w:val="32"/>
          <w:szCs w:val="32"/>
        </w:rPr>
      </w:pP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lastRenderedPageBreak/>
        <w:t>วิธีทำ:</w:t>
      </w:r>
    </w:p>
    <w:p w:rsidR="00A7174D" w:rsidRPr="00A6633A" w:rsidRDefault="005B06C0">
      <w:pPr>
        <w:rPr>
          <w:rFonts w:ascii="TH Sarabun New" w:hAnsi="TH Sarabun New" w:cs="TH Sarabun New"/>
          <w:sz w:val="32"/>
          <w:szCs w:val="32"/>
        </w:rPr>
      </w:pPr>
      <w:r w:rsidRPr="00A6633A">
        <w:rPr>
          <w:rFonts w:ascii="TH Sarabun New" w:hAnsi="TH Sarabun New" w:cs="TH Sarabun New"/>
          <w:sz w:val="32"/>
          <w:szCs w:val="32"/>
        </w:rPr>
        <w:t>1</w:t>
      </w: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 xml:space="preserve">. ใช้ </w:t>
      </w:r>
      <w:r w:rsidRPr="00A6633A">
        <w:rPr>
          <w:rFonts w:ascii="TH Sarabun New" w:hAnsi="TH Sarabun New" w:cs="TH Sarabun New"/>
          <w:sz w:val="32"/>
          <w:szCs w:val="32"/>
        </w:rPr>
        <w:t xml:space="preserve">OR Gate </w:t>
      </w: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 xml:space="preserve">รวม </w:t>
      </w:r>
      <w:r w:rsidRPr="00A6633A">
        <w:rPr>
          <w:rFonts w:ascii="TH Sarabun New" w:hAnsi="TH Sarabun New" w:cs="TH Sarabun New"/>
          <w:sz w:val="32"/>
          <w:szCs w:val="32"/>
        </w:rPr>
        <w:t xml:space="preserve">A </w:t>
      </w: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และ </w:t>
      </w:r>
      <w:r w:rsidRPr="00A6633A">
        <w:rPr>
          <w:rFonts w:ascii="TH Sarabun New" w:hAnsi="TH Sarabun New" w:cs="TH Sarabun New"/>
          <w:sz w:val="32"/>
          <w:szCs w:val="32"/>
        </w:rPr>
        <w:t>B</w:t>
      </w:r>
    </w:p>
    <w:p w:rsidR="00A7174D" w:rsidRPr="00A6633A" w:rsidRDefault="005B06C0">
      <w:pPr>
        <w:rPr>
          <w:rFonts w:ascii="TH Sarabun New" w:hAnsi="TH Sarabun New" w:cs="TH Sarabun New"/>
          <w:sz w:val="32"/>
          <w:szCs w:val="32"/>
        </w:rPr>
      </w:pPr>
      <w:r w:rsidRPr="00A6633A">
        <w:rPr>
          <w:rFonts w:ascii="TH Sarabun New" w:hAnsi="TH Sarabun New" w:cs="TH Sarabun New"/>
          <w:sz w:val="32"/>
          <w:szCs w:val="32"/>
        </w:rPr>
        <w:t>2</w:t>
      </w: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 xml:space="preserve">. ใช้ </w:t>
      </w:r>
      <w:r w:rsidRPr="00A6633A">
        <w:rPr>
          <w:rFonts w:ascii="TH Sarabun New" w:hAnsi="TH Sarabun New" w:cs="TH Sarabun New"/>
          <w:sz w:val="32"/>
          <w:szCs w:val="32"/>
        </w:rPr>
        <w:t xml:space="preserve">AND Gate </w:t>
      </w: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 xml:space="preserve">รวมผลลัพธ์กับ </w:t>
      </w:r>
      <w:r w:rsidRPr="00A6633A">
        <w:rPr>
          <w:rFonts w:ascii="TH Sarabun New" w:hAnsi="TH Sarabun New" w:cs="TH Sarabun New"/>
          <w:sz w:val="32"/>
          <w:szCs w:val="32"/>
        </w:rPr>
        <w:t>C</w:t>
      </w:r>
    </w:p>
    <w:p w:rsidR="00A7174D" w:rsidRPr="00A6633A" w:rsidRDefault="005B06C0">
      <w:pPr>
        <w:rPr>
          <w:rFonts w:ascii="TH Sarabun New" w:hAnsi="TH Sarabun New" w:cs="TH Sarabun New"/>
          <w:sz w:val="32"/>
          <w:szCs w:val="32"/>
        </w:rPr>
      </w:pPr>
      <w:r w:rsidRPr="00A6633A">
        <w:rPr>
          <w:rFonts w:ascii="TH Sarabun New" w:hAnsi="TH Sarabun New" w:cs="TH Sarabun New"/>
          <w:sz w:val="32"/>
          <w:szCs w:val="32"/>
        </w:rPr>
        <w:t>3</w:t>
      </w:r>
      <w:r w:rsidRPr="00A6633A">
        <w:rPr>
          <w:rFonts w:ascii="TH Sarabun New" w:hAnsi="TH Sarabun New" w:cs="TH Sarabun New"/>
          <w:sz w:val="32"/>
          <w:szCs w:val="32"/>
          <w:cs/>
          <w:lang w:bidi="th-TH"/>
        </w:rPr>
        <w:t xml:space="preserve">. เอาผลออกมาเป็น </w:t>
      </w:r>
      <w:r w:rsidRPr="00A6633A">
        <w:rPr>
          <w:rFonts w:ascii="TH Sarabun New" w:hAnsi="TH Sarabun New" w:cs="TH Sarabun New"/>
          <w:sz w:val="32"/>
          <w:szCs w:val="32"/>
        </w:rPr>
        <w:t>Y</w:t>
      </w:r>
      <w:bookmarkEnd w:id="0"/>
    </w:p>
    <w:sectPr w:rsidR="00A7174D" w:rsidRPr="00A6633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B06C0"/>
    <w:rsid w:val="00A6633A"/>
    <w:rsid w:val="00A7174D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4499A626-70F0-4941-A5CC-632727D6B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F0E6FC9-F7C9-471F-B068-5A3F59122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PC</cp:lastModifiedBy>
  <cp:revision>3</cp:revision>
  <dcterms:created xsi:type="dcterms:W3CDTF">2013-12-23T23:15:00Z</dcterms:created>
  <dcterms:modified xsi:type="dcterms:W3CDTF">2025-10-02T04:36:00Z</dcterms:modified>
  <cp:category/>
</cp:coreProperties>
</file>