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A36" w:rsidRPr="00D541CE" w:rsidRDefault="00D541CE" w:rsidP="00D541CE">
      <w:pPr>
        <w:pStyle w:val="Heading1"/>
        <w:jc w:val="center"/>
        <w:rPr>
          <w:rFonts w:ascii="TH Sarabun New" w:hAnsi="TH Sarabun New" w:cs="TH Sarabun New"/>
          <w:color w:val="auto"/>
          <w:sz w:val="40"/>
          <w:szCs w:val="40"/>
        </w:rPr>
      </w:pPr>
      <w:bookmarkStart w:id="0" w:name="_GoBack"/>
      <w:r w:rsidRPr="00D541CE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 xml:space="preserve">บทที่ </w:t>
      </w:r>
      <w:r w:rsidRPr="00D541CE">
        <w:rPr>
          <w:rFonts w:ascii="TH Sarabun New" w:hAnsi="TH Sarabun New" w:cs="TH Sarabun New"/>
          <w:color w:val="auto"/>
          <w:sz w:val="40"/>
          <w:szCs w:val="40"/>
        </w:rPr>
        <w:t xml:space="preserve">2 </w:t>
      </w:r>
      <w:r w:rsidR="00AF5E51" w:rsidRPr="00AF5E51">
        <w:rPr>
          <w:rFonts w:ascii="TH Sarabun New" w:hAnsi="TH Sarabun New" w:cs="TH Sarabun New" w:hint="cs"/>
          <w:color w:val="auto"/>
          <w:sz w:val="40"/>
          <w:szCs w:val="40"/>
          <w:cs/>
          <w:lang w:bidi="th-TH"/>
        </w:rPr>
        <w:t>บทที่</w:t>
      </w:r>
      <w:r w:rsidR="00AF5E51" w:rsidRPr="00AF5E51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 xml:space="preserve"> </w:t>
      </w:r>
      <w:r w:rsidR="00AF5E51" w:rsidRPr="00AF5E51">
        <w:rPr>
          <w:rFonts w:ascii="TH Sarabun New" w:hAnsi="TH Sarabun New" w:cs="TH Sarabun New"/>
          <w:color w:val="auto"/>
          <w:sz w:val="40"/>
          <w:szCs w:val="40"/>
        </w:rPr>
        <w:t xml:space="preserve">2 </w:t>
      </w:r>
      <w:r w:rsidR="00AF5E51" w:rsidRPr="00AF5E51">
        <w:rPr>
          <w:rFonts w:ascii="TH Sarabun New" w:hAnsi="TH Sarabun New" w:cs="TH Sarabun New" w:hint="cs"/>
          <w:color w:val="auto"/>
          <w:sz w:val="40"/>
          <w:szCs w:val="40"/>
          <w:cs/>
          <w:lang w:bidi="th-TH"/>
        </w:rPr>
        <w:t>เครือข่ายท้องถิ่นและแบบกว้าง</w:t>
      </w:r>
      <w:r w:rsidR="00AF5E51">
        <w:rPr>
          <w:rFonts w:ascii="TH Sarabun New" w:hAnsi="TH Sarabun New" w:cs="TH Sarabun New" w:hint="cs"/>
          <w:color w:val="auto"/>
          <w:sz w:val="40"/>
          <w:szCs w:val="40"/>
          <w:cs/>
          <w:lang w:bidi="th-TH"/>
        </w:rPr>
        <w:t>-</w:t>
      </w:r>
      <w:r w:rsidRPr="00D541CE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การกำหนดที่อยู่ไอพี (</w:t>
      </w:r>
      <w:r w:rsidRPr="00D541CE">
        <w:rPr>
          <w:rFonts w:ascii="TH Sarabun New" w:hAnsi="TH Sarabun New" w:cs="TH Sarabun New"/>
          <w:color w:val="auto"/>
          <w:sz w:val="40"/>
          <w:szCs w:val="40"/>
        </w:rPr>
        <w:t xml:space="preserve">IP </w:t>
      </w:r>
      <w:bookmarkEnd w:id="0"/>
      <w:r w:rsidRPr="00D541CE">
        <w:rPr>
          <w:rFonts w:ascii="TH Sarabun New" w:hAnsi="TH Sarabun New" w:cs="TH Sarabun New"/>
          <w:color w:val="auto"/>
          <w:sz w:val="40"/>
          <w:szCs w:val="40"/>
        </w:rPr>
        <w:t>Addressing</w:t>
      </w:r>
      <w:r w:rsidRPr="00D541CE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)</w:t>
      </w:r>
      <w:r w:rsidRPr="00D541CE">
        <w:rPr>
          <w:rFonts w:ascii="TH Sarabun New" w:hAnsi="TH Sarabun New" w:cs="TH Sarabun New"/>
          <w:color w:val="auto"/>
          <w:sz w:val="40"/>
          <w:szCs w:val="40"/>
        </w:rPr>
        <w:t xml:space="preserve">, </w:t>
      </w:r>
      <w:proofErr w:type="spellStart"/>
      <w:r w:rsidRPr="00D541CE">
        <w:rPr>
          <w:rFonts w:ascii="TH Sarabun New" w:hAnsi="TH Sarabun New" w:cs="TH Sarabun New"/>
          <w:color w:val="auto"/>
          <w:sz w:val="40"/>
          <w:szCs w:val="40"/>
        </w:rPr>
        <w:t>Classful</w:t>
      </w:r>
      <w:proofErr w:type="spellEnd"/>
      <w:r w:rsidRPr="00D541CE">
        <w:rPr>
          <w:rFonts w:ascii="TH Sarabun New" w:hAnsi="TH Sarabun New" w:cs="TH Sarabun New"/>
          <w:color w:val="auto"/>
          <w:sz w:val="40"/>
          <w:szCs w:val="40"/>
        </w:rPr>
        <w:t xml:space="preserve"> Addressing </w:t>
      </w:r>
      <w:r w:rsidRPr="00D541CE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 xml:space="preserve">และ </w:t>
      </w:r>
      <w:proofErr w:type="spellStart"/>
      <w:r w:rsidRPr="00D541CE">
        <w:rPr>
          <w:rFonts w:ascii="TH Sarabun New" w:hAnsi="TH Sarabun New" w:cs="TH Sarabun New"/>
          <w:color w:val="auto"/>
          <w:sz w:val="40"/>
          <w:szCs w:val="40"/>
        </w:rPr>
        <w:t>Subnetting</w:t>
      </w:r>
      <w:proofErr w:type="spellEnd"/>
    </w:p>
    <w:p w:rsidR="00C74A36" w:rsidRPr="00D541CE" w:rsidRDefault="00D541CE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D541CE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D541C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 บทนำ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ในระบบเครือข่ายคอมพิวเตอร์ อุปกรณ์ทุกชนิดที่เชื่อมต่อกับเครือข่ายจำเป็นต้องมีหมายเลขประจำตัวเพื่อให้สามารถระบุแหล่งที่มาของข้อมูลและปลายทางของข้อมูลได้อย่างถูกต้อง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หมายเลขดังกล่าวเรียกว่า </w:t>
      </w:r>
      <w:r w:rsidRPr="00D541CE">
        <w:rPr>
          <w:rFonts w:ascii="TH Sarabun New" w:hAnsi="TH Sarabun New" w:cs="TH Sarabun New"/>
          <w:sz w:val="32"/>
          <w:szCs w:val="32"/>
        </w:rPr>
        <w:t xml:space="preserve">IP Address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541CE">
        <w:rPr>
          <w:rFonts w:ascii="TH Sarabun New" w:hAnsi="TH Sarabun New" w:cs="TH Sarabun New"/>
          <w:sz w:val="32"/>
          <w:szCs w:val="32"/>
        </w:rPr>
        <w:t>Internet Protocol Address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IP Address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ทำหน้าที่คล้ายกับที่อยู่บ้านในระบบไปรษณีย์ กล่าวคือเมื่อมีการส่งข้อมูลผ่านเครือข่าย ข้อมูลจะถูกแบ่งเป็นหน่วยย่อยที่เรียกว่า </w:t>
      </w:r>
      <w:r w:rsidRPr="00D541CE">
        <w:rPr>
          <w:rFonts w:ascii="TH Sarabun New" w:hAnsi="TH Sarabun New" w:cs="TH Sarabun New"/>
          <w:sz w:val="32"/>
          <w:szCs w:val="32"/>
        </w:rPr>
        <w:t>Packet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ภายใน </w:t>
      </w:r>
      <w:r w:rsidRPr="00D541CE">
        <w:rPr>
          <w:rFonts w:ascii="TH Sarabun New" w:hAnsi="TH Sarabun New" w:cs="TH Sarabun New"/>
          <w:sz w:val="32"/>
          <w:szCs w:val="32"/>
        </w:rPr>
        <w:t xml:space="preserve">Packet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จะมีข้อมูลสำคัญสองส่วน ได้แก่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D541CE">
        <w:rPr>
          <w:rFonts w:ascii="TH Sarabun New" w:hAnsi="TH Sarabun New" w:cs="TH Sarabun New"/>
          <w:sz w:val="32"/>
          <w:szCs w:val="32"/>
        </w:rPr>
        <w:t xml:space="preserve">Source Address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(แอดเดรสต้นทาง)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D541CE">
        <w:rPr>
          <w:rFonts w:ascii="TH Sarabun New" w:hAnsi="TH Sarabun New" w:cs="TH Sarabun New"/>
          <w:sz w:val="32"/>
          <w:szCs w:val="32"/>
        </w:rPr>
        <w:t xml:space="preserve">Destination Address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(แอดเดรสปลายทาง)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เราเตอร์ในระบบอินเทอร์เน็ตจะอ่านค่า </w:t>
      </w:r>
      <w:r w:rsidRPr="00D541CE">
        <w:rPr>
          <w:rFonts w:ascii="TH Sarabun New" w:hAnsi="TH Sarabun New" w:cs="TH Sarabun New"/>
          <w:sz w:val="32"/>
          <w:szCs w:val="32"/>
        </w:rPr>
        <w:t xml:space="preserve">Destination Address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เพื่อกำหนดเส้นทางการส่งข้อมูลไปยังเครือข่ายปลายทาง</w:t>
      </w:r>
    </w:p>
    <w:p w:rsidR="00C74A36" w:rsidRPr="00D541CE" w:rsidRDefault="00D541CE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D541CE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D541C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โครงสร้างของ </w:t>
      </w:r>
      <w:r w:rsidRPr="00D541CE">
        <w:rPr>
          <w:rFonts w:ascii="TH Sarabun New" w:hAnsi="TH Sarabun New" w:cs="TH Sarabun New"/>
          <w:color w:val="auto"/>
          <w:sz w:val="32"/>
          <w:szCs w:val="32"/>
        </w:rPr>
        <w:t>IPv4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IPv4 Address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เป็นรูปแบบการกำหนดแอดเดรสที่ใช้กันอย่างแพร่หลายในอินเทอร์เน็ต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IPv4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มีความยาวทั้งหมด </w:t>
      </w:r>
      <w:r w:rsidRPr="00D541CE">
        <w:rPr>
          <w:rFonts w:ascii="TH Sarabun New" w:hAnsi="TH Sarabun New" w:cs="TH Sarabun New"/>
          <w:sz w:val="32"/>
          <w:szCs w:val="32"/>
        </w:rPr>
        <w:t xml:space="preserve">32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บิต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โครงสร้าง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8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บิต </w:t>
      </w:r>
      <w:r w:rsidRPr="00D541CE">
        <w:rPr>
          <w:rFonts w:ascii="TH Sarabun New" w:hAnsi="TH Sarabun New" w:cs="TH Sarabun New"/>
          <w:sz w:val="32"/>
          <w:szCs w:val="32"/>
        </w:rPr>
        <w:t xml:space="preserve">| 8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บิต </w:t>
      </w:r>
      <w:r w:rsidRPr="00D541CE">
        <w:rPr>
          <w:rFonts w:ascii="TH Sarabun New" w:hAnsi="TH Sarabun New" w:cs="TH Sarabun New"/>
          <w:sz w:val="32"/>
          <w:szCs w:val="32"/>
        </w:rPr>
        <w:t xml:space="preserve">| 8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บิต </w:t>
      </w:r>
      <w:r w:rsidRPr="00D541CE">
        <w:rPr>
          <w:rFonts w:ascii="TH Sarabun New" w:hAnsi="TH Sarabun New" w:cs="TH Sarabun New"/>
          <w:sz w:val="32"/>
          <w:szCs w:val="32"/>
        </w:rPr>
        <w:t xml:space="preserve">| 8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บิต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แต่ละส่วนเรียกว่า </w:t>
      </w:r>
      <w:r w:rsidRPr="00D541CE">
        <w:rPr>
          <w:rFonts w:ascii="TH Sarabun New" w:hAnsi="TH Sarabun New" w:cs="TH Sarabun New"/>
          <w:sz w:val="32"/>
          <w:szCs w:val="32"/>
        </w:rPr>
        <w:t>Octet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ตัวอย่างในรูปแบบ </w:t>
      </w:r>
      <w:r w:rsidRPr="00D541CE">
        <w:rPr>
          <w:rFonts w:ascii="TH Sarabun New" w:hAnsi="TH Sarabun New" w:cs="TH Sarabun New"/>
          <w:sz w:val="32"/>
          <w:szCs w:val="32"/>
        </w:rPr>
        <w:t>Binary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11000000 10101000 00000001 00000001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เขียนในรูปแบบ </w:t>
      </w:r>
      <w:r w:rsidRPr="00D541CE">
        <w:rPr>
          <w:rFonts w:ascii="TH Sarabun New" w:hAnsi="TH Sarabun New" w:cs="TH Sarabun New"/>
          <w:sz w:val="32"/>
          <w:szCs w:val="32"/>
        </w:rPr>
        <w:t>Dotted Decimal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192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168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1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1</w:t>
      </w:r>
    </w:p>
    <w:p w:rsidR="00C74A36" w:rsidRPr="00D541CE" w:rsidRDefault="00D541CE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D541CE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D541C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D541CE">
        <w:rPr>
          <w:rFonts w:ascii="TH Sarabun New" w:hAnsi="TH Sarabun New" w:cs="TH Sarabun New"/>
          <w:color w:val="auto"/>
          <w:sz w:val="32"/>
          <w:szCs w:val="32"/>
        </w:rPr>
        <w:t>Address Space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เนื่องจาก </w:t>
      </w:r>
      <w:r w:rsidRPr="00D541CE">
        <w:rPr>
          <w:rFonts w:ascii="TH Sarabun New" w:hAnsi="TH Sarabun New" w:cs="TH Sarabun New"/>
          <w:sz w:val="32"/>
          <w:szCs w:val="32"/>
        </w:rPr>
        <w:t xml:space="preserve">IPv4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 </w:t>
      </w:r>
      <w:r w:rsidRPr="00D541CE">
        <w:rPr>
          <w:rFonts w:ascii="TH Sarabun New" w:hAnsi="TH Sarabun New" w:cs="TH Sarabun New"/>
          <w:sz w:val="32"/>
          <w:szCs w:val="32"/>
        </w:rPr>
        <w:t xml:space="preserve">32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บิต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จำนวนแอดเดรสทั้งหมดสามารถคำนวณได้จาก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lastRenderedPageBreak/>
        <w:t>2^32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เท่ากับ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4,294,967,296 addresses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เรียกว่า </w:t>
      </w:r>
      <w:r w:rsidRPr="00D541CE">
        <w:rPr>
          <w:rFonts w:ascii="TH Sarabun New" w:hAnsi="TH Sarabun New" w:cs="TH Sarabun New"/>
          <w:sz w:val="32"/>
          <w:szCs w:val="32"/>
        </w:rPr>
        <w:t>IPv4 Address Space</w:t>
      </w:r>
    </w:p>
    <w:p w:rsidR="00C74A36" w:rsidRPr="00D541CE" w:rsidRDefault="00D541CE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D541CE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D541C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รูปแบบการเขียน </w:t>
      </w:r>
      <w:r w:rsidRPr="00D541CE">
        <w:rPr>
          <w:rFonts w:ascii="TH Sarabun New" w:hAnsi="TH Sarabun New" w:cs="TH Sarabun New"/>
          <w:color w:val="auto"/>
          <w:sz w:val="32"/>
          <w:szCs w:val="32"/>
        </w:rPr>
        <w:t>IP Address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IP Address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สามารถเขียนได้สองรูปแบบ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1 Binary notation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2 Dotted decimal notation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Binary example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10000001 00101011 00001011 11101111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Decimal example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lastRenderedPageBreak/>
        <w:t>129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43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11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239</w:t>
      </w:r>
    </w:p>
    <w:p w:rsidR="00C74A36" w:rsidRPr="00D541CE" w:rsidRDefault="00D541CE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D541CE">
        <w:rPr>
          <w:rFonts w:ascii="TH Sarabun New" w:hAnsi="TH Sarabun New" w:cs="TH Sarabun New"/>
          <w:color w:val="auto"/>
          <w:sz w:val="32"/>
          <w:szCs w:val="32"/>
        </w:rPr>
        <w:t>5</w:t>
      </w:r>
      <w:r w:rsidRPr="00D541C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กฎของ </w:t>
      </w:r>
      <w:r w:rsidRPr="00D541CE">
        <w:rPr>
          <w:rFonts w:ascii="TH Sarabun New" w:hAnsi="TH Sarabun New" w:cs="TH Sarabun New"/>
          <w:color w:val="auto"/>
          <w:sz w:val="32"/>
          <w:szCs w:val="32"/>
        </w:rPr>
        <w:t>IPv4 Address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IPv4 Address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ต้องมีเงื่อนไขดังนี้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1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ต้องมี</w:t>
      </w:r>
      <w:r w:rsidRPr="00D541CE">
        <w:rPr>
          <w:rFonts w:ascii="TH Sarabun New" w:hAnsi="TH Sarabun New" w:cs="TH Sarabun New"/>
          <w:sz w:val="32"/>
          <w:szCs w:val="32"/>
        </w:rPr>
        <w:t xml:space="preserve"> 4 octets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2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แต่ละ </w:t>
      </w:r>
      <w:r w:rsidRPr="00D541CE">
        <w:rPr>
          <w:rFonts w:ascii="TH Sarabun New" w:hAnsi="TH Sarabun New" w:cs="TH Sarabun New"/>
          <w:sz w:val="32"/>
          <w:szCs w:val="32"/>
        </w:rPr>
        <w:t xml:space="preserve">octet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ต้องมีค่า </w:t>
      </w:r>
      <w:r w:rsidRPr="00D541CE">
        <w:rPr>
          <w:rFonts w:ascii="TH Sarabun New" w:hAnsi="TH Sarabun New" w:cs="TH Sarabun New"/>
          <w:sz w:val="32"/>
          <w:szCs w:val="32"/>
        </w:rPr>
        <w:t xml:space="preserve">0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ถึง </w:t>
      </w:r>
      <w:r w:rsidRPr="00D541CE">
        <w:rPr>
          <w:rFonts w:ascii="TH Sarabun New" w:hAnsi="TH Sarabun New" w:cs="TH Sarabun New"/>
          <w:sz w:val="32"/>
          <w:szCs w:val="32"/>
        </w:rPr>
        <w:t>255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3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ไม่ควรมีเลขศูนย์นำหน้า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4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ต้องไม่ซ้ำกันในเครือข่ายเดียวกัน</w:t>
      </w:r>
    </w:p>
    <w:p w:rsidR="00C74A36" w:rsidRPr="00D541CE" w:rsidRDefault="00D541CE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D541CE">
        <w:rPr>
          <w:rFonts w:ascii="TH Sarabun New" w:hAnsi="TH Sarabun New" w:cs="TH Sarabun New"/>
          <w:color w:val="auto"/>
          <w:sz w:val="32"/>
          <w:szCs w:val="32"/>
        </w:rPr>
        <w:t>6</w:t>
      </w:r>
      <w:r w:rsidRPr="00D541C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แนวคิด </w:t>
      </w:r>
      <w:r w:rsidRPr="00D541CE">
        <w:rPr>
          <w:rFonts w:ascii="TH Sarabun New" w:hAnsi="TH Sarabun New" w:cs="TH Sarabun New"/>
          <w:color w:val="auto"/>
          <w:sz w:val="32"/>
          <w:szCs w:val="32"/>
        </w:rPr>
        <w:t>Classful Addressing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ในระบบอินเทอร์เน็ตยุคแรก มีการแบ่ง </w:t>
      </w:r>
      <w:r w:rsidRPr="00D541CE">
        <w:rPr>
          <w:rFonts w:ascii="TH Sarabun New" w:hAnsi="TH Sarabun New" w:cs="TH Sarabun New"/>
          <w:sz w:val="32"/>
          <w:szCs w:val="32"/>
        </w:rPr>
        <w:t xml:space="preserve">Address Space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ออกเป็นคลาสต่าง ๆ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เรียกว่า </w:t>
      </w:r>
      <w:r w:rsidRPr="00D541CE">
        <w:rPr>
          <w:rFonts w:ascii="TH Sarabun New" w:hAnsi="TH Sarabun New" w:cs="TH Sarabun New"/>
          <w:sz w:val="32"/>
          <w:szCs w:val="32"/>
        </w:rPr>
        <w:t>Classful Addressing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ประกอบด้วย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Class A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Class B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Class C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Class D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Class E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การแบ่งนี้ช่วยให้สามารถจัดสรรแอดเดรสให้กับองค์กรที่มีขนาดเครือข่ายแตกต่างกัน</w:t>
      </w:r>
    </w:p>
    <w:p w:rsidR="00C74A36" w:rsidRPr="00D541CE" w:rsidRDefault="00D541CE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D541CE">
        <w:rPr>
          <w:rFonts w:ascii="TH Sarabun New" w:hAnsi="TH Sarabun New" w:cs="TH Sarabun New"/>
          <w:color w:val="auto"/>
          <w:sz w:val="32"/>
          <w:szCs w:val="32"/>
        </w:rPr>
        <w:t>7</w:t>
      </w:r>
      <w:r w:rsidRPr="00D541C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D541CE">
        <w:rPr>
          <w:rFonts w:ascii="TH Sarabun New" w:hAnsi="TH Sarabun New" w:cs="TH Sarabun New"/>
          <w:color w:val="auto"/>
          <w:sz w:val="32"/>
          <w:szCs w:val="32"/>
        </w:rPr>
        <w:t>Class A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ช่วงแอดเดรส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0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– </w:t>
      </w:r>
      <w:r w:rsidRPr="00D541CE">
        <w:rPr>
          <w:rFonts w:ascii="TH Sarabun New" w:hAnsi="TH Sarabun New" w:cs="TH Sarabun New"/>
          <w:sz w:val="32"/>
          <w:szCs w:val="32"/>
        </w:rPr>
        <w:t>127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โครงสร้าง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Network ID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541CE">
        <w:rPr>
          <w:rFonts w:ascii="TH Sarabun New" w:hAnsi="TH Sarabun New" w:cs="TH Sarabun New"/>
          <w:sz w:val="32"/>
          <w:szCs w:val="32"/>
        </w:rPr>
        <w:t>8 bits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Host ID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541CE">
        <w:rPr>
          <w:rFonts w:ascii="TH Sarabun New" w:hAnsi="TH Sarabun New" w:cs="TH Sarabun New"/>
          <w:sz w:val="32"/>
          <w:szCs w:val="32"/>
        </w:rPr>
        <w:t>24 bits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จำนวนโฮสต์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2^24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541CE">
        <w:rPr>
          <w:rFonts w:ascii="TH Sarabun New" w:hAnsi="TH Sarabun New" w:cs="TH Sarabun New"/>
          <w:sz w:val="32"/>
          <w:szCs w:val="32"/>
        </w:rPr>
        <w:t xml:space="preserve">16,777,216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เครื่อง</w:t>
      </w:r>
    </w:p>
    <w:p w:rsidR="00C74A36" w:rsidRPr="00D541CE" w:rsidRDefault="00D541CE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D541CE">
        <w:rPr>
          <w:rFonts w:ascii="TH Sarabun New" w:hAnsi="TH Sarabun New" w:cs="TH Sarabun New"/>
          <w:color w:val="auto"/>
          <w:sz w:val="32"/>
          <w:szCs w:val="32"/>
        </w:rPr>
        <w:t>8</w:t>
      </w:r>
      <w:r w:rsidRPr="00D541C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D541CE">
        <w:rPr>
          <w:rFonts w:ascii="TH Sarabun New" w:hAnsi="TH Sarabun New" w:cs="TH Sarabun New"/>
          <w:color w:val="auto"/>
          <w:sz w:val="32"/>
          <w:szCs w:val="32"/>
        </w:rPr>
        <w:t>Class B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ช่วงแอดเดรส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128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– </w:t>
      </w:r>
      <w:r w:rsidRPr="00D541CE">
        <w:rPr>
          <w:rFonts w:ascii="TH Sarabun New" w:hAnsi="TH Sarabun New" w:cs="TH Sarabun New"/>
          <w:sz w:val="32"/>
          <w:szCs w:val="32"/>
        </w:rPr>
        <w:t>191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Network ID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541CE">
        <w:rPr>
          <w:rFonts w:ascii="TH Sarabun New" w:hAnsi="TH Sarabun New" w:cs="TH Sarabun New"/>
          <w:sz w:val="32"/>
          <w:szCs w:val="32"/>
        </w:rPr>
        <w:t>16 bits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Host ID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541CE">
        <w:rPr>
          <w:rFonts w:ascii="TH Sarabun New" w:hAnsi="TH Sarabun New" w:cs="TH Sarabun New"/>
          <w:sz w:val="32"/>
          <w:szCs w:val="32"/>
        </w:rPr>
        <w:t>16 bits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จำนวนโฮสต์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2^16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541CE">
        <w:rPr>
          <w:rFonts w:ascii="TH Sarabun New" w:hAnsi="TH Sarabun New" w:cs="TH Sarabun New"/>
          <w:sz w:val="32"/>
          <w:szCs w:val="32"/>
        </w:rPr>
        <w:t xml:space="preserve">65,536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เครื่อง</w:t>
      </w:r>
    </w:p>
    <w:p w:rsidR="00C74A36" w:rsidRPr="00D541CE" w:rsidRDefault="00D541CE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D541CE">
        <w:rPr>
          <w:rFonts w:ascii="TH Sarabun New" w:hAnsi="TH Sarabun New" w:cs="TH Sarabun New"/>
          <w:color w:val="auto"/>
          <w:sz w:val="32"/>
          <w:szCs w:val="32"/>
        </w:rPr>
        <w:t>9</w:t>
      </w:r>
      <w:r w:rsidRPr="00D541C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D541CE">
        <w:rPr>
          <w:rFonts w:ascii="TH Sarabun New" w:hAnsi="TH Sarabun New" w:cs="TH Sarabun New"/>
          <w:color w:val="auto"/>
          <w:sz w:val="32"/>
          <w:szCs w:val="32"/>
        </w:rPr>
        <w:t>Class C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ช่วงแอดเดรส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192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– </w:t>
      </w:r>
      <w:r w:rsidRPr="00D541CE">
        <w:rPr>
          <w:rFonts w:ascii="TH Sarabun New" w:hAnsi="TH Sarabun New" w:cs="TH Sarabun New"/>
          <w:sz w:val="32"/>
          <w:szCs w:val="32"/>
        </w:rPr>
        <w:t>223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Network ID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541CE">
        <w:rPr>
          <w:rFonts w:ascii="TH Sarabun New" w:hAnsi="TH Sarabun New" w:cs="TH Sarabun New"/>
          <w:sz w:val="32"/>
          <w:szCs w:val="32"/>
        </w:rPr>
        <w:t>24 bits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Host ID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541CE">
        <w:rPr>
          <w:rFonts w:ascii="TH Sarabun New" w:hAnsi="TH Sarabun New" w:cs="TH Sarabun New"/>
          <w:sz w:val="32"/>
          <w:szCs w:val="32"/>
        </w:rPr>
        <w:t>8 bits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จำนวนโฮสต์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2^8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541CE">
        <w:rPr>
          <w:rFonts w:ascii="TH Sarabun New" w:hAnsi="TH Sarabun New" w:cs="TH Sarabun New"/>
          <w:sz w:val="32"/>
          <w:szCs w:val="32"/>
        </w:rPr>
        <w:t xml:space="preserve">256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เครื่อง</w:t>
      </w:r>
    </w:p>
    <w:p w:rsidR="00C74A36" w:rsidRPr="00D541CE" w:rsidRDefault="00D541CE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D541CE">
        <w:rPr>
          <w:rFonts w:ascii="TH Sarabun New" w:hAnsi="TH Sarabun New" w:cs="TH Sarabun New"/>
          <w:color w:val="auto"/>
          <w:sz w:val="32"/>
          <w:szCs w:val="32"/>
        </w:rPr>
        <w:lastRenderedPageBreak/>
        <w:t>10</w:t>
      </w:r>
      <w:r w:rsidRPr="00D541C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D541CE">
        <w:rPr>
          <w:rFonts w:ascii="TH Sarabun New" w:hAnsi="TH Sarabun New" w:cs="TH Sarabun New"/>
          <w:color w:val="auto"/>
          <w:sz w:val="32"/>
          <w:szCs w:val="32"/>
        </w:rPr>
        <w:t xml:space="preserve">Class D </w:t>
      </w:r>
      <w:r w:rsidRPr="00D541C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และ </w:t>
      </w:r>
      <w:r w:rsidRPr="00D541CE">
        <w:rPr>
          <w:rFonts w:ascii="TH Sarabun New" w:hAnsi="TH Sarabun New" w:cs="TH Sarabun New"/>
          <w:color w:val="auto"/>
          <w:sz w:val="32"/>
          <w:szCs w:val="32"/>
        </w:rPr>
        <w:t>Class E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Class D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ช่วง </w:t>
      </w:r>
      <w:r w:rsidRPr="00D541CE">
        <w:rPr>
          <w:rFonts w:ascii="TH Sarabun New" w:hAnsi="TH Sarabun New" w:cs="TH Sarabun New"/>
          <w:sz w:val="32"/>
          <w:szCs w:val="32"/>
        </w:rPr>
        <w:t xml:space="preserve">224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– </w:t>
      </w:r>
      <w:r w:rsidRPr="00D541CE">
        <w:rPr>
          <w:rFonts w:ascii="TH Sarabun New" w:hAnsi="TH Sarabun New" w:cs="TH Sarabun New"/>
          <w:sz w:val="32"/>
          <w:szCs w:val="32"/>
        </w:rPr>
        <w:t>239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ใช้สำหรับ </w:t>
      </w:r>
      <w:r w:rsidRPr="00D541CE">
        <w:rPr>
          <w:rFonts w:ascii="TH Sarabun New" w:hAnsi="TH Sarabun New" w:cs="TH Sarabun New"/>
          <w:sz w:val="32"/>
          <w:szCs w:val="32"/>
        </w:rPr>
        <w:t>Multicast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Class E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ช่วง </w:t>
      </w:r>
      <w:r w:rsidRPr="00D541CE">
        <w:rPr>
          <w:rFonts w:ascii="TH Sarabun New" w:hAnsi="TH Sarabun New" w:cs="TH Sarabun New"/>
          <w:sz w:val="32"/>
          <w:szCs w:val="32"/>
        </w:rPr>
        <w:t xml:space="preserve">240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– </w:t>
      </w:r>
      <w:r w:rsidRPr="00D541CE">
        <w:rPr>
          <w:rFonts w:ascii="TH Sarabun New" w:hAnsi="TH Sarabun New" w:cs="TH Sarabun New"/>
          <w:sz w:val="32"/>
          <w:szCs w:val="32"/>
        </w:rPr>
        <w:t>255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ใช้สำหรับงานวิจัยและการทดลอง</w:t>
      </w:r>
    </w:p>
    <w:p w:rsidR="00C74A36" w:rsidRPr="00D541CE" w:rsidRDefault="00D541CE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D541CE">
        <w:rPr>
          <w:rFonts w:ascii="TH Sarabun New" w:hAnsi="TH Sarabun New" w:cs="TH Sarabun New"/>
          <w:color w:val="auto"/>
          <w:sz w:val="32"/>
          <w:szCs w:val="32"/>
        </w:rPr>
        <w:t>11</w:t>
      </w:r>
      <w:r w:rsidRPr="00D541C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D541CE">
        <w:rPr>
          <w:rFonts w:ascii="TH Sarabun New" w:hAnsi="TH Sarabun New" w:cs="TH Sarabun New"/>
          <w:color w:val="auto"/>
          <w:sz w:val="32"/>
          <w:szCs w:val="32"/>
        </w:rPr>
        <w:t xml:space="preserve">Network ID </w:t>
      </w:r>
      <w:r w:rsidRPr="00D541C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และ </w:t>
      </w:r>
      <w:r w:rsidRPr="00D541CE">
        <w:rPr>
          <w:rFonts w:ascii="TH Sarabun New" w:hAnsi="TH Sarabun New" w:cs="TH Sarabun New"/>
          <w:color w:val="auto"/>
          <w:sz w:val="32"/>
          <w:szCs w:val="32"/>
        </w:rPr>
        <w:t>Host ID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IP Address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ประกอบด้วยสองส่วนหลัก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Network ID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Host ID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Network ID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ใช้ระบุเครือข่าย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lastRenderedPageBreak/>
        <w:t xml:space="preserve">Host ID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ใช้ระบุอุปกรณ์ในเครือข่าย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ตัวอย่าง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192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168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1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10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Network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541CE">
        <w:rPr>
          <w:rFonts w:ascii="TH Sarabun New" w:hAnsi="TH Sarabun New" w:cs="TH Sarabun New"/>
          <w:sz w:val="32"/>
          <w:szCs w:val="32"/>
        </w:rPr>
        <w:t>192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168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1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Host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541CE">
        <w:rPr>
          <w:rFonts w:ascii="TH Sarabun New" w:hAnsi="TH Sarabun New" w:cs="TH Sarabun New"/>
          <w:sz w:val="32"/>
          <w:szCs w:val="32"/>
        </w:rPr>
        <w:t>10</w:t>
      </w:r>
    </w:p>
    <w:p w:rsidR="00C74A36" w:rsidRPr="00D541CE" w:rsidRDefault="00D541CE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D541CE">
        <w:rPr>
          <w:rFonts w:ascii="TH Sarabun New" w:hAnsi="TH Sarabun New" w:cs="TH Sarabun New"/>
          <w:color w:val="auto"/>
          <w:sz w:val="32"/>
          <w:szCs w:val="32"/>
        </w:rPr>
        <w:t>12</w:t>
      </w:r>
      <w:r w:rsidRPr="00D541C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D541CE">
        <w:rPr>
          <w:rFonts w:ascii="TH Sarabun New" w:hAnsi="TH Sarabun New" w:cs="TH Sarabun New"/>
          <w:color w:val="auto"/>
          <w:sz w:val="32"/>
          <w:szCs w:val="32"/>
        </w:rPr>
        <w:t>Network Mask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Network Mask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ใช้สำหรับแยก </w:t>
      </w:r>
      <w:r w:rsidRPr="00D541CE">
        <w:rPr>
          <w:rFonts w:ascii="TH Sarabun New" w:hAnsi="TH Sarabun New" w:cs="TH Sarabun New"/>
          <w:sz w:val="32"/>
          <w:szCs w:val="32"/>
        </w:rPr>
        <w:t xml:space="preserve">Network ID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D541CE">
        <w:rPr>
          <w:rFonts w:ascii="TH Sarabun New" w:hAnsi="TH Sarabun New" w:cs="TH Sarabun New"/>
          <w:sz w:val="32"/>
          <w:szCs w:val="32"/>
        </w:rPr>
        <w:t>Host ID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Default mask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Class </w:t>
      </w:r>
      <w:proofErr w:type="gramStart"/>
      <w:r w:rsidRPr="00D541CE">
        <w:rPr>
          <w:rFonts w:ascii="TH Sarabun New" w:hAnsi="TH Sarabun New" w:cs="TH Sarabun New"/>
          <w:sz w:val="32"/>
          <w:szCs w:val="32"/>
        </w:rPr>
        <w:t>A</w:t>
      </w:r>
      <w:proofErr w:type="gramEnd"/>
      <w:r w:rsidRPr="00D541CE">
        <w:rPr>
          <w:rFonts w:ascii="TH Sarabun New" w:hAnsi="TH Sarabun New" w:cs="TH Sarabun New"/>
          <w:sz w:val="32"/>
          <w:szCs w:val="32"/>
        </w:rPr>
        <w:t xml:space="preserve"> 255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0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0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0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Class B 255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255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0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0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Class C 255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255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255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0</w:t>
      </w:r>
    </w:p>
    <w:p w:rsidR="00C74A36" w:rsidRPr="00D541CE" w:rsidRDefault="00D541CE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D541CE">
        <w:rPr>
          <w:rFonts w:ascii="TH Sarabun New" w:hAnsi="TH Sarabun New" w:cs="TH Sarabun New"/>
          <w:color w:val="auto"/>
          <w:sz w:val="32"/>
          <w:szCs w:val="32"/>
        </w:rPr>
        <w:t>13</w:t>
      </w:r>
      <w:r w:rsidRPr="00D541C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การหา </w:t>
      </w:r>
      <w:r w:rsidRPr="00D541CE">
        <w:rPr>
          <w:rFonts w:ascii="TH Sarabun New" w:hAnsi="TH Sarabun New" w:cs="TH Sarabun New"/>
          <w:color w:val="auto"/>
          <w:sz w:val="32"/>
          <w:szCs w:val="32"/>
        </w:rPr>
        <w:t>Network Address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เราเตอร์จะหา </w:t>
      </w:r>
      <w:r w:rsidRPr="00D541CE">
        <w:rPr>
          <w:rFonts w:ascii="TH Sarabun New" w:hAnsi="TH Sarabun New" w:cs="TH Sarabun New"/>
          <w:sz w:val="32"/>
          <w:szCs w:val="32"/>
        </w:rPr>
        <w:t xml:space="preserve">Network Address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โดยใช้การดำเนินการ </w:t>
      </w:r>
      <w:r w:rsidRPr="00D541CE">
        <w:rPr>
          <w:rFonts w:ascii="TH Sarabun New" w:hAnsi="TH Sarabun New" w:cs="TH Sarabun New"/>
          <w:sz w:val="32"/>
          <w:szCs w:val="32"/>
        </w:rPr>
        <w:t>AND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>ตัวอย่าง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IP Address 201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24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67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32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Mask 255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255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255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0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Network Address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541CE">
        <w:rPr>
          <w:rFonts w:ascii="TH Sarabun New" w:hAnsi="TH Sarabun New" w:cs="TH Sarabun New"/>
          <w:sz w:val="32"/>
          <w:szCs w:val="32"/>
        </w:rPr>
        <w:t>201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24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67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0</w:t>
      </w:r>
    </w:p>
    <w:p w:rsidR="00C74A36" w:rsidRPr="00D541CE" w:rsidRDefault="00D541CE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D541CE">
        <w:rPr>
          <w:rFonts w:ascii="TH Sarabun New" w:hAnsi="TH Sarabun New" w:cs="TH Sarabun New"/>
          <w:color w:val="auto"/>
          <w:sz w:val="32"/>
          <w:szCs w:val="32"/>
        </w:rPr>
        <w:t>14</w:t>
      </w:r>
      <w:r w:rsidRPr="00D541C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แนวคิด </w:t>
      </w:r>
      <w:r w:rsidRPr="00D541CE">
        <w:rPr>
          <w:rFonts w:ascii="TH Sarabun New" w:hAnsi="TH Sarabun New" w:cs="TH Sarabun New"/>
          <w:color w:val="auto"/>
          <w:sz w:val="32"/>
          <w:szCs w:val="32"/>
        </w:rPr>
        <w:t>Subnetting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Subnetting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คือการแบ่งเครือข่ายขนาดใหญ่ให้เป็นเครือข่ายย่อย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ข้อดี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ลด </w:t>
      </w:r>
      <w:r w:rsidRPr="00D541CE">
        <w:rPr>
          <w:rFonts w:ascii="TH Sarabun New" w:hAnsi="TH Sarabun New" w:cs="TH Sarabun New"/>
          <w:sz w:val="32"/>
          <w:szCs w:val="32"/>
        </w:rPr>
        <w:t>Broadcast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เพิ่มประสิทธิภาพเครือข่าย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เพิ่มความปลอดภัย</w:t>
      </w:r>
    </w:p>
    <w:p w:rsidR="00C74A36" w:rsidRPr="00D541CE" w:rsidRDefault="00D541CE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D541CE">
        <w:rPr>
          <w:rFonts w:ascii="TH Sarabun New" w:hAnsi="TH Sarabun New" w:cs="TH Sarabun New"/>
          <w:color w:val="auto"/>
          <w:sz w:val="32"/>
          <w:szCs w:val="32"/>
        </w:rPr>
        <w:t>15</w:t>
      </w:r>
      <w:r w:rsidRPr="00D541C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D541CE">
        <w:rPr>
          <w:rFonts w:ascii="TH Sarabun New" w:hAnsi="TH Sarabun New" w:cs="TH Sarabun New"/>
          <w:color w:val="auto"/>
          <w:sz w:val="32"/>
          <w:szCs w:val="32"/>
        </w:rPr>
        <w:t>Subnet Mask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เมื่อมีการแบ่ง </w:t>
      </w:r>
      <w:r w:rsidRPr="00D541CE">
        <w:rPr>
          <w:rFonts w:ascii="TH Sarabun New" w:hAnsi="TH Sarabun New" w:cs="TH Sarabun New"/>
          <w:sz w:val="32"/>
          <w:szCs w:val="32"/>
        </w:rPr>
        <w:t xml:space="preserve">subnet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จะต้องใช้ </w:t>
      </w:r>
      <w:r w:rsidRPr="00D541CE">
        <w:rPr>
          <w:rFonts w:ascii="TH Sarabun New" w:hAnsi="TH Sarabun New" w:cs="TH Sarabun New"/>
          <w:sz w:val="32"/>
          <w:szCs w:val="32"/>
        </w:rPr>
        <w:t>subnet mask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ตัวอย่าง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lastRenderedPageBreak/>
        <w:t>255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255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255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192</w:t>
      </w:r>
    </w:p>
    <w:p w:rsidR="00C74A36" w:rsidRPr="00D541CE" w:rsidRDefault="00D541CE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D541CE">
        <w:rPr>
          <w:rFonts w:ascii="TH Sarabun New" w:hAnsi="TH Sarabun New" w:cs="TH Sarabun New"/>
          <w:color w:val="auto"/>
          <w:sz w:val="32"/>
          <w:szCs w:val="32"/>
        </w:rPr>
        <w:t>16</w:t>
      </w:r>
      <w:r w:rsidRPr="00D541C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ตัวอย่าง </w:t>
      </w:r>
      <w:r w:rsidRPr="00D541CE">
        <w:rPr>
          <w:rFonts w:ascii="TH Sarabun New" w:hAnsi="TH Sarabun New" w:cs="TH Sarabun New"/>
          <w:color w:val="auto"/>
          <w:sz w:val="32"/>
          <w:szCs w:val="32"/>
        </w:rPr>
        <w:t>Subnetting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IP Address 192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168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2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67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Mask 255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255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255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192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Subnet Address 192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168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2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64</w:t>
      </w:r>
    </w:p>
    <w:p w:rsidR="00C74A36" w:rsidRPr="00D541CE" w:rsidRDefault="00D541CE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D541CE">
        <w:rPr>
          <w:rFonts w:ascii="TH Sarabun New" w:hAnsi="TH Sarabun New" w:cs="TH Sarabun New"/>
          <w:color w:val="auto"/>
          <w:sz w:val="32"/>
          <w:szCs w:val="32"/>
        </w:rPr>
        <w:t>17</w:t>
      </w:r>
      <w:r w:rsidRPr="00D541C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 การออกแบบเครือข่าย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องค์กรสามารถแบ่งเครือข่ายออกเป็นหลาย </w:t>
      </w:r>
      <w:r w:rsidRPr="00D541CE">
        <w:rPr>
          <w:rFonts w:ascii="TH Sarabun New" w:hAnsi="TH Sarabun New" w:cs="TH Sarabun New"/>
          <w:sz w:val="32"/>
          <w:szCs w:val="32"/>
        </w:rPr>
        <w:t xml:space="preserve">subnet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เช่น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Engineering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Accounting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Administration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Research</w:t>
      </w:r>
    </w:p>
    <w:p w:rsidR="00C74A36" w:rsidRPr="00D541CE" w:rsidRDefault="00D541CE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D541CE">
        <w:rPr>
          <w:rFonts w:ascii="TH Sarabun New" w:hAnsi="TH Sarabun New" w:cs="TH Sarabun New"/>
          <w:color w:val="auto"/>
          <w:sz w:val="32"/>
          <w:szCs w:val="32"/>
        </w:rPr>
        <w:t>18</w:t>
      </w:r>
      <w:r w:rsidRPr="00D541C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D541CE">
        <w:rPr>
          <w:rFonts w:ascii="TH Sarabun New" w:hAnsi="TH Sarabun New" w:cs="TH Sarabun New"/>
          <w:color w:val="auto"/>
          <w:sz w:val="32"/>
          <w:szCs w:val="32"/>
        </w:rPr>
        <w:t>Routing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Router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จะใช้ </w:t>
      </w:r>
      <w:r w:rsidRPr="00D541CE">
        <w:rPr>
          <w:rFonts w:ascii="TH Sarabun New" w:hAnsi="TH Sarabun New" w:cs="TH Sarabun New"/>
          <w:sz w:val="32"/>
          <w:szCs w:val="32"/>
        </w:rPr>
        <w:t xml:space="preserve">routing table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ในการกำหนดเส้นทาง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ขั้นตอน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1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อ่าน </w:t>
      </w:r>
      <w:r w:rsidRPr="00D541CE">
        <w:rPr>
          <w:rFonts w:ascii="TH Sarabun New" w:hAnsi="TH Sarabun New" w:cs="TH Sarabun New"/>
          <w:sz w:val="32"/>
          <w:szCs w:val="32"/>
        </w:rPr>
        <w:t>destination address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2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หา </w:t>
      </w:r>
      <w:r w:rsidRPr="00D541CE">
        <w:rPr>
          <w:rFonts w:ascii="TH Sarabun New" w:hAnsi="TH Sarabun New" w:cs="TH Sarabun New"/>
          <w:sz w:val="32"/>
          <w:szCs w:val="32"/>
        </w:rPr>
        <w:t>network address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lastRenderedPageBreak/>
        <w:t xml:space="preserve">3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ค้นหา </w:t>
      </w:r>
      <w:r w:rsidRPr="00D541CE">
        <w:rPr>
          <w:rFonts w:ascii="TH Sarabun New" w:hAnsi="TH Sarabun New" w:cs="TH Sarabun New"/>
          <w:sz w:val="32"/>
          <w:szCs w:val="32"/>
        </w:rPr>
        <w:t>routing table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4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ส่ง </w:t>
      </w:r>
      <w:r w:rsidRPr="00D541CE">
        <w:rPr>
          <w:rFonts w:ascii="TH Sarabun New" w:hAnsi="TH Sarabun New" w:cs="TH Sarabun New"/>
          <w:sz w:val="32"/>
          <w:szCs w:val="32"/>
        </w:rPr>
        <w:t xml:space="preserve">packet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ไปยัง </w:t>
      </w:r>
      <w:r w:rsidRPr="00D541CE">
        <w:rPr>
          <w:rFonts w:ascii="TH Sarabun New" w:hAnsi="TH Sarabun New" w:cs="TH Sarabun New"/>
          <w:sz w:val="32"/>
          <w:szCs w:val="32"/>
        </w:rPr>
        <w:t>next hop</w:t>
      </w:r>
    </w:p>
    <w:p w:rsidR="00C74A36" w:rsidRPr="00D541CE" w:rsidRDefault="00D541CE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D541CE">
        <w:rPr>
          <w:rFonts w:ascii="TH Sarabun New" w:hAnsi="TH Sarabun New" w:cs="TH Sarabun New"/>
          <w:color w:val="auto"/>
          <w:sz w:val="32"/>
          <w:szCs w:val="32"/>
        </w:rPr>
        <w:t>19</w:t>
      </w:r>
      <w:r w:rsidRPr="00D541C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 สรุป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IP Address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เป็นพื้นฐานสำคัญของระบบเครือข่าย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หัวข้อสำคัญ</w:t>
      </w:r>
    </w:p>
    <w:p w:rsidR="00C74A36" w:rsidRPr="00D541CE" w:rsidRDefault="00C74A36">
      <w:pPr>
        <w:rPr>
          <w:rFonts w:ascii="TH Sarabun New" w:hAnsi="TH Sarabun New" w:cs="TH Sarabun New"/>
          <w:sz w:val="32"/>
          <w:szCs w:val="32"/>
        </w:rPr>
      </w:pP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IPv4 structure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Classful addressing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Network mask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Subnetting</w:t>
      </w:r>
    </w:p>
    <w:p w:rsidR="00C74A36" w:rsidRPr="00D541CE" w:rsidRDefault="00D541CE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D541C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แบบฝึกหัดท้ายบท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1 IPv4 address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มีกี่บิต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2 IPv4 address space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เท่ากับเท่าใด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3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จงแปลง </w:t>
      </w:r>
      <w:r w:rsidRPr="00D541CE">
        <w:rPr>
          <w:rFonts w:ascii="TH Sarabun New" w:hAnsi="TH Sarabun New" w:cs="TH Sarabun New"/>
          <w:sz w:val="32"/>
          <w:szCs w:val="32"/>
        </w:rPr>
        <w:t>192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168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10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 xml:space="preserve">15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 </w:t>
      </w:r>
      <w:r w:rsidRPr="00D541CE">
        <w:rPr>
          <w:rFonts w:ascii="TH Sarabun New" w:hAnsi="TH Sarabun New" w:cs="TH Sarabun New"/>
          <w:sz w:val="32"/>
          <w:szCs w:val="32"/>
        </w:rPr>
        <w:t>binary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>4 145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25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>10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541CE">
        <w:rPr>
          <w:rFonts w:ascii="TH Sarabun New" w:hAnsi="TH Sarabun New" w:cs="TH Sarabun New"/>
          <w:sz w:val="32"/>
          <w:szCs w:val="32"/>
        </w:rPr>
        <w:t xml:space="preserve">8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อยู่ </w:t>
      </w:r>
      <w:r w:rsidRPr="00D541CE">
        <w:rPr>
          <w:rFonts w:ascii="TH Sarabun New" w:hAnsi="TH Sarabun New" w:cs="TH Sarabun New"/>
          <w:sz w:val="32"/>
          <w:szCs w:val="32"/>
        </w:rPr>
        <w:t xml:space="preserve">class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ใด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5 network mask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คืออะไร</w:t>
      </w:r>
    </w:p>
    <w:p w:rsidR="00C74A36" w:rsidRPr="00D541CE" w:rsidRDefault="00D541CE">
      <w:pPr>
        <w:rPr>
          <w:rFonts w:ascii="TH Sarabun New" w:hAnsi="TH Sarabun New" w:cs="TH Sarabun New"/>
          <w:sz w:val="32"/>
          <w:szCs w:val="32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6 subnetting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คืออะไร</w:t>
      </w:r>
    </w:p>
    <w:p w:rsidR="00C74A36" w:rsidRDefault="00D541CE">
      <w:pPr>
        <w:rPr>
          <w:rFonts w:ascii="TH Sarabun New" w:hAnsi="TH Sarabun New" w:cs="TH Sarabun New"/>
          <w:sz w:val="32"/>
          <w:szCs w:val="32"/>
          <w:lang w:bidi="th-TH"/>
        </w:rPr>
      </w:pPr>
      <w:r w:rsidRPr="00D541CE">
        <w:rPr>
          <w:rFonts w:ascii="TH Sarabun New" w:hAnsi="TH Sarabun New" w:cs="TH Sarabun New"/>
          <w:sz w:val="32"/>
          <w:szCs w:val="32"/>
        </w:rPr>
        <w:t xml:space="preserve">7 router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หา </w:t>
      </w:r>
      <w:r w:rsidRPr="00D541CE">
        <w:rPr>
          <w:rFonts w:ascii="TH Sarabun New" w:hAnsi="TH Sarabun New" w:cs="TH Sarabun New"/>
          <w:sz w:val="32"/>
          <w:szCs w:val="32"/>
        </w:rPr>
        <w:t xml:space="preserve">network address </w:t>
      </w:r>
      <w:r w:rsidRPr="00D541CE">
        <w:rPr>
          <w:rFonts w:ascii="TH Sarabun New" w:hAnsi="TH Sarabun New" w:cs="TH Sarabun New"/>
          <w:sz w:val="32"/>
          <w:szCs w:val="32"/>
          <w:cs/>
          <w:lang w:bidi="th-TH"/>
        </w:rPr>
        <w:t>อย่างไร</w:t>
      </w:r>
    </w:p>
    <w:p w:rsidR="00D541CE" w:rsidRDefault="00D541CE">
      <w:pPr>
        <w:rPr>
          <w:rFonts w:ascii="TH Sarabun New" w:hAnsi="TH Sarabun New" w:cs="TH Sarabun New"/>
          <w:sz w:val="32"/>
          <w:szCs w:val="32"/>
          <w:lang w:bidi="th-TH"/>
        </w:rPr>
      </w:pPr>
    </w:p>
    <w:p w:rsidR="00D541CE" w:rsidRDefault="00D541CE">
      <w:pPr>
        <w:rPr>
          <w:rFonts w:ascii="TH Sarabun New" w:hAnsi="TH Sarabun New" w:cs="TH Sarabun New"/>
          <w:sz w:val="32"/>
          <w:szCs w:val="32"/>
          <w:lang w:bidi="th-TH"/>
        </w:rPr>
      </w:pPr>
    </w:p>
    <w:p w:rsidR="00D541CE" w:rsidRDefault="00D541CE">
      <w:pPr>
        <w:rPr>
          <w:rFonts w:ascii="TH Sarabun New" w:hAnsi="TH Sarabun New" w:cs="TH Sarabun New"/>
          <w:sz w:val="32"/>
          <w:szCs w:val="32"/>
          <w:lang w:bidi="th-TH"/>
        </w:rPr>
      </w:pPr>
    </w:p>
    <w:p w:rsidR="00FE0700" w:rsidRPr="00FE0700" w:rsidRDefault="00FE0700" w:rsidP="00FE0700">
      <w:pPr>
        <w:rPr>
          <w:rFonts w:ascii="TH Sarabun New" w:hAnsi="TH Sarabun New" w:cs="TH Sarabun New"/>
          <w:sz w:val="32"/>
          <w:szCs w:val="32"/>
        </w:rPr>
      </w:pPr>
      <w:r w:rsidRPr="00FE0700">
        <w:rPr>
          <w:rFonts w:ascii="TH Sarabun New" w:hAnsi="TH Sarabun New" w:cs="TH Sarabun New" w:hint="cs"/>
          <w:sz w:val="32"/>
          <w:szCs w:val="32"/>
          <w:cs/>
          <w:lang w:bidi="th-TH"/>
        </w:rPr>
        <w:t>อ้างอิง</w:t>
      </w:r>
    </w:p>
    <w:p w:rsidR="00FE0700" w:rsidRPr="00FE0700" w:rsidRDefault="00FE0700" w:rsidP="00FE0700">
      <w:pPr>
        <w:rPr>
          <w:rFonts w:ascii="TH Sarabun New" w:hAnsi="TH Sarabun New" w:cs="TH Sarabun New"/>
          <w:sz w:val="32"/>
          <w:szCs w:val="32"/>
        </w:rPr>
      </w:pPr>
    </w:p>
    <w:p w:rsidR="00D541CE" w:rsidRDefault="00FE0700" w:rsidP="00FE0700">
      <w:pPr>
        <w:rPr>
          <w:rFonts w:ascii="TH Sarabun New" w:hAnsi="TH Sarabun New" w:cs="TH Sarabun New"/>
          <w:sz w:val="32"/>
          <w:szCs w:val="32"/>
        </w:rPr>
      </w:pPr>
      <w:r w:rsidRPr="00FE0700">
        <w:rPr>
          <w:rFonts w:ascii="TH Sarabun New" w:hAnsi="TH Sarabun New" w:cs="TH Sarabun New"/>
          <w:sz w:val="32"/>
          <w:szCs w:val="32"/>
        </w:rPr>
        <w:t xml:space="preserve">[1] Behrouz A. </w:t>
      </w:r>
      <w:proofErr w:type="spellStart"/>
      <w:r w:rsidRPr="00FE0700">
        <w:rPr>
          <w:rFonts w:ascii="TH Sarabun New" w:hAnsi="TH Sarabun New" w:cs="TH Sarabun New"/>
          <w:sz w:val="32"/>
          <w:szCs w:val="32"/>
        </w:rPr>
        <w:t>Forouzan</w:t>
      </w:r>
      <w:proofErr w:type="spellEnd"/>
      <w:r w:rsidRPr="00FE0700">
        <w:rPr>
          <w:rFonts w:ascii="TH Sarabun New" w:hAnsi="TH Sarabun New" w:cs="TH Sarabun New"/>
          <w:sz w:val="32"/>
          <w:szCs w:val="32"/>
        </w:rPr>
        <w:t>, “Data Communications and networking”, 5th, McGraw-Hill, 2013</w:t>
      </w:r>
    </w:p>
    <w:p w:rsidR="00FE0700" w:rsidRDefault="00FE0700" w:rsidP="00FE0700">
      <w:pPr>
        <w:rPr>
          <w:rFonts w:ascii="TH Sarabun New" w:hAnsi="TH Sarabun New" w:cs="TH Sarabun New"/>
          <w:sz w:val="32"/>
          <w:szCs w:val="32"/>
        </w:rPr>
      </w:pPr>
    </w:p>
    <w:p w:rsidR="00FE0700" w:rsidRPr="00D541CE" w:rsidRDefault="00FE0700" w:rsidP="00FE0700">
      <w:pPr>
        <w:rPr>
          <w:rFonts w:ascii="TH Sarabun New" w:hAnsi="TH Sarabun New" w:cs="TH Sarabun New"/>
          <w:sz w:val="32"/>
          <w:szCs w:val="32"/>
        </w:rPr>
      </w:pPr>
    </w:p>
    <w:sectPr w:rsidR="00FE0700" w:rsidRPr="00D541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AF5E51"/>
    <w:rsid w:val="00B47730"/>
    <w:rsid w:val="00C74A36"/>
    <w:rsid w:val="00CB0664"/>
    <w:rsid w:val="00D541CE"/>
    <w:rsid w:val="00FC693F"/>
    <w:rsid w:val="00F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E07331"/>
  <w14:defaultImageDpi w14:val="300"/>
  <w15:docId w15:val="{A63A39B3-372C-479F-8C1B-6E687ED9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0042E1-6A1D-44C1-BBF6-4482BC33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4</cp:revision>
  <dcterms:created xsi:type="dcterms:W3CDTF">2013-12-23T23:15:00Z</dcterms:created>
  <dcterms:modified xsi:type="dcterms:W3CDTF">2026-03-14T04:26:00Z</dcterms:modified>
  <cp:category/>
</cp:coreProperties>
</file>