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483" w:rsidRPr="00C54C63" w:rsidRDefault="00C54C63">
      <w:pPr>
        <w:pStyle w:val="Title"/>
        <w:rPr>
          <w:rFonts w:ascii="TH Sarabun New" w:hAnsi="TH Sarabun New" w:cs="TH Sarabun New"/>
          <w:color w:val="auto"/>
          <w:sz w:val="32"/>
          <w:szCs w:val="32"/>
        </w:rPr>
      </w:pPr>
      <w:r w:rsidRPr="00C54C6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เอกสารประกอบการสอน</w:t>
      </w:r>
      <w:r w:rsidRPr="00C54C63">
        <w:rPr>
          <w:rFonts w:ascii="TH Sarabun New" w:hAnsi="TH Sarabun New" w:cs="TH Sarabun New"/>
          <w:color w:val="auto"/>
          <w:sz w:val="32"/>
          <w:szCs w:val="32"/>
        </w:rPr>
        <w:br/>
      </w:r>
      <w:r w:rsidRPr="00C54C6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แอดเดรสหน่วยความจำและเนื้อหาของหน่วยความจำ</w:t>
      </w:r>
    </w:p>
    <w:p w:rsidR="00261483" w:rsidRPr="00C54C63" w:rsidRDefault="00C54C63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C54C63">
        <w:rPr>
          <w:rFonts w:ascii="TH Sarabun New" w:hAnsi="TH Sarabun New" w:cs="TH Sarabun New"/>
          <w:color w:val="auto"/>
          <w:sz w:val="32"/>
          <w:szCs w:val="32"/>
        </w:rPr>
        <w:t>1</w:t>
      </w:r>
      <w:r w:rsidRPr="00C54C6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C54C6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แนวคิดหลัก</w:t>
      </w:r>
    </w:p>
    <w:p w:rsidR="00261483" w:rsidRPr="00C54C63" w:rsidRDefault="00C54C63">
      <w:pPr>
        <w:rPr>
          <w:rFonts w:ascii="TH Sarabun New" w:hAnsi="TH Sarabun New" w:cs="TH Sarabun New"/>
          <w:sz w:val="32"/>
          <w:szCs w:val="32"/>
        </w:rPr>
      </w:pP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หน่วยความจำ 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C54C63">
        <w:rPr>
          <w:rFonts w:ascii="TH Sarabun New" w:hAnsi="TH Sarabun New" w:cs="TH Sarabun New"/>
          <w:sz w:val="32"/>
          <w:szCs w:val="32"/>
        </w:rPr>
        <w:t>Memory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ของคอมพิวเตอร์เป็นที่เก็บข้อมูลและคำสั่ง หน่วยความจำถูกแบ่งเป็นช่อง 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C54C63">
        <w:rPr>
          <w:rFonts w:ascii="TH Sarabun New" w:hAnsi="TH Sarabun New" w:cs="TH Sarabun New"/>
          <w:sz w:val="32"/>
          <w:szCs w:val="32"/>
        </w:rPr>
        <w:t>Memory Cell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แต่ละช่องมีหมายเลขกำกับ 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C54C63">
        <w:rPr>
          <w:rFonts w:ascii="TH Sarabun New" w:hAnsi="TH Sarabun New" w:cs="TH Sarabun New"/>
          <w:sz w:val="32"/>
          <w:szCs w:val="32"/>
        </w:rPr>
        <w:t>Address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และภายในช่องนั้นจะเก็บข้อมูล 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C54C63">
        <w:rPr>
          <w:rFonts w:ascii="TH Sarabun New" w:hAnsi="TH Sarabun New" w:cs="TH Sarabun New"/>
          <w:sz w:val="32"/>
          <w:szCs w:val="32"/>
        </w:rPr>
        <w:t>Data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>อยู่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p w:rsidR="00261483" w:rsidRPr="00C54C63" w:rsidRDefault="00C54C63">
      <w:pPr>
        <w:rPr>
          <w:rFonts w:ascii="TH Sarabun New" w:hAnsi="TH Sarabun New" w:cs="TH Sarabun New"/>
          <w:sz w:val="32"/>
          <w:szCs w:val="32"/>
        </w:rPr>
      </w:pPr>
      <w:r w:rsidRPr="00C54C63">
        <w:rPr>
          <w:rFonts w:ascii="TH Sarabun New" w:hAnsi="TH Sarabun New" w:cs="TH Sarabun New"/>
          <w:noProof/>
          <w:sz w:val="32"/>
          <w:szCs w:val="32"/>
          <w:lang w:bidi="th-TH"/>
        </w:rPr>
        <w:drawing>
          <wp:inline distT="0" distB="0" distL="0" distR="0">
            <wp:extent cx="4572000" cy="26394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2f7f99-7097-40af-a65e-5a5cadbf5d85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63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483" w:rsidRPr="00C54C63" w:rsidRDefault="00C54C63">
      <w:pPr>
        <w:rPr>
          <w:rFonts w:ascii="TH Sarabun New" w:hAnsi="TH Sarabun New" w:cs="TH Sarabun New"/>
          <w:sz w:val="32"/>
          <w:szCs w:val="32"/>
        </w:rPr>
      </w:pP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รูปที่ </w:t>
      </w:r>
      <w:r w:rsidRPr="00C54C63">
        <w:rPr>
          <w:rFonts w:ascii="TH Sarabun New" w:hAnsi="TH Sarabun New" w:cs="TH Sarabun New"/>
          <w:sz w:val="32"/>
          <w:szCs w:val="32"/>
        </w:rPr>
        <w:t>2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C54C63">
        <w:rPr>
          <w:rFonts w:ascii="TH Sarabun New" w:hAnsi="TH Sarabun New" w:cs="TH Sarabun New"/>
          <w:sz w:val="32"/>
          <w:szCs w:val="32"/>
        </w:rPr>
        <w:t xml:space="preserve">2 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>แอดเดรสหน่วยความจำและเนื้อหาของหน่วยความจำในตำแหน่งที่กำหนด</w:t>
      </w:r>
    </w:p>
    <w:p w:rsidR="00261483" w:rsidRPr="00C54C63" w:rsidRDefault="00C54C63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C54C63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C54C6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C54C6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การระบุแอดเดรส</w:t>
      </w:r>
    </w:p>
    <w:p w:rsidR="00261483" w:rsidRPr="00C54C63" w:rsidRDefault="00C54C63">
      <w:pPr>
        <w:rPr>
          <w:rFonts w:ascii="TH Sarabun New" w:hAnsi="TH Sarabun New" w:cs="TH Sarabun New"/>
          <w:sz w:val="32"/>
          <w:szCs w:val="32"/>
        </w:rPr>
      </w:pP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C54C63">
        <w:rPr>
          <w:rFonts w:ascii="TH Sarabun New" w:hAnsi="TH Sarabun New" w:cs="TH Sarabun New"/>
          <w:sz w:val="32"/>
          <w:szCs w:val="32"/>
        </w:rPr>
        <w:t xml:space="preserve">Address 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ของหน่วยความจำมักเริ่มนับจาก </w:t>
      </w:r>
      <w:r w:rsidRPr="00C54C63">
        <w:rPr>
          <w:rFonts w:ascii="TH Sarabun New" w:hAnsi="TH Sarabun New" w:cs="TH Sarabun New"/>
          <w:sz w:val="32"/>
          <w:szCs w:val="32"/>
        </w:rPr>
        <w:t>0</w:t>
      </w:r>
      <w:r w:rsidRPr="00C54C63">
        <w:rPr>
          <w:rFonts w:ascii="TH Sarabun New" w:hAnsi="TH Sarabun New" w:cs="TH Sarabun New"/>
          <w:sz w:val="32"/>
          <w:szCs w:val="32"/>
        </w:rPr>
        <w:br/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C54C63">
        <w:rPr>
          <w:rFonts w:ascii="TH Sarabun New" w:hAnsi="TH Sarabun New" w:cs="TH Sarabun New"/>
          <w:sz w:val="32"/>
          <w:szCs w:val="32"/>
        </w:rPr>
        <w:t xml:space="preserve">Processor 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จะอ้างอิง </w:t>
      </w:r>
      <w:r w:rsidRPr="00C54C63">
        <w:rPr>
          <w:rFonts w:ascii="TH Sarabun New" w:hAnsi="TH Sarabun New" w:cs="TH Sarabun New"/>
          <w:sz w:val="32"/>
          <w:szCs w:val="32"/>
        </w:rPr>
        <w:t xml:space="preserve">Address 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>เพื่อเข้าถึงข้อมูลที่เก็บในหน่วยความจำ</w:t>
      </w:r>
      <w:r w:rsidRPr="00C54C63">
        <w:rPr>
          <w:rFonts w:ascii="TH Sarabun New" w:hAnsi="TH Sarabun New" w:cs="TH Sarabun New"/>
          <w:sz w:val="32"/>
          <w:szCs w:val="32"/>
        </w:rPr>
        <w:br/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>โครงสร้างหลัก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r w:rsidRPr="00C54C63">
        <w:rPr>
          <w:rFonts w:ascii="TH Sarabun New" w:hAnsi="TH Sarabun New" w:cs="TH Sarabun New"/>
          <w:sz w:val="32"/>
          <w:szCs w:val="32"/>
        </w:rPr>
        <w:br/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• </w:t>
      </w:r>
      <w:r w:rsidRPr="00C54C63">
        <w:rPr>
          <w:rFonts w:ascii="TH Sarabun New" w:hAnsi="TH Sarabun New" w:cs="TH Sarabun New"/>
          <w:sz w:val="32"/>
          <w:szCs w:val="32"/>
        </w:rPr>
        <w:t>Address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>หมายเลขตำแหน่งหน่วยความจ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>ำ</w:t>
      </w:r>
      <w:r w:rsidRPr="00C54C63">
        <w:rPr>
          <w:rFonts w:ascii="TH Sarabun New" w:hAnsi="TH Sarabun New" w:cs="TH Sarabun New"/>
          <w:sz w:val="32"/>
          <w:szCs w:val="32"/>
        </w:rPr>
        <w:br/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• </w:t>
      </w:r>
      <w:r w:rsidRPr="00C54C63">
        <w:rPr>
          <w:rFonts w:ascii="TH Sarabun New" w:hAnsi="TH Sarabun New" w:cs="TH Sarabun New"/>
          <w:sz w:val="32"/>
          <w:szCs w:val="32"/>
        </w:rPr>
        <w:t>Data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>ค่าหรือข้อมูลที่เก็บอยู่ในตำแหน่งนั้น</w:t>
      </w:r>
    </w:p>
    <w:p w:rsidR="00261483" w:rsidRPr="00C54C63" w:rsidRDefault="00C54C63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C54C63">
        <w:rPr>
          <w:rFonts w:ascii="TH Sarabun New" w:hAnsi="TH Sarabun New" w:cs="TH Sarabun New"/>
          <w:color w:val="auto"/>
          <w:sz w:val="32"/>
          <w:szCs w:val="32"/>
        </w:rPr>
        <w:lastRenderedPageBreak/>
        <w:t>3</w:t>
      </w:r>
      <w:r w:rsidRPr="00C54C6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C54C6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ตัวอย่างจากรูป</w:t>
      </w:r>
    </w:p>
    <w:p w:rsidR="00261483" w:rsidRPr="00C54C63" w:rsidRDefault="00C54C63">
      <w:pPr>
        <w:rPr>
          <w:rFonts w:ascii="TH Sarabun New" w:hAnsi="TH Sarabun New" w:cs="TH Sarabun New"/>
          <w:sz w:val="32"/>
          <w:szCs w:val="32"/>
        </w:rPr>
      </w:pP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ในรูปที่ </w:t>
      </w:r>
      <w:r w:rsidRPr="00C54C63">
        <w:rPr>
          <w:rFonts w:ascii="TH Sarabun New" w:hAnsi="TH Sarabun New" w:cs="TH Sarabun New"/>
          <w:sz w:val="32"/>
          <w:szCs w:val="32"/>
        </w:rPr>
        <w:t>2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C54C63">
        <w:rPr>
          <w:rFonts w:ascii="TH Sarabun New" w:hAnsi="TH Sarabun New" w:cs="TH Sarabun New"/>
          <w:sz w:val="32"/>
          <w:szCs w:val="32"/>
        </w:rPr>
        <w:t xml:space="preserve">2 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แอดเดรสลำดับที่ </w:t>
      </w:r>
      <w:r w:rsidRPr="00C54C63">
        <w:rPr>
          <w:rFonts w:ascii="TH Sarabun New" w:hAnsi="TH Sarabun New" w:cs="TH Sarabun New"/>
          <w:sz w:val="32"/>
          <w:szCs w:val="32"/>
        </w:rPr>
        <w:t xml:space="preserve">2 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C54C63">
        <w:rPr>
          <w:rFonts w:ascii="TH Sarabun New" w:hAnsi="TH Sarabun New" w:cs="TH Sarabun New"/>
          <w:sz w:val="32"/>
          <w:szCs w:val="32"/>
        </w:rPr>
        <w:t xml:space="preserve">Address 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C54C63">
        <w:rPr>
          <w:rFonts w:ascii="TH Sarabun New" w:hAnsi="TH Sarabun New" w:cs="TH Sarabun New"/>
          <w:sz w:val="32"/>
          <w:szCs w:val="32"/>
        </w:rPr>
        <w:t>2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เก็บค่า </w:t>
      </w:r>
      <w:r w:rsidRPr="00C54C63">
        <w:rPr>
          <w:rFonts w:ascii="TH Sarabun New" w:hAnsi="TH Sarabun New" w:cs="TH Sarabun New"/>
          <w:sz w:val="32"/>
          <w:szCs w:val="32"/>
        </w:rPr>
        <w:t>10</w:t>
      </w:r>
      <w:r w:rsidRPr="00C54C63">
        <w:rPr>
          <w:rFonts w:ascii="TH Sarabun New" w:hAnsi="TH Sarabun New" w:cs="TH Sarabun New"/>
          <w:sz w:val="32"/>
          <w:szCs w:val="32"/>
        </w:rPr>
        <w:br/>
        <w:t xml:space="preserve">Processor 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สามารถเข้าถึงข้อมูลนี้ได้โดยการระบุว่า ต้องการอ่านข้อมูลจาก </w:t>
      </w:r>
      <w:r w:rsidRPr="00C54C63">
        <w:rPr>
          <w:rFonts w:ascii="TH Sarabun New" w:hAnsi="TH Sarabun New" w:cs="TH Sarabun New"/>
          <w:sz w:val="32"/>
          <w:szCs w:val="32"/>
        </w:rPr>
        <w:t>Memory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>[</w:t>
      </w:r>
      <w:r w:rsidRPr="00C54C63">
        <w:rPr>
          <w:rFonts w:ascii="TH Sarabun New" w:hAnsi="TH Sarabun New" w:cs="TH Sarabun New"/>
          <w:sz w:val="32"/>
          <w:szCs w:val="32"/>
        </w:rPr>
        <w:t>2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>]</w:t>
      </w:r>
      <w:r w:rsidRPr="00C54C63">
        <w:rPr>
          <w:rFonts w:ascii="TH Sarabun New" w:hAnsi="TH Sarabun New" w:cs="TH Sarabun New"/>
          <w:sz w:val="32"/>
          <w:szCs w:val="32"/>
        </w:rPr>
        <w:br/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ดังนั้นค่าที่ได้คือ </w:t>
      </w:r>
      <w:r w:rsidRPr="00C54C63">
        <w:rPr>
          <w:rFonts w:ascii="TH Sarabun New" w:hAnsi="TH Sarabun New" w:cs="TH Sarabun New"/>
          <w:sz w:val="32"/>
          <w:szCs w:val="32"/>
        </w:rPr>
        <w:t>10</w:t>
      </w:r>
    </w:p>
    <w:p w:rsidR="00261483" w:rsidRPr="00C54C63" w:rsidRDefault="00C54C63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C54C6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ตารางตัวอย่าง </w:t>
      </w:r>
      <w:r w:rsidRPr="00C54C63">
        <w:rPr>
          <w:rFonts w:ascii="TH Sarabun New" w:hAnsi="TH Sarabun New" w:cs="TH Sarabun New"/>
          <w:color w:val="auto"/>
          <w:sz w:val="32"/>
          <w:szCs w:val="32"/>
        </w:rPr>
        <w:t xml:space="preserve">Address </w:t>
      </w:r>
      <w:r w:rsidRPr="00C54C6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และ </w:t>
      </w:r>
      <w:r w:rsidRPr="00C54C63">
        <w:rPr>
          <w:rFonts w:ascii="TH Sarabun New" w:hAnsi="TH Sarabun New" w:cs="TH Sarabun New"/>
          <w:color w:val="auto"/>
          <w:sz w:val="32"/>
          <w:szCs w:val="32"/>
        </w:rPr>
        <w:t>Da</w:t>
      </w:r>
      <w:r w:rsidRPr="00C54C63">
        <w:rPr>
          <w:rFonts w:ascii="TH Sarabun New" w:hAnsi="TH Sarabun New" w:cs="TH Sarabun New"/>
          <w:color w:val="auto"/>
          <w:sz w:val="32"/>
          <w:szCs w:val="32"/>
        </w:rPr>
        <w:t>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C54C63" w:rsidRPr="00C54C63" w:rsidTr="00C54C63">
        <w:tc>
          <w:tcPr>
            <w:tcW w:w="4320" w:type="dxa"/>
          </w:tcPr>
          <w:p w:rsidR="00261483" w:rsidRPr="00C54C63" w:rsidRDefault="00C54C63" w:rsidP="00C54C6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4C63">
              <w:rPr>
                <w:rFonts w:ascii="TH Sarabun New" w:hAnsi="TH Sarabun New" w:cs="TH Sarabun New"/>
                <w:sz w:val="32"/>
                <w:szCs w:val="32"/>
              </w:rPr>
              <w:t>Address</w:t>
            </w:r>
          </w:p>
        </w:tc>
        <w:tc>
          <w:tcPr>
            <w:tcW w:w="4320" w:type="dxa"/>
          </w:tcPr>
          <w:p w:rsidR="00261483" w:rsidRPr="00C54C63" w:rsidRDefault="00C54C63" w:rsidP="00C54C6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4C63">
              <w:rPr>
                <w:rFonts w:ascii="TH Sarabun New" w:hAnsi="TH Sarabun New" w:cs="TH Sarabun New"/>
                <w:sz w:val="32"/>
                <w:szCs w:val="32"/>
              </w:rPr>
              <w:t>Data</w:t>
            </w:r>
          </w:p>
        </w:tc>
      </w:tr>
      <w:tr w:rsidR="00C54C63" w:rsidRPr="00C54C63" w:rsidTr="00C54C63">
        <w:tc>
          <w:tcPr>
            <w:tcW w:w="4320" w:type="dxa"/>
          </w:tcPr>
          <w:p w:rsidR="00261483" w:rsidRPr="00C54C63" w:rsidRDefault="00C54C63" w:rsidP="00C54C6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4C63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4320" w:type="dxa"/>
          </w:tcPr>
          <w:p w:rsidR="00261483" w:rsidRPr="00C54C63" w:rsidRDefault="00C54C63" w:rsidP="00C54C6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4C63">
              <w:rPr>
                <w:rFonts w:ascii="TH Sarabun New" w:hAnsi="TH Sarabun New" w:cs="TH Sarabun New"/>
                <w:sz w:val="32"/>
                <w:szCs w:val="32"/>
              </w:rPr>
              <w:t>100</w:t>
            </w:r>
          </w:p>
        </w:tc>
      </w:tr>
      <w:tr w:rsidR="00C54C63" w:rsidRPr="00C54C63" w:rsidTr="00C54C63">
        <w:tc>
          <w:tcPr>
            <w:tcW w:w="4320" w:type="dxa"/>
          </w:tcPr>
          <w:p w:rsidR="00261483" w:rsidRPr="00C54C63" w:rsidRDefault="00C54C63" w:rsidP="00C54C6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4C63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4320" w:type="dxa"/>
          </w:tcPr>
          <w:p w:rsidR="00261483" w:rsidRPr="00C54C63" w:rsidRDefault="00C54C63" w:rsidP="00C54C6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4C63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C54C63" w:rsidRPr="00C54C63" w:rsidTr="00C54C63">
        <w:tc>
          <w:tcPr>
            <w:tcW w:w="4320" w:type="dxa"/>
          </w:tcPr>
          <w:p w:rsidR="00261483" w:rsidRPr="00C54C63" w:rsidRDefault="00C54C63" w:rsidP="00C54C6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4C63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4320" w:type="dxa"/>
          </w:tcPr>
          <w:p w:rsidR="00261483" w:rsidRPr="00C54C63" w:rsidRDefault="00C54C63" w:rsidP="00C54C6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4C63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C54C63" w:rsidRPr="00C54C63" w:rsidTr="00C54C63">
        <w:tc>
          <w:tcPr>
            <w:tcW w:w="4320" w:type="dxa"/>
          </w:tcPr>
          <w:p w:rsidR="00261483" w:rsidRPr="00C54C63" w:rsidRDefault="00C54C63" w:rsidP="00C54C6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4C63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4320" w:type="dxa"/>
          </w:tcPr>
          <w:p w:rsidR="00261483" w:rsidRPr="00C54C63" w:rsidRDefault="00C54C63" w:rsidP="00C54C6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4C63">
              <w:rPr>
                <w:rFonts w:ascii="TH Sarabun New" w:hAnsi="TH Sarabun New" w:cs="TH Sarabun New"/>
                <w:sz w:val="32"/>
                <w:szCs w:val="32"/>
              </w:rPr>
              <w:t>101</w:t>
            </w:r>
          </w:p>
        </w:tc>
      </w:tr>
      <w:tr w:rsidR="00C54C63" w:rsidRPr="00C54C63" w:rsidTr="00C54C63">
        <w:tc>
          <w:tcPr>
            <w:tcW w:w="4320" w:type="dxa"/>
          </w:tcPr>
          <w:p w:rsidR="00261483" w:rsidRPr="00C54C63" w:rsidRDefault="00C54C63" w:rsidP="00C54C6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4C63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4320" w:type="dxa"/>
          </w:tcPr>
          <w:p w:rsidR="00261483" w:rsidRPr="00C54C63" w:rsidRDefault="00C54C63" w:rsidP="00C54C6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4C63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</w:tbl>
    <w:p w:rsidR="00261483" w:rsidRPr="00C54C63" w:rsidRDefault="00C54C63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C54C63">
        <w:rPr>
          <w:rFonts w:ascii="TH Sarabun New" w:hAnsi="TH Sarabun New" w:cs="TH Sarabun New"/>
          <w:color w:val="auto"/>
          <w:sz w:val="32"/>
          <w:szCs w:val="32"/>
        </w:rPr>
        <w:t>4</w:t>
      </w:r>
      <w:r w:rsidRPr="00C54C6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C54C6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คำอธิบายการทำงาน</w:t>
      </w:r>
    </w:p>
    <w:p w:rsidR="00261483" w:rsidRPr="00C54C63" w:rsidRDefault="00C54C63">
      <w:pPr>
        <w:rPr>
          <w:rFonts w:ascii="TH Sarabun New" w:hAnsi="TH Sarabun New" w:cs="TH Sarabun New"/>
          <w:sz w:val="32"/>
          <w:szCs w:val="32"/>
        </w:rPr>
      </w:pPr>
      <w:r w:rsidRPr="00C54C63">
        <w:rPr>
          <w:rFonts w:ascii="TH Sarabun New" w:hAnsi="TH Sarabun New" w:cs="TH Sarabun New"/>
          <w:sz w:val="32"/>
          <w:szCs w:val="32"/>
        </w:rPr>
        <w:t>1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C54C63">
        <w:rPr>
          <w:rFonts w:ascii="TH Sarabun New" w:hAnsi="TH Sarabun New" w:cs="TH Sarabun New"/>
          <w:sz w:val="32"/>
          <w:szCs w:val="32"/>
        </w:rPr>
        <w:t xml:space="preserve">Processor 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ส่ง </w:t>
      </w:r>
      <w:r w:rsidRPr="00C54C63">
        <w:rPr>
          <w:rFonts w:ascii="TH Sarabun New" w:hAnsi="TH Sarabun New" w:cs="TH Sarabun New"/>
          <w:sz w:val="32"/>
          <w:szCs w:val="32"/>
        </w:rPr>
        <w:t xml:space="preserve">Address 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C54C63">
        <w:rPr>
          <w:rFonts w:ascii="TH Sarabun New" w:hAnsi="TH Sarabun New" w:cs="TH Sarabun New"/>
          <w:sz w:val="32"/>
          <w:szCs w:val="32"/>
        </w:rPr>
        <w:t xml:space="preserve">2 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>ไปยังหน่วยความจำ</w:t>
      </w:r>
      <w:bookmarkStart w:id="0" w:name="_GoBack"/>
      <w:bookmarkEnd w:id="0"/>
      <w:r w:rsidRPr="00C54C63">
        <w:rPr>
          <w:rFonts w:ascii="TH Sarabun New" w:hAnsi="TH Sarabun New" w:cs="TH Sarabun New"/>
          <w:sz w:val="32"/>
          <w:szCs w:val="32"/>
        </w:rPr>
        <w:br/>
        <w:t>2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C54C63">
        <w:rPr>
          <w:rFonts w:ascii="TH Sarabun New" w:hAnsi="TH Sarabun New" w:cs="TH Sarabun New"/>
          <w:sz w:val="32"/>
          <w:szCs w:val="32"/>
        </w:rPr>
        <w:t xml:space="preserve">Memory 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ตรวจสอบตำแหน่ง </w:t>
      </w:r>
      <w:r w:rsidRPr="00C54C63">
        <w:rPr>
          <w:rFonts w:ascii="TH Sarabun New" w:hAnsi="TH Sarabun New" w:cs="TH Sarabun New"/>
          <w:sz w:val="32"/>
          <w:szCs w:val="32"/>
        </w:rPr>
        <w:t xml:space="preserve">Address 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ที่ </w:t>
      </w:r>
      <w:r w:rsidRPr="00C54C63">
        <w:rPr>
          <w:rFonts w:ascii="TH Sarabun New" w:hAnsi="TH Sarabun New" w:cs="TH Sarabun New"/>
          <w:sz w:val="32"/>
          <w:szCs w:val="32"/>
        </w:rPr>
        <w:t>2</w:t>
      </w:r>
      <w:r w:rsidRPr="00C54C63">
        <w:rPr>
          <w:rFonts w:ascii="TH Sarabun New" w:hAnsi="TH Sarabun New" w:cs="TH Sarabun New"/>
          <w:sz w:val="32"/>
          <w:szCs w:val="32"/>
        </w:rPr>
        <w:br/>
        <w:t>3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C54C63">
        <w:rPr>
          <w:rFonts w:ascii="TH Sarabun New" w:hAnsi="TH Sarabun New" w:cs="TH Sarabun New"/>
          <w:sz w:val="32"/>
          <w:szCs w:val="32"/>
        </w:rPr>
        <w:t xml:space="preserve">Memory 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ส่งค่า </w:t>
      </w:r>
      <w:r w:rsidRPr="00C54C63">
        <w:rPr>
          <w:rFonts w:ascii="TH Sarabun New" w:hAnsi="TH Sarabun New" w:cs="TH Sarabun New"/>
          <w:sz w:val="32"/>
          <w:szCs w:val="32"/>
        </w:rPr>
        <w:t xml:space="preserve">Data 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C54C63">
        <w:rPr>
          <w:rFonts w:ascii="TH Sarabun New" w:hAnsi="TH Sarabun New" w:cs="TH Sarabun New"/>
          <w:sz w:val="32"/>
          <w:szCs w:val="32"/>
        </w:rPr>
        <w:t xml:space="preserve">10 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กลับไปให้ </w:t>
      </w:r>
      <w:r w:rsidRPr="00C54C63">
        <w:rPr>
          <w:rFonts w:ascii="TH Sarabun New" w:hAnsi="TH Sarabun New" w:cs="TH Sarabun New"/>
          <w:sz w:val="32"/>
          <w:szCs w:val="32"/>
        </w:rPr>
        <w:t>Processor</w:t>
      </w:r>
    </w:p>
    <w:p w:rsidR="00261483" w:rsidRPr="00C54C63" w:rsidRDefault="00C54C63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C54C63">
        <w:rPr>
          <w:rFonts w:ascii="TH Sarabun New" w:hAnsi="TH Sarabun New" w:cs="TH Sarabun New"/>
          <w:color w:val="auto"/>
          <w:sz w:val="32"/>
          <w:szCs w:val="32"/>
        </w:rPr>
        <w:t>5</w:t>
      </w:r>
      <w:r w:rsidRPr="00C54C6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C54C6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สรุป</w:t>
      </w:r>
    </w:p>
    <w:p w:rsidR="00261483" w:rsidRPr="00C54C63" w:rsidRDefault="00C54C63">
      <w:pPr>
        <w:rPr>
          <w:rFonts w:ascii="TH Sarabun New" w:hAnsi="TH Sarabun New" w:cs="TH Sarabun New"/>
          <w:sz w:val="32"/>
          <w:szCs w:val="32"/>
        </w:rPr>
      </w:pP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C54C63">
        <w:rPr>
          <w:rFonts w:ascii="TH Sarabun New" w:hAnsi="TH Sarabun New" w:cs="TH Sarabun New"/>
          <w:sz w:val="32"/>
          <w:szCs w:val="32"/>
        </w:rPr>
        <w:t xml:space="preserve">Address 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>คือหมายเลขตำแหน่งของหน่วยความจำ</w:t>
      </w:r>
      <w:r w:rsidRPr="00C54C63">
        <w:rPr>
          <w:rFonts w:ascii="TH Sarabun New" w:hAnsi="TH Sarabun New" w:cs="TH Sarabun New"/>
          <w:sz w:val="32"/>
          <w:szCs w:val="32"/>
        </w:rPr>
        <w:br/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C54C63">
        <w:rPr>
          <w:rFonts w:ascii="TH Sarabun New" w:hAnsi="TH Sarabun New" w:cs="TH Sarabun New"/>
          <w:sz w:val="32"/>
          <w:szCs w:val="32"/>
        </w:rPr>
        <w:t xml:space="preserve">Data 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>คือข้อมูลที่เก็บอยู่ในตำแหน่งนั้น</w:t>
      </w:r>
      <w:r w:rsidRPr="00C54C63">
        <w:rPr>
          <w:rFonts w:ascii="TH Sarabun New" w:hAnsi="TH Sarabun New" w:cs="TH Sarabun New"/>
          <w:sz w:val="32"/>
          <w:szCs w:val="32"/>
        </w:rPr>
        <w:br/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C54C63">
        <w:rPr>
          <w:rFonts w:ascii="TH Sarabun New" w:hAnsi="TH Sarabun New" w:cs="TH Sarabun New"/>
          <w:sz w:val="32"/>
          <w:szCs w:val="32"/>
        </w:rPr>
        <w:t xml:space="preserve">Processor 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สามารถเข้าถึงข้อมูลใน </w:t>
      </w:r>
      <w:r w:rsidRPr="00C54C63">
        <w:rPr>
          <w:rFonts w:ascii="TH Sarabun New" w:hAnsi="TH Sarabun New" w:cs="TH Sarabun New"/>
          <w:sz w:val="32"/>
          <w:szCs w:val="32"/>
        </w:rPr>
        <w:t xml:space="preserve">Memory 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 xml:space="preserve">ได้โดยการระบุ </w:t>
      </w:r>
      <w:r w:rsidRPr="00C54C63">
        <w:rPr>
          <w:rFonts w:ascii="TH Sarabun New" w:hAnsi="TH Sarabun New" w:cs="TH Sarabun New"/>
          <w:sz w:val="32"/>
          <w:szCs w:val="32"/>
        </w:rPr>
        <w:t xml:space="preserve">Address </w:t>
      </w:r>
      <w:r w:rsidRPr="00C54C63">
        <w:rPr>
          <w:rFonts w:ascii="TH Sarabun New" w:hAnsi="TH Sarabun New" w:cs="TH Sarabun New"/>
          <w:sz w:val="32"/>
          <w:szCs w:val="32"/>
          <w:cs/>
          <w:lang w:bidi="th-TH"/>
        </w:rPr>
        <w:t>ที่ถูกต้อง</w:t>
      </w:r>
    </w:p>
    <w:sectPr w:rsidR="00261483" w:rsidRPr="00C54C6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61483"/>
    <w:rsid w:val="0029639D"/>
    <w:rsid w:val="00326F90"/>
    <w:rsid w:val="00AA1D8D"/>
    <w:rsid w:val="00B47730"/>
    <w:rsid w:val="00C54C6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9EC2362-42E6-4853-857F-C74DE8C0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8DF56B-2F7F-44FF-B170-9DA311C64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2013-12-23T23:15:00Z</dcterms:created>
  <dcterms:modified xsi:type="dcterms:W3CDTF">2025-10-02T08:19:00Z</dcterms:modified>
  <cp:category/>
</cp:coreProperties>
</file>