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1FE" w:rsidRPr="00D77806" w:rsidRDefault="00D77806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br/>
        <w:t xml:space="preserve">Minterm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Maxterm</w:t>
      </w:r>
    </w:p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ความหมายของ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Minterm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Maxterm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Minterm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คือผลคูณ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AND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ของตัวแปรทุกตัวในสมการ โดยแต่ละตัวแปรจะปรากฏเพียงครั้งเดียว และมีค่าเป็น </w:t>
      </w:r>
      <w:r w:rsidRPr="00D77806">
        <w:rPr>
          <w:rFonts w:ascii="TH Sarabun New" w:hAnsi="TH Sarabun New" w:cs="TH Sarabun New"/>
          <w:sz w:val="32"/>
          <w:szCs w:val="32"/>
        </w:rPr>
        <w:t xml:space="preserve">1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เพียงหนึ่งแถวในตารางความจริง ใช้สร้างสมการในรูป </w:t>
      </w:r>
      <w:r w:rsidRPr="00D77806">
        <w:rPr>
          <w:rFonts w:ascii="TH Sarabun New" w:hAnsi="TH Sarabun New" w:cs="TH Sarabun New"/>
          <w:sz w:val="32"/>
          <w:szCs w:val="32"/>
        </w:rPr>
        <w:t xml:space="preserve">SOP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Sum of Products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</w:rPr>
        <w:br/>
        <w:t>Maxterm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คือผลบวก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OR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ของตัวแปรทุกตัวในสมการ โดยแต่ละตัวแปรจะปรากฏเพียงครั้งเดียว และมีค่าเป็น </w:t>
      </w:r>
      <w:r w:rsidRPr="00D77806">
        <w:rPr>
          <w:rFonts w:ascii="TH Sarabun New" w:hAnsi="TH Sarabun New" w:cs="TH Sarabun New"/>
          <w:sz w:val="32"/>
          <w:szCs w:val="32"/>
        </w:rPr>
        <w:t xml:space="preserve">0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เพียงหนึ่งแถวในตารางความจริง ใช้สร้างสมการในรูป </w:t>
      </w:r>
      <w:r w:rsidRPr="00D77806">
        <w:rPr>
          <w:rFonts w:ascii="TH Sarabun New" w:hAnsi="TH Sarabun New" w:cs="TH Sarabun New"/>
          <w:sz w:val="32"/>
          <w:szCs w:val="32"/>
        </w:rPr>
        <w:t xml:space="preserve">POS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Product of Sums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Minterm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Maxterm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3 Variables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A</w:t>
      </w:r>
      <w:proofErr w:type="gramStart"/>
      <w:r w:rsidRPr="00D77806">
        <w:rPr>
          <w:rFonts w:ascii="TH Sarabun New" w:hAnsi="TH Sarabun New" w:cs="TH Sarabun New"/>
          <w:color w:val="auto"/>
          <w:sz w:val="32"/>
          <w:szCs w:val="32"/>
        </w:rPr>
        <w:t>,B,C</w:t>
      </w:r>
      <w:proofErr w:type="gramEnd"/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Minterm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m0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m1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m2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BC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m3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BC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m4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m5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m6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ABC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m7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ABC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</w:rPr>
        <w:br/>
        <w:t>Maxterm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M0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 xml:space="preserve">A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 xml:space="preserve">B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M1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 xml:space="preserve">A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 xml:space="preserve">B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M2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 xml:space="preserve">A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M3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 xml:space="preserve">A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M4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 xml:space="preserve">B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M5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 xml:space="preserve">B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M6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M7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 (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B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C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ความแตกต่างระ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หว่าง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Minterm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และ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Maxterm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77806" w:rsidRPr="00D77806"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คุณสมบัติ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Minterm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Maxterm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M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77806" w:rsidRPr="00D77806"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รูปสมการ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AND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ของตัวแปรทุกตัว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OR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ของตัวแปรทุกตัว</w:t>
            </w:r>
          </w:p>
        </w:tc>
      </w:tr>
      <w:tr w:rsidR="00D77806" w:rsidRPr="00D77806"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ค่าใน 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Truth Table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เพียงหนึ่งแถว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0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เพียงหนึ่งแถว</w:t>
            </w:r>
          </w:p>
        </w:tc>
      </w:tr>
      <w:tr w:rsidR="00D77806" w:rsidRPr="00D77806"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รูปสมการหลัก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SOP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Sum of Products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POS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Product of Sums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77806" w:rsidRPr="00D77806"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สัญลักษณ์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Calibri" w:hAnsi="Calibri" w:cs="Calibri"/>
                <w:sz w:val="32"/>
                <w:szCs w:val="32"/>
              </w:rPr>
              <w:t>Σ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Sigma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80" w:type="dxa"/>
          </w:tcPr>
          <w:p w:rsidR="006321FE" w:rsidRPr="00D77806" w:rsidRDefault="00D7780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D77806">
              <w:rPr>
                <w:rFonts w:ascii="Calibri" w:hAnsi="Calibri" w:cs="Calibri"/>
                <w:sz w:val="32"/>
                <w:szCs w:val="32"/>
              </w:rPr>
              <w:t>Π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D77806">
              <w:rPr>
                <w:rFonts w:ascii="TH Sarabun New" w:hAnsi="TH Sarabun New" w:cs="TH Sarabun New"/>
                <w:sz w:val="32"/>
                <w:szCs w:val="32"/>
              </w:rPr>
              <w:t>Pi</w:t>
            </w:r>
            <w:r w:rsidRPr="00D77806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โจทย์ตัวอย่าง</w:t>
      </w:r>
      <w:bookmarkStart w:id="0" w:name="_GoBack"/>
      <w:bookmarkEnd w:id="0"/>
    </w:p>
    <w:p w:rsidR="006321FE" w:rsidRPr="00D77806" w:rsidRDefault="00D7780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การเขียนสมการจาก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Truth Table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พิจารณาตารางความจริงของ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A,B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</w:rPr>
        <w:br/>
        <w:t>A B | F</w:t>
      </w:r>
      <w:r w:rsidRPr="00D77806">
        <w:rPr>
          <w:rFonts w:ascii="TH Sarabun New" w:hAnsi="TH Sarabun New" w:cs="TH Sarabun New"/>
          <w:sz w:val="32"/>
          <w:szCs w:val="32"/>
        </w:rPr>
        <w:br/>
        <w:t>0 0 | 0</w:t>
      </w:r>
      <w:r w:rsidRPr="00D77806">
        <w:rPr>
          <w:rFonts w:ascii="TH Sarabun New" w:hAnsi="TH Sarabun New" w:cs="TH Sarabun New"/>
          <w:sz w:val="32"/>
          <w:szCs w:val="32"/>
        </w:rPr>
        <w:br/>
        <w:t>0 1 | 1</w:t>
      </w:r>
      <w:r w:rsidRPr="00D77806">
        <w:rPr>
          <w:rFonts w:ascii="TH Sarabun New" w:hAnsi="TH Sarabun New" w:cs="TH Sarabun New"/>
          <w:sz w:val="32"/>
          <w:szCs w:val="32"/>
        </w:rPr>
        <w:br/>
        <w:t>1 0 | 1</w:t>
      </w:r>
      <w:r w:rsidRPr="00D77806">
        <w:rPr>
          <w:rFonts w:ascii="TH Sarabun New" w:hAnsi="TH Sarabun New" w:cs="TH Sarabun New"/>
          <w:sz w:val="32"/>
          <w:szCs w:val="32"/>
        </w:rPr>
        <w:br/>
        <w:t>1 1 | 0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: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แถวที่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 xml:space="preserve">1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m1, m2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1,2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แถวที่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 xml:space="preserve">0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M0, M3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Calibri" w:hAnsi="Calibri" w:cs="Calibri"/>
          <w:sz w:val="32"/>
          <w:szCs w:val="32"/>
        </w:rPr>
        <w:t>Π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0,3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3 Variables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SOP </w:t>
      </w:r>
      <w:r w:rsidRPr="00D77806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POS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โ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จทย์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1,3,5,7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แถวที่ไม่ถูกเลือก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 xml:space="preserve">0,2,4,6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Calibri" w:hAnsi="Calibri" w:cs="Calibri"/>
          <w:sz w:val="32"/>
          <w:szCs w:val="32"/>
        </w:rPr>
        <w:t>Π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0,2,4,6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3 Variables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 xml:space="preserve">POS </w:t>
      </w:r>
      <w:r w:rsidRPr="00D77806">
        <w:rPr>
          <w:rFonts w:ascii="Arial" w:hAnsi="Arial" w:cs="Arial" w:hint="cs"/>
          <w:color w:val="auto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SOP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Π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1,4,7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แถวที่เหลือ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ค่า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>1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TH Sarabun New" w:hAnsi="TH Sarabun New" w:cs="TH Sarabun New"/>
          <w:sz w:val="32"/>
          <w:szCs w:val="32"/>
        </w:rPr>
        <w:t xml:space="preserve">0,2,3,5,6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0,2,3,5,6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6321FE" w:rsidRPr="00D77806" w:rsidRDefault="00D7780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ลดรูปจาก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SOP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</w:t>
      </w:r>
      <w:r w:rsidRPr="00D77806">
        <w:rPr>
          <w:rFonts w:ascii="TH Sarabun New" w:hAnsi="TH Sarabun New" w:cs="TH Sarabun New"/>
          <w:sz w:val="32"/>
          <w:szCs w:val="32"/>
        </w:rPr>
        <w:t>2,3,5,7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 </w:t>
      </w:r>
      <w:r w:rsidRPr="00D77806">
        <w:rPr>
          <w:rFonts w:ascii="TH Sarabun New" w:hAnsi="TH Sarabun New" w:cs="TH Sarabun New"/>
          <w:sz w:val="32"/>
          <w:szCs w:val="32"/>
        </w:rPr>
        <w:t>K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7806">
        <w:rPr>
          <w:rFonts w:ascii="TH Sarabun New" w:hAnsi="TH Sarabun New" w:cs="TH Sarabun New"/>
          <w:sz w:val="32"/>
          <w:szCs w:val="32"/>
        </w:rPr>
        <w:t xml:space="preserve">Map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จัดกลุ่มได้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r w:rsidRPr="00D77806">
        <w:rPr>
          <w:rFonts w:ascii="Arial" w:hAnsi="Arial" w:cs="Arial"/>
          <w:sz w:val="32"/>
          <w:szCs w:val="32"/>
        </w:rPr>
        <w:t>̅</w:t>
      </w:r>
      <w:r w:rsidRPr="00D77806">
        <w:rPr>
          <w:rFonts w:ascii="TH Sarabun New" w:hAnsi="TH Sarabun New" w:cs="TH Sarabun New"/>
          <w:sz w:val="32"/>
          <w:szCs w:val="32"/>
        </w:rPr>
        <w:t xml:space="preserve">C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+ </w:t>
      </w:r>
      <w:r w:rsidRPr="00D77806">
        <w:rPr>
          <w:rFonts w:ascii="TH Sarabun New" w:hAnsi="TH Sarabun New" w:cs="TH Sarabun New"/>
          <w:sz w:val="32"/>
          <w:szCs w:val="32"/>
        </w:rPr>
        <w:t>BC</w:t>
      </w:r>
    </w:p>
    <w:p w:rsidR="006321FE" w:rsidRPr="00D77806" w:rsidRDefault="00D77806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ตัวอย่างที่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การเขียนสมการตรงจาก </w:t>
      </w:r>
      <w:r w:rsidRPr="00D77806">
        <w:rPr>
          <w:rFonts w:ascii="TH Sarabun New" w:hAnsi="TH Sarabun New" w:cs="TH Sarabun New"/>
          <w:color w:val="auto"/>
          <w:sz w:val="32"/>
          <w:szCs w:val="32"/>
        </w:rPr>
        <w:t>Maxterm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โจทย์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มีค่าเป็น </w:t>
      </w:r>
      <w:r w:rsidRPr="00D77806">
        <w:rPr>
          <w:rFonts w:ascii="TH Sarabun New" w:hAnsi="TH Sarabun New" w:cs="TH Sarabun New"/>
          <w:sz w:val="32"/>
          <w:szCs w:val="32"/>
        </w:rPr>
        <w:t xml:space="preserve">0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0,0,0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t xml:space="preserve">,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1,0,1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t xml:space="preserve">,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1,1,0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วิธีทำ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แถว </w:t>
      </w:r>
      <w:r w:rsidRPr="00D77806">
        <w:rPr>
          <w:rFonts w:ascii="TH Sarabun New" w:hAnsi="TH Sarabun New" w:cs="TH Sarabun New"/>
          <w:sz w:val="32"/>
          <w:szCs w:val="32"/>
        </w:rPr>
        <w:t xml:space="preserve">0,5,6 </w:t>
      </w:r>
      <w:r w:rsidRPr="00D77806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</w:rPr>
        <w:t xml:space="preserve">F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D77806">
        <w:rPr>
          <w:rFonts w:ascii="Calibri" w:hAnsi="Calibri" w:cs="Calibri"/>
          <w:sz w:val="32"/>
          <w:szCs w:val="32"/>
        </w:rPr>
        <w:t>Π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0,5,6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TH Sarabun New" w:hAnsi="TH Sarabun New" w:cs="TH Sarabun New"/>
          <w:sz w:val="32"/>
          <w:szCs w:val="32"/>
        </w:rPr>
        <w:t>M0·M5·M6</w:t>
      </w:r>
    </w:p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1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เขียนฟังก์ชัน </w:t>
      </w:r>
      <w:proofErr w:type="gramStart"/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2,4,5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ในรูป </w:t>
      </w:r>
      <w:r w:rsidRPr="00D77806">
        <w:rPr>
          <w:rFonts w:ascii="TH Sarabun New" w:hAnsi="TH Sarabun New" w:cs="TH Sarabun New"/>
          <w:sz w:val="32"/>
          <w:szCs w:val="32"/>
        </w:rPr>
        <w:t>POS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2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เขียนฟังก์ชัน </w:t>
      </w:r>
      <w:proofErr w:type="gramStart"/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Π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0,2,6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ในรูป </w:t>
      </w:r>
      <w:r w:rsidRPr="00D77806">
        <w:rPr>
          <w:rFonts w:ascii="TH Sarabun New" w:hAnsi="TH Sarabun New" w:cs="TH Sarabun New"/>
          <w:sz w:val="32"/>
          <w:szCs w:val="32"/>
        </w:rPr>
        <w:t>SOP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3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พิจารณา </w:t>
      </w:r>
      <w:r w:rsidRPr="00D77806">
        <w:rPr>
          <w:rFonts w:ascii="TH Sarabun New" w:hAnsi="TH Sarabun New" w:cs="TH Sarabun New"/>
          <w:sz w:val="32"/>
          <w:szCs w:val="32"/>
        </w:rPr>
        <w:t xml:space="preserve">Truth Table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ที่ </w:t>
      </w:r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 xml:space="preserve">1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เมื่อ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A</w:t>
      </w:r>
      <w:proofErr w:type="gramStart"/>
      <w:r w:rsidRPr="00D77806">
        <w:rPr>
          <w:rFonts w:ascii="TH Sarabun New" w:hAnsi="TH Sarabun New" w:cs="TH Sarabun New"/>
          <w:sz w:val="32"/>
          <w:szCs w:val="32"/>
        </w:rPr>
        <w:t>,B,C</w:t>
      </w:r>
      <w:proofErr w:type="gramEnd"/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 = (</w:t>
      </w:r>
      <w:r w:rsidRPr="00D77806">
        <w:rPr>
          <w:rFonts w:ascii="TH Sarabun New" w:hAnsi="TH Sarabun New" w:cs="TH Sarabun New"/>
          <w:sz w:val="32"/>
          <w:szCs w:val="32"/>
        </w:rPr>
        <w:t>0,0,1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t xml:space="preserve">,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1,1,0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D77806">
        <w:rPr>
          <w:rFonts w:ascii="TH Sarabun New" w:hAnsi="TH Sarabun New" w:cs="TH Sarabun New"/>
          <w:sz w:val="32"/>
          <w:szCs w:val="32"/>
        </w:rPr>
        <w:t xml:space="preserve">,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1,1,1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แล้วเขียนสมการในรูป </w:t>
      </w:r>
      <w:r w:rsidRPr="00D77806">
        <w:rPr>
          <w:rFonts w:ascii="TH Sarabun New" w:hAnsi="TH Sarabun New" w:cs="TH Sarabun New"/>
          <w:sz w:val="32"/>
          <w:szCs w:val="32"/>
        </w:rPr>
        <w:t>SOP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4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ลดรูปสมการ </w:t>
      </w:r>
      <w:proofErr w:type="gramStart"/>
      <w:r w:rsidRPr="00D77806">
        <w:rPr>
          <w:rFonts w:ascii="TH Sarabun New" w:hAnsi="TH Sarabun New" w:cs="TH Sarabun New"/>
          <w:sz w:val="32"/>
          <w:szCs w:val="32"/>
        </w:rPr>
        <w:t>F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proofErr w:type="gramEnd"/>
      <w:r w:rsidRPr="00D77806">
        <w:rPr>
          <w:rFonts w:ascii="TH Sarabun New" w:hAnsi="TH Sarabun New" w:cs="TH Sarabun New"/>
          <w:sz w:val="32"/>
          <w:szCs w:val="32"/>
        </w:rPr>
        <w:t>A,B,C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= </w:t>
      </w:r>
      <w:r w:rsidRPr="00D77806">
        <w:rPr>
          <w:rFonts w:ascii="Calibri" w:hAnsi="Calibri" w:cs="Calibri"/>
          <w:sz w:val="32"/>
          <w:szCs w:val="32"/>
        </w:rPr>
        <w:t>Σ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D77806">
        <w:rPr>
          <w:rFonts w:ascii="TH Sarabun New" w:hAnsi="TH Sarabun New" w:cs="TH Sarabun New"/>
          <w:sz w:val="32"/>
          <w:szCs w:val="32"/>
        </w:rPr>
        <w:t>1,3,7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โดยใช้ </w:t>
      </w:r>
      <w:r w:rsidRPr="00D77806">
        <w:rPr>
          <w:rFonts w:ascii="TH Sarabun New" w:hAnsi="TH Sarabun New" w:cs="TH Sarabun New"/>
          <w:sz w:val="32"/>
          <w:szCs w:val="32"/>
        </w:rPr>
        <w:t>K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D77806">
        <w:rPr>
          <w:rFonts w:ascii="TH Sarabun New" w:hAnsi="TH Sarabun New" w:cs="TH Sarabun New"/>
          <w:sz w:val="32"/>
          <w:szCs w:val="32"/>
        </w:rPr>
        <w:t>Map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</w:rPr>
        <w:t>5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อธิบายความแตกต่างในการสร้างสมการด้วย </w:t>
      </w:r>
      <w:r w:rsidRPr="00D77806">
        <w:rPr>
          <w:rFonts w:ascii="TH Sarabun New" w:hAnsi="TH Sarabun New" w:cs="TH Sarabun New"/>
          <w:sz w:val="32"/>
          <w:szCs w:val="32"/>
        </w:rPr>
        <w:t xml:space="preserve">Minterm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D77806">
        <w:rPr>
          <w:rFonts w:ascii="TH Sarabun New" w:hAnsi="TH Sarabun New" w:cs="TH Sarabun New"/>
          <w:sz w:val="32"/>
          <w:szCs w:val="32"/>
        </w:rPr>
        <w:t>Ma</w:t>
      </w:r>
      <w:r w:rsidRPr="00D77806">
        <w:rPr>
          <w:rFonts w:ascii="TH Sarabun New" w:hAnsi="TH Sarabun New" w:cs="TH Sarabun New"/>
          <w:sz w:val="32"/>
          <w:szCs w:val="32"/>
        </w:rPr>
        <w:t>xterm</w:t>
      </w:r>
    </w:p>
    <w:p w:rsidR="006321FE" w:rsidRPr="00D77806" w:rsidRDefault="00D77806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D77806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D77806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6321FE" w:rsidRPr="00D77806" w:rsidRDefault="00D77806">
      <w:pPr>
        <w:rPr>
          <w:rFonts w:ascii="TH Sarabun New" w:hAnsi="TH Sarabun New" w:cs="TH Sarabun New"/>
          <w:sz w:val="32"/>
          <w:szCs w:val="32"/>
        </w:rPr>
      </w:pP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Minterm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ใช้สร้างสมการในรูป </w:t>
      </w:r>
      <w:r w:rsidRPr="00D77806">
        <w:rPr>
          <w:rFonts w:ascii="TH Sarabun New" w:hAnsi="TH Sarabun New" w:cs="TH Sarabun New"/>
          <w:sz w:val="32"/>
          <w:szCs w:val="32"/>
        </w:rPr>
        <w:t xml:space="preserve">SOP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จากแถวที่ </w:t>
      </w:r>
      <w:r w:rsidRPr="00D77806">
        <w:rPr>
          <w:rFonts w:ascii="TH Sarabun New" w:hAnsi="TH Sarabun New" w:cs="TH Sarabun New"/>
          <w:sz w:val="32"/>
          <w:szCs w:val="32"/>
        </w:rPr>
        <w:t>Output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>1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</w:rPr>
        <w:t xml:space="preserve">Maxterm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ใช้สร้างสมการในรูป </w:t>
      </w:r>
      <w:r w:rsidRPr="00D77806">
        <w:rPr>
          <w:rFonts w:ascii="TH Sarabun New" w:hAnsi="TH Sarabun New" w:cs="TH Sarabun New"/>
          <w:sz w:val="32"/>
          <w:szCs w:val="32"/>
        </w:rPr>
        <w:t xml:space="preserve">POS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จากแถวที่ </w:t>
      </w:r>
      <w:r w:rsidRPr="00D77806">
        <w:rPr>
          <w:rFonts w:ascii="TH Sarabun New" w:hAnsi="TH Sarabun New" w:cs="TH Sarabun New"/>
          <w:sz w:val="32"/>
          <w:szCs w:val="32"/>
        </w:rPr>
        <w:t>Output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>=</w:t>
      </w:r>
      <w:r w:rsidRPr="00D77806">
        <w:rPr>
          <w:rFonts w:ascii="TH Sarabun New" w:hAnsi="TH Sarabun New" w:cs="TH Sarabun New"/>
          <w:sz w:val="32"/>
          <w:szCs w:val="32"/>
        </w:rPr>
        <w:t>0</w:t>
      </w:r>
      <w:r w:rsidRPr="00D77806">
        <w:rPr>
          <w:rFonts w:ascii="TH Sarabun New" w:hAnsi="TH Sarabun New" w:cs="TH Sarabun New"/>
          <w:sz w:val="32"/>
          <w:szCs w:val="32"/>
        </w:rPr>
        <w:br/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D77806">
        <w:rPr>
          <w:rFonts w:ascii="TH Sarabun New" w:hAnsi="TH Sarabun New" w:cs="TH Sarabun New"/>
          <w:sz w:val="32"/>
          <w:szCs w:val="32"/>
          <w:cs/>
          <w:lang w:bidi="th-TH"/>
        </w:rPr>
        <w:t xml:space="preserve">ทั้งสองสามารถใช้แทนกันได้เพื่อเขียน </w:t>
      </w:r>
      <w:r w:rsidRPr="00D77806">
        <w:rPr>
          <w:rFonts w:ascii="TH Sarabun New" w:hAnsi="TH Sarabun New" w:cs="TH Sarabun New"/>
          <w:sz w:val="32"/>
          <w:szCs w:val="32"/>
        </w:rPr>
        <w:t>Switching Function</w:t>
      </w:r>
    </w:p>
    <w:sectPr w:rsidR="006321FE" w:rsidRPr="00D7780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321FE"/>
    <w:rsid w:val="00AA1D8D"/>
    <w:rsid w:val="00B47730"/>
    <w:rsid w:val="00CB0664"/>
    <w:rsid w:val="00D7780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BD76161A-CBF3-4858-A287-F49FB693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AFE35A-A8C5-4EBC-BD07-4F6CC5948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2025-10-02T05:00:00Z</dcterms:modified>
  <cp:category/>
</cp:coreProperties>
</file>