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C5" w:rsidRPr="009B6545" w:rsidRDefault="009B6545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br/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การคอมไพล์ภาษา 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t xml:space="preserve">C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ไปเป็นภาษา 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t xml:space="preserve">Assembly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โดยใช้รีจิสเตอร์</w:t>
      </w:r>
    </w:p>
    <w:p w:rsidR="004D23C5" w:rsidRPr="009B6545" w:rsidRDefault="009B654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แนวคิดหลัก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ภาษาระดับสูง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9B6545">
        <w:rPr>
          <w:rFonts w:ascii="TH Sarabun New" w:hAnsi="TH Sarabun New" w:cs="TH Sarabun New"/>
          <w:sz w:val="32"/>
          <w:szCs w:val="32"/>
        </w:rPr>
        <w:t>C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จะถูกคอมไพล์แปลงไปเป็นภาษาระดับต่ำ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Assembly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โดยใช้รีจิสเตอร์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Registers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 </w:t>
      </w:r>
      <w:r w:rsidRPr="009B6545">
        <w:rPr>
          <w:rFonts w:ascii="TH Sarabun New" w:hAnsi="TH Sarabun New" w:cs="TH Sarabun New"/>
          <w:sz w:val="32"/>
          <w:szCs w:val="32"/>
        </w:rPr>
        <w:t xml:space="preserve">CPU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ในการเก็บค่าตัวแปรและผลลัพธ์ รีจิสเตอร์มีความเร็วสูง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ทำให้การคำนวณมีประสิทธิภาพ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4572000" cy="2417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405119-a590-4d88-ba37-658b1cde0bb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ตัวอย่างการคอมไพล์โค้ดภาษา </w:t>
      </w:r>
      <w:r w:rsidRPr="009B6545">
        <w:rPr>
          <w:rFonts w:ascii="TH Sarabun New" w:hAnsi="TH Sarabun New" w:cs="TH Sarabun New"/>
          <w:sz w:val="32"/>
          <w:szCs w:val="32"/>
        </w:rPr>
        <w:t xml:space="preserve">C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ไปเป็นภาษา </w:t>
      </w:r>
      <w:r w:rsidRPr="009B6545">
        <w:rPr>
          <w:rFonts w:ascii="TH Sarabun New" w:hAnsi="TH Sarabun New" w:cs="TH Sarabun New"/>
          <w:sz w:val="32"/>
          <w:szCs w:val="32"/>
        </w:rPr>
        <w:t xml:space="preserve">Assembly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โดยใช้รีจิสเตอร์</w:t>
      </w:r>
    </w:p>
    <w:p w:rsidR="004D23C5" w:rsidRPr="009B6545" w:rsidRDefault="009B654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ตัวอย่างโค้ดภาษา 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t>C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 xml:space="preserve">f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9B6545">
        <w:rPr>
          <w:rFonts w:ascii="TH Sarabun New" w:hAnsi="TH Sarabun New" w:cs="TH Sarabun New"/>
          <w:sz w:val="32"/>
          <w:szCs w:val="32"/>
        </w:rPr>
        <w:t xml:space="preserve">g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B6545">
        <w:rPr>
          <w:rFonts w:ascii="TH Sarabun New" w:hAnsi="TH Sarabun New" w:cs="TH Sarabun New"/>
          <w:sz w:val="32"/>
          <w:szCs w:val="32"/>
        </w:rPr>
        <w:t>h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) - (</w:t>
      </w:r>
      <w:r w:rsidRPr="009B6545">
        <w:rPr>
          <w:rFonts w:ascii="TH Sarabun New" w:hAnsi="TH Sarabun New" w:cs="TH Sarabun New"/>
          <w:sz w:val="32"/>
          <w:szCs w:val="32"/>
        </w:rPr>
        <w:t xml:space="preserve">i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B6545">
        <w:rPr>
          <w:rFonts w:ascii="TH Sarabun New" w:hAnsi="TH Sarabun New" w:cs="TH Sarabun New"/>
          <w:sz w:val="32"/>
          <w:szCs w:val="32"/>
        </w:rPr>
        <w:t>j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9B6545">
        <w:rPr>
          <w:rFonts w:ascii="TH Sarabun New" w:hAnsi="TH Sarabun New" w:cs="TH Sarabun New"/>
          <w:sz w:val="32"/>
          <w:szCs w:val="32"/>
        </w:rPr>
        <w:t>;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โดยกำหนดให้ตัวแปรถูกเก็บในรีจิสเตอร์ดังนี้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B6545">
        <w:rPr>
          <w:rFonts w:ascii="TH Sarabun New" w:hAnsi="TH Sarabun New" w:cs="TH Sarabun New"/>
          <w:sz w:val="32"/>
          <w:szCs w:val="32"/>
        </w:rPr>
        <w:t xml:space="preserve">f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</w:rPr>
        <w:t>X19</w:t>
      </w:r>
      <w:r w:rsidRPr="009B6545">
        <w:rPr>
          <w:rFonts w:ascii="TH Sarabun New" w:hAnsi="TH Sarabun New" w:cs="TH Sarabun New"/>
          <w:sz w:val="32"/>
          <w:szCs w:val="32"/>
        </w:rPr>
        <w:br/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B6545">
        <w:rPr>
          <w:rFonts w:ascii="TH Sarabun New" w:hAnsi="TH Sarabun New" w:cs="TH Sarabun New"/>
          <w:sz w:val="32"/>
          <w:szCs w:val="32"/>
        </w:rPr>
        <w:t xml:space="preserve">g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</w:rPr>
        <w:t>X20</w:t>
      </w:r>
      <w:r w:rsidRPr="009B6545">
        <w:rPr>
          <w:rFonts w:ascii="TH Sarabun New" w:hAnsi="TH Sarabun New" w:cs="TH Sarabun New"/>
          <w:sz w:val="32"/>
          <w:szCs w:val="32"/>
        </w:rPr>
        <w:br/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B6545">
        <w:rPr>
          <w:rFonts w:ascii="TH Sarabun New" w:hAnsi="TH Sarabun New" w:cs="TH Sarabun New"/>
          <w:sz w:val="32"/>
          <w:szCs w:val="32"/>
        </w:rPr>
        <w:t xml:space="preserve">h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</w:rPr>
        <w:t>X21</w:t>
      </w:r>
      <w:r w:rsidRPr="009B6545">
        <w:rPr>
          <w:rFonts w:ascii="TH Sarabun New" w:hAnsi="TH Sarabun New" w:cs="TH Sarabun New"/>
          <w:sz w:val="32"/>
          <w:szCs w:val="32"/>
        </w:rPr>
        <w:br/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9B6545">
        <w:rPr>
          <w:rFonts w:ascii="TH Sarabun New" w:hAnsi="TH Sarabun New" w:cs="TH Sarabun New"/>
          <w:sz w:val="32"/>
          <w:szCs w:val="32"/>
        </w:rPr>
        <w:t xml:space="preserve">i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</w:rPr>
        <w:t>X22</w:t>
      </w:r>
      <w:r w:rsidRPr="009B6545">
        <w:rPr>
          <w:rFonts w:ascii="TH Sarabun New" w:hAnsi="TH Sarabun New" w:cs="TH Sarabun New"/>
          <w:sz w:val="32"/>
          <w:szCs w:val="32"/>
        </w:rPr>
        <w:br/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B6545">
        <w:rPr>
          <w:rFonts w:ascii="TH Sarabun New" w:hAnsi="TH Sarabun New" w:cs="TH Sarabun New"/>
          <w:sz w:val="32"/>
          <w:szCs w:val="32"/>
        </w:rPr>
        <w:t xml:space="preserve">j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</w:rPr>
        <w:t>X23</w:t>
      </w:r>
    </w:p>
    <w:p w:rsidR="004D23C5" w:rsidRPr="009B6545" w:rsidRDefault="009B654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โค้ดภาษา 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t>Assembly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 xml:space="preserve">ADD X9, X20, X21    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9B6545">
        <w:rPr>
          <w:rFonts w:ascii="TH Sarabun New" w:hAnsi="TH Sarabun New" w:cs="TH Sarabun New"/>
          <w:sz w:val="32"/>
          <w:szCs w:val="32"/>
        </w:rPr>
        <w:t xml:space="preserve">X9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B6545">
        <w:rPr>
          <w:rFonts w:ascii="TH Sarabun New" w:hAnsi="TH Sarabun New" w:cs="TH Sarabun New"/>
          <w:sz w:val="32"/>
          <w:szCs w:val="32"/>
        </w:rPr>
        <w:t xml:space="preserve">g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B6545">
        <w:rPr>
          <w:rFonts w:ascii="TH Sarabun New" w:hAnsi="TH Sarabun New" w:cs="TH Sarabun New"/>
          <w:sz w:val="32"/>
          <w:szCs w:val="32"/>
        </w:rPr>
        <w:t>h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 xml:space="preserve">ADD X10, X22, X23   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9B6545">
        <w:rPr>
          <w:rFonts w:ascii="TH Sarabun New" w:hAnsi="TH Sarabun New" w:cs="TH Sarabun New"/>
          <w:sz w:val="32"/>
          <w:szCs w:val="32"/>
        </w:rPr>
        <w:t xml:space="preserve">X10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B6545">
        <w:rPr>
          <w:rFonts w:ascii="TH Sarabun New" w:hAnsi="TH Sarabun New" w:cs="TH Sarabun New"/>
          <w:sz w:val="32"/>
          <w:szCs w:val="32"/>
        </w:rPr>
        <w:t xml:space="preserve">i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B6545">
        <w:rPr>
          <w:rFonts w:ascii="TH Sarabun New" w:hAnsi="TH Sarabun New" w:cs="TH Sarabun New"/>
          <w:sz w:val="32"/>
          <w:szCs w:val="32"/>
        </w:rPr>
        <w:t>j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 xml:space="preserve">SUB X19, X9, X10    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// </w:t>
      </w:r>
      <w:r w:rsidRPr="009B6545">
        <w:rPr>
          <w:rFonts w:ascii="TH Sarabun New" w:hAnsi="TH Sarabun New" w:cs="TH Sarabun New"/>
          <w:sz w:val="32"/>
          <w:szCs w:val="32"/>
        </w:rPr>
        <w:t xml:space="preserve">f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9B6545">
        <w:rPr>
          <w:rFonts w:ascii="TH Sarabun New" w:hAnsi="TH Sarabun New" w:cs="TH Sarabun New"/>
          <w:sz w:val="32"/>
          <w:szCs w:val="32"/>
        </w:rPr>
        <w:t xml:space="preserve">X9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B6545">
        <w:rPr>
          <w:rFonts w:ascii="TH Sarabun New" w:hAnsi="TH Sarabun New" w:cs="TH Sarabun New"/>
          <w:sz w:val="32"/>
          <w:szCs w:val="32"/>
        </w:rPr>
        <w:t xml:space="preserve">X10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9B6545">
        <w:rPr>
          <w:rFonts w:ascii="TH Sarabun New" w:hAnsi="TH Sarabun New" w:cs="TH Sarabun New"/>
          <w:sz w:val="32"/>
          <w:szCs w:val="32"/>
        </w:rPr>
        <w:t xml:space="preserve">g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B6545">
        <w:rPr>
          <w:rFonts w:ascii="TH Sarabun New" w:hAnsi="TH Sarabun New" w:cs="TH Sarabun New"/>
          <w:sz w:val="32"/>
          <w:szCs w:val="32"/>
        </w:rPr>
        <w:t>h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) - (</w:t>
      </w:r>
      <w:r w:rsidRPr="009B6545">
        <w:rPr>
          <w:rFonts w:ascii="TH Sarabun New" w:hAnsi="TH Sarabun New" w:cs="TH Sarabun New"/>
          <w:sz w:val="32"/>
          <w:szCs w:val="32"/>
        </w:rPr>
        <w:t xml:space="preserve">i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9B6545">
        <w:rPr>
          <w:rFonts w:ascii="TH Sarabun New" w:hAnsi="TH Sarabun New" w:cs="TH Sarabun New"/>
          <w:sz w:val="32"/>
          <w:szCs w:val="32"/>
        </w:rPr>
        <w:t>j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4D23C5" w:rsidRPr="009B6545" w:rsidRDefault="009B654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คำอธิบายการทำงาน</w:t>
      </w:r>
    </w:p>
    <w:p w:rsidR="004D23C5" w:rsidRPr="009B6545" w:rsidRDefault="009B6545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>1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</w:rPr>
        <w:t xml:space="preserve">ADD X9, X20, X21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นำค่า </w:t>
      </w:r>
      <w:r w:rsidRPr="009B6545">
        <w:rPr>
          <w:rFonts w:ascii="TH Sarabun New" w:hAnsi="TH Sarabun New" w:cs="TH Sarabun New"/>
          <w:sz w:val="32"/>
          <w:szCs w:val="32"/>
        </w:rPr>
        <w:t xml:space="preserve">g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B6545">
        <w:rPr>
          <w:rFonts w:ascii="TH Sarabun New" w:hAnsi="TH Sarabun New" w:cs="TH Sarabun New"/>
          <w:sz w:val="32"/>
          <w:szCs w:val="32"/>
        </w:rPr>
        <w:t xml:space="preserve">h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มาบวกกันแล้วเก็บใน </w:t>
      </w:r>
      <w:r w:rsidRPr="009B6545">
        <w:rPr>
          <w:rFonts w:ascii="TH Sarabun New" w:hAnsi="TH Sarabun New" w:cs="TH Sarabun New"/>
          <w:sz w:val="32"/>
          <w:szCs w:val="32"/>
        </w:rPr>
        <w:t>X9</w:t>
      </w:r>
    </w:p>
    <w:p w:rsidR="004D23C5" w:rsidRPr="009B6545" w:rsidRDefault="009B6545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>2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</w:rPr>
        <w:t xml:space="preserve">ADD X10, X22, X23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นำค่า </w:t>
      </w:r>
      <w:r w:rsidRPr="009B6545">
        <w:rPr>
          <w:rFonts w:ascii="TH Sarabun New" w:hAnsi="TH Sarabun New" w:cs="TH Sarabun New"/>
          <w:sz w:val="32"/>
          <w:szCs w:val="32"/>
        </w:rPr>
        <w:t xml:space="preserve">i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B6545">
        <w:rPr>
          <w:rFonts w:ascii="TH Sarabun New" w:hAnsi="TH Sarabun New" w:cs="TH Sarabun New"/>
          <w:sz w:val="32"/>
          <w:szCs w:val="32"/>
        </w:rPr>
        <w:t xml:space="preserve">j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มาบวกกันแล้วเ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ก็บใน </w:t>
      </w:r>
      <w:r w:rsidRPr="009B6545">
        <w:rPr>
          <w:rFonts w:ascii="TH Sarabun New" w:hAnsi="TH Sarabun New" w:cs="TH Sarabun New"/>
          <w:sz w:val="32"/>
          <w:szCs w:val="32"/>
        </w:rPr>
        <w:t>X10</w:t>
      </w:r>
    </w:p>
    <w:p w:rsidR="004D23C5" w:rsidRPr="009B6545" w:rsidRDefault="009B6545">
      <w:pPr>
        <w:pStyle w:val="ListNumber"/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</w:rPr>
        <w:t>3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</w:rPr>
        <w:t xml:space="preserve">SUB X19, X9, X10 </w:t>
      </w:r>
      <w:r w:rsidRPr="009B654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นำค่า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g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9B6545">
        <w:rPr>
          <w:rFonts w:ascii="TH Sarabun New" w:hAnsi="TH Sarabun New" w:cs="TH Sarabun New"/>
          <w:sz w:val="32"/>
          <w:szCs w:val="32"/>
        </w:rPr>
        <w:t>h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มาลบกับ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i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+</w:t>
      </w:r>
      <w:r w:rsidRPr="009B6545">
        <w:rPr>
          <w:rFonts w:ascii="TH Sarabun New" w:hAnsi="TH Sarabun New" w:cs="TH Sarabun New"/>
          <w:sz w:val="32"/>
          <w:szCs w:val="32"/>
        </w:rPr>
        <w:t>j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แล้วเก็บผลลัพธ์ใน </w:t>
      </w:r>
      <w:r w:rsidRPr="009B6545">
        <w:rPr>
          <w:rFonts w:ascii="TH Sarabun New" w:hAnsi="TH Sarabun New" w:cs="TH Sarabun New"/>
          <w:sz w:val="32"/>
          <w:szCs w:val="32"/>
        </w:rPr>
        <w:t xml:space="preserve">X19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f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4D23C5" w:rsidRPr="009B6545" w:rsidRDefault="009B654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ตารางเปรียบเทียบภาษา 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t xml:space="preserve">C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9B6545">
        <w:rPr>
          <w:rFonts w:ascii="TH Sarabun New" w:hAnsi="TH Sarabun New" w:cs="TH Sarabun New"/>
          <w:color w:val="auto"/>
          <w:sz w:val="32"/>
          <w:szCs w:val="32"/>
        </w:rPr>
        <w:t>Assembly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B6545" w:rsidRPr="009B6545" w:rsidTr="009B6545">
        <w:tc>
          <w:tcPr>
            <w:tcW w:w="2880" w:type="dxa"/>
          </w:tcPr>
          <w:p w:rsidR="004D23C5" w:rsidRPr="009B6545" w:rsidRDefault="009B6545" w:rsidP="009B654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บรรทัด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ภาษา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C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ภาษา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Assembly</w:t>
            </w:r>
          </w:p>
        </w:tc>
      </w:tr>
      <w:tr w:rsidR="009B6545" w:rsidRPr="009B6545" w:rsidTr="009B6545">
        <w:tc>
          <w:tcPr>
            <w:tcW w:w="2880" w:type="dxa"/>
          </w:tcPr>
          <w:p w:rsidR="004D23C5" w:rsidRPr="009B6545" w:rsidRDefault="009B6545" w:rsidP="009B654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temp1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g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+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h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ADD X9, X20, X21  </w:t>
            </w:r>
            <w:r w:rsidRPr="009B6545">
              <w:rPr>
                <w:rFonts w:ascii="Arial" w:hAnsi="Arial" w:cs="Arial" w:hint="cs"/>
                <w:sz w:val="32"/>
                <w:szCs w:val="32"/>
                <w:cs/>
                <w:lang w:bidi="th-TH"/>
              </w:rPr>
              <w:t>→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X9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g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+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h</w:t>
            </w:r>
          </w:p>
        </w:tc>
      </w:tr>
      <w:tr w:rsidR="009B6545" w:rsidRPr="009B6545" w:rsidTr="009B6545">
        <w:tc>
          <w:tcPr>
            <w:tcW w:w="2880" w:type="dxa"/>
          </w:tcPr>
          <w:p w:rsidR="004D23C5" w:rsidRPr="009B6545" w:rsidRDefault="009B6545" w:rsidP="009B654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temp2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i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+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j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ADD X10, X22, X23 </w:t>
            </w:r>
            <w:r w:rsidRPr="009B6545">
              <w:rPr>
                <w:rFonts w:ascii="Arial" w:hAnsi="Arial" w:cs="Arial" w:hint="cs"/>
                <w:sz w:val="32"/>
                <w:szCs w:val="32"/>
                <w:cs/>
                <w:lang w:bidi="th-TH"/>
              </w:rPr>
              <w:t>→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X10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i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+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j</w:t>
            </w:r>
          </w:p>
        </w:tc>
      </w:tr>
      <w:tr w:rsidR="009B6545" w:rsidRPr="009B6545" w:rsidTr="009B6545">
        <w:tc>
          <w:tcPr>
            <w:tcW w:w="2880" w:type="dxa"/>
          </w:tcPr>
          <w:p w:rsidR="004D23C5" w:rsidRPr="009B6545" w:rsidRDefault="009B6545" w:rsidP="009B654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f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=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temp1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-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temp2</w:t>
            </w:r>
          </w:p>
        </w:tc>
        <w:tc>
          <w:tcPr>
            <w:tcW w:w="2880" w:type="dxa"/>
          </w:tcPr>
          <w:p w:rsidR="004D23C5" w:rsidRPr="009B6545" w:rsidRDefault="009B65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SUB X19, X9, X10 </w:t>
            </w:r>
            <w:r w:rsidRPr="009B6545">
              <w:rPr>
                <w:rFonts w:ascii="Arial" w:hAnsi="Arial" w:cs="Arial" w:hint="cs"/>
                <w:sz w:val="32"/>
                <w:szCs w:val="32"/>
                <w:cs/>
                <w:lang w:bidi="th-TH"/>
              </w:rPr>
              <w:t>→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 xml:space="preserve">f 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= (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g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+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h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 - (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i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+</w:t>
            </w:r>
            <w:r w:rsidRPr="009B6545">
              <w:rPr>
                <w:rFonts w:ascii="TH Sarabun New" w:hAnsi="TH Sarabun New" w:cs="TH Sarabun New"/>
                <w:sz w:val="32"/>
                <w:szCs w:val="32"/>
              </w:rPr>
              <w:t>j</w:t>
            </w:r>
            <w:r w:rsidRPr="009B65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4D23C5" w:rsidRPr="009B6545" w:rsidRDefault="009B654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B6545">
        <w:rPr>
          <w:rFonts w:ascii="TH Sarabun New" w:hAnsi="TH Sarabun New" w:cs="TH Sarabun New"/>
          <w:color w:val="auto"/>
          <w:sz w:val="32"/>
          <w:szCs w:val="32"/>
        </w:rPr>
        <w:lastRenderedPageBreak/>
        <w:t>6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B654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4D23C5" w:rsidRPr="009B6545" w:rsidRDefault="009B6545">
      <w:pPr>
        <w:rPr>
          <w:rFonts w:ascii="TH Sarabun New" w:hAnsi="TH Sarabun New" w:cs="TH Sarabun New"/>
          <w:sz w:val="32"/>
          <w:szCs w:val="32"/>
        </w:rPr>
      </w:pP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โค้ดภาษา </w:t>
      </w:r>
      <w:r w:rsidRPr="009B6545">
        <w:rPr>
          <w:rFonts w:ascii="TH Sarabun New" w:hAnsi="TH Sarabun New" w:cs="TH Sarabun New"/>
          <w:sz w:val="32"/>
          <w:szCs w:val="32"/>
        </w:rPr>
        <w:t xml:space="preserve">C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ที่มีการคำนวณหลายตัวแปรจะถูกแปลงเป็น </w:t>
      </w:r>
      <w:r w:rsidRPr="009B6545">
        <w:rPr>
          <w:rFonts w:ascii="TH Sarabun New" w:hAnsi="TH Sarabun New" w:cs="TH Sarabun New"/>
          <w:sz w:val="32"/>
          <w:szCs w:val="32"/>
        </w:rPr>
        <w:t xml:space="preserve">Assembly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โดยแยกเป็นหลายคำสั่งย่อย เพื่อใช้รีจิสเตอร์เก็บค่ากลางก่อนการคำนวณต่อไป การใช้รีจิสเตอร์ช่วยเพิ่มความเร็วในการทำงานและแสดงให้เห็นความสัมพัน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ธ์ระหว่างภาษาระดับสูง </w:t>
      </w:r>
      <w:bookmarkStart w:id="0" w:name="_GoBack"/>
      <w:bookmarkEnd w:id="0"/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C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กับภาษาระดับต่ำ 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B6545">
        <w:rPr>
          <w:rFonts w:ascii="TH Sarabun New" w:hAnsi="TH Sarabun New" w:cs="TH Sarabun New"/>
          <w:sz w:val="32"/>
          <w:szCs w:val="32"/>
        </w:rPr>
        <w:t>Assembly</w:t>
      </w:r>
      <w:r w:rsidRPr="009B6545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sectPr w:rsidR="004D23C5" w:rsidRPr="009B65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23C5"/>
    <w:rsid w:val="009B65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6EB403F-BF99-40E1-A3C9-BC1C42B1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9F284-1849-4278-B431-2C54D543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2025-10-02T08:16:00Z</dcterms:modified>
  <cp:category/>
</cp:coreProperties>
</file>