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25A" w:rsidRPr="006102AB" w:rsidRDefault="007F1406">
      <w:pPr>
        <w:pStyle w:val="Titl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เอกสารประกอบการสอน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วิชา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CPE2225 Computer Network</w:t>
      </w:r>
    </w:p>
    <w:p w:rsidR="005B025A" w:rsidRPr="006102AB" w:rsidRDefault="007F1406">
      <w:pPr>
        <w:pStyle w:val="Heading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Chapter 4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: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Error Detection and Correction</w:t>
      </w:r>
    </w:p>
    <w:p w:rsidR="005B025A" w:rsidRPr="006102AB" w:rsidRDefault="007F1406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บทนำ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Introduction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p w:rsidR="005B025A" w:rsidRPr="006102AB" w:rsidRDefault="007F140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การสื่อสารข้อมูลมักเกิดข้อผิดพลาดได้จากสาเหตุ เช่น การรบกวน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Interference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,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ความร้อน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,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สัญญาณรบกวนจากคลื่นแม่เหล็กไฟฟ้า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,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การสูญเสียสัญญาณ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Attenuation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และการบิดเบือน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Distortion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).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ข้อผิดพลาดแบ่งเป็น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แบบ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:</w:t>
      </w:r>
      <w:bookmarkStart w:id="0" w:name="_GoBack"/>
      <w:bookmarkEnd w:id="0"/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Single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-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bit Error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: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ผิดพลาดเพียง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บิต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Burst Error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: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ผิดพลาดต่อเนื่องหลายบิต</w:t>
      </w:r>
    </w:p>
    <w:p w:rsidR="005B025A" w:rsidRPr="006102AB" w:rsidRDefault="007F1406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ความซ้ำซ้อน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Redundancy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p w:rsidR="005B025A" w:rsidRPr="006102AB" w:rsidRDefault="007F140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เพื่อการตรวจสอบและแก้ไขข้อผิดพลาด จะมีการเพิ่มบิตซ้ำซ้อน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Redundant Bits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เข้าไปก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ับข้อมูลที่ส่ง เช่น การเข้ารหัสแบบบล็อก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Block Coding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).</w:t>
      </w:r>
    </w:p>
    <w:p w:rsidR="005B025A" w:rsidRPr="006102AB" w:rsidRDefault="007F1406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การตรวจสอบกับการแก้ไข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Detection vs Correction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p w:rsidR="005B025A" w:rsidRPr="006102AB" w:rsidRDefault="007F140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การตรวจสอบข้อผิดพลาด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Error Detection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):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ตรวจสอบว่ามีข้อผิดพลาดเกิดขึ้นหรือไม่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การแก้ไขข้อผิดพลาด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Error Correction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):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ต้องระบุจำนวนและตำแหน่งบิตที่ผิด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พลาดได้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การตรวจสอบมักง่ายกว่าและใช้บิตซ้ำซ้อนน้อยกว่า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</w:p>
    <w:p w:rsidR="005B025A" w:rsidRPr="006102AB" w:rsidRDefault="007F1406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4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การเข้ารหัสแบบบล็อก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Block Coding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p w:rsidR="005B025A" w:rsidRPr="006102AB" w:rsidRDefault="007F140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ประกอบด้วย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Datawords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และ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Codewords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ที่สร้างขึ้นเพื่อช่วยตรวจจับข้อผิดพลาด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แนวคิดที่สำคัญคือ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Hamming Distance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ระยะแฮมมิ่ง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ซึ่งบอกจำนวนบิตที่ต่างกันระหว่างโค้ดเว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ิร์ดสองชุด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Minimum Hamming Distance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กำหนดความสามารถในการตรวจจับและแก้ไขข้อผิดพลาด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ตัวอย่างที่ใช้บ่อย ได้แก่ รหัส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Parity Check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</w:p>
    <w:p w:rsidR="005B025A" w:rsidRPr="006102AB" w:rsidRDefault="007F1406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lastRenderedPageBreak/>
        <w:t>5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รหัสแบบวงรอบ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Cyclic Codes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p w:rsidR="005B025A" w:rsidRPr="006102AB" w:rsidRDefault="007F140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Cyclic Code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เป็นรหัสเชิงเส้นที่โค้ดเวิร์ดสามารถเลื่อนได้เป็นวงรอบ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หนึ่งในรหัสที่นิยมคือ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Cyclic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Redundancy Check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CRC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ซึ่งใช้แพร่หลายใน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LAN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และ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WAN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CRC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ใช้หลักการหารพหุนาม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Polynomial Division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ในการตรวจสอบข้อผิดพลาด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</w:p>
    <w:p w:rsidR="005B025A" w:rsidRPr="006102AB" w:rsidRDefault="007F1406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6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เช็กซัม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Checksum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p w:rsidR="005B025A" w:rsidRPr="006102AB" w:rsidRDefault="007F140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Checksum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ใช้วิธีการบวกข้อมูลทั้งหมดแล้วส่งผลรวมไปพร้อมกัน ฝั่งผู้รับจะบวกข้อมูลและ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checksum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อีกครั้ง หากผลลัพธ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์ตรงกัน แสดงว่าไม่มีข้อผิดพลาด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แม้จะไม่แม่นยำเท่า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CRC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แต่ก็ถูกใช้งานในหลายโปรโตคอลของอินเทอร์เน็ต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</w:p>
    <w:p w:rsidR="005B025A" w:rsidRPr="006102AB" w:rsidRDefault="007F1406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7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การแก้ไขล่วงหน้า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Forward Error Correction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FEC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p w:rsidR="005B025A" w:rsidRPr="006102AB" w:rsidRDefault="007F140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เทคนิค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FEC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ช่วยแก้ไขข้อผิดพลาดโดยไม่ต้องส่งข้อมูลซ้ำ เช่น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: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การใช้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Hamming Distance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การใช้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XOR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Int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erleaving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เพื่อลดผลกระทบจาก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Burst Error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การรวมหลายเทคนิคเข้าด้วยกัน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</w:p>
    <w:p w:rsidR="005B025A" w:rsidRPr="006102AB" w:rsidRDefault="007F1406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8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สรุป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>Summary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p w:rsidR="005B025A" w:rsidRPr="006102AB" w:rsidRDefault="007F140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บทนี้ได้ศึกษาแนวคิดเกี่ยวกับการตรวจจับและแก้ไขข้อผิดพลาด ทั้งในรูปแบบ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Block Coding, CRC, Checksum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และ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FEC 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ซึ่งเป็นพื้นฐานสำคัญเพื่อให้การสื่อสารข้อมูลมีความถูกต้องและเ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ชื่อถือได้</w:t>
      </w: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</w:p>
    <w:p w:rsidR="005B025A" w:rsidRPr="006102AB" w:rsidRDefault="007F1406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102A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ตารางเปรียบเทียบเทคนิคการตรวจจับและแก้ไขข้อผิดพลาด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102AB" w:rsidRPr="006102AB" w:rsidTr="005B02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B025A" w:rsidRPr="006102AB" w:rsidRDefault="007F140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เทคนิค 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Technique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60" w:type="dxa"/>
          </w:tcPr>
          <w:p w:rsidR="005B025A" w:rsidRPr="006102AB" w:rsidRDefault="007F1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หลักการทำงาน 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Method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60" w:type="dxa"/>
          </w:tcPr>
          <w:p w:rsidR="005B025A" w:rsidRPr="006102AB" w:rsidRDefault="007F1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ข้อดี 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Advantages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60" w:type="dxa"/>
          </w:tcPr>
          <w:p w:rsidR="005B025A" w:rsidRPr="006102AB" w:rsidRDefault="007F1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ข้อจำกัด 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Disadvantages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6102AB" w:rsidRPr="006102AB" w:rsidTr="005B0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B025A" w:rsidRPr="006102AB" w:rsidRDefault="007F140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Parity Check</w:t>
            </w:r>
          </w:p>
        </w:tc>
        <w:tc>
          <w:tcPr>
            <w:tcW w:w="2160" w:type="dxa"/>
          </w:tcPr>
          <w:p w:rsidR="005B025A" w:rsidRPr="006102AB" w:rsidRDefault="007F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เพิ่มบิตพาริตี้เพื่อตรวจสอบจำนวนบิต 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160" w:type="dxa"/>
          </w:tcPr>
          <w:p w:rsidR="005B025A" w:rsidRPr="006102AB" w:rsidRDefault="007F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ง่าย ใช้บิตซ้ำซ้อนน้อย</w:t>
            </w:r>
          </w:p>
        </w:tc>
        <w:tc>
          <w:tcPr>
            <w:tcW w:w="2160" w:type="dxa"/>
          </w:tcPr>
          <w:p w:rsidR="005B025A" w:rsidRPr="006102AB" w:rsidRDefault="007F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ตรวจจับได้เฉพาะข้อผิดพลาดบางชนิด 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ไม่สามารถแก้ไขได้</w:t>
            </w:r>
          </w:p>
        </w:tc>
      </w:tr>
      <w:tr w:rsidR="006102AB" w:rsidRPr="006102AB" w:rsidTr="005B0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B025A" w:rsidRPr="006102AB" w:rsidRDefault="007F140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Cyclic Redundancy 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lastRenderedPageBreak/>
              <w:t xml:space="preserve">Check 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CRC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60" w:type="dxa"/>
          </w:tcPr>
          <w:p w:rsidR="005B025A" w:rsidRPr="006102AB" w:rsidRDefault="007F1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>ใช้การหารพหุนามเพื่อตรวจสอบความถูกต้อง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>ของข้อมูล</w:t>
            </w:r>
          </w:p>
        </w:tc>
        <w:tc>
          <w:tcPr>
            <w:tcW w:w="2160" w:type="dxa"/>
          </w:tcPr>
          <w:p w:rsidR="005B025A" w:rsidRPr="006102AB" w:rsidRDefault="007F1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 xml:space="preserve">แม่นยำสูง ตรวจจับ 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Burst Error 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ได้ดี</w:t>
            </w:r>
          </w:p>
        </w:tc>
        <w:tc>
          <w:tcPr>
            <w:tcW w:w="2160" w:type="dxa"/>
          </w:tcPr>
          <w:p w:rsidR="005B025A" w:rsidRPr="006102AB" w:rsidRDefault="007F1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ซับซ้อนกว่า ต้องใช้การคำนวณเพิ่มเติม</w:t>
            </w:r>
          </w:p>
        </w:tc>
      </w:tr>
      <w:tr w:rsidR="006102AB" w:rsidRPr="006102AB" w:rsidTr="005B0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B025A" w:rsidRPr="006102AB" w:rsidRDefault="007F140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Checksum</w:t>
            </w:r>
          </w:p>
        </w:tc>
        <w:tc>
          <w:tcPr>
            <w:tcW w:w="2160" w:type="dxa"/>
          </w:tcPr>
          <w:p w:rsidR="005B025A" w:rsidRPr="006102AB" w:rsidRDefault="007F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รวมค่าของข้อมูลทั้งหมดแล้วตรวจสอบผลรวม</w:t>
            </w:r>
          </w:p>
        </w:tc>
        <w:tc>
          <w:tcPr>
            <w:tcW w:w="2160" w:type="dxa"/>
          </w:tcPr>
          <w:p w:rsidR="005B025A" w:rsidRPr="006102AB" w:rsidRDefault="007F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คำนวณง่าย นิยมใช้ในโปรโตคอลอินเทอร์เน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็ต</w:t>
            </w:r>
          </w:p>
        </w:tc>
        <w:tc>
          <w:tcPr>
            <w:tcW w:w="2160" w:type="dxa"/>
          </w:tcPr>
          <w:p w:rsidR="005B025A" w:rsidRPr="006102AB" w:rsidRDefault="007F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ความถูกต้องต่ำกว่า 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CRC 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ตรวจจับข้อผิดพลาดได้ไม่ทั้งหมด</w:t>
            </w:r>
          </w:p>
        </w:tc>
      </w:tr>
      <w:tr w:rsidR="006102AB" w:rsidRPr="006102AB" w:rsidTr="005B0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B025A" w:rsidRPr="006102AB" w:rsidRDefault="007F140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Forward Error Correction 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FEC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60" w:type="dxa"/>
          </w:tcPr>
          <w:p w:rsidR="005B025A" w:rsidRPr="006102AB" w:rsidRDefault="007F1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เพิ่มข้อมูลซ้ำเพื่อให้ผู้รับแก้ไขข้อผิดพลาดได้โดยไม่ต้องส่งซ้ำ</w:t>
            </w:r>
          </w:p>
        </w:tc>
        <w:tc>
          <w:tcPr>
            <w:tcW w:w="2160" w:type="dxa"/>
          </w:tcPr>
          <w:p w:rsidR="005B025A" w:rsidRPr="006102AB" w:rsidRDefault="007F1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เหมาะกับการสื่อสารแบบ 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Real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time 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ไม่ต้องส่งซ้ำ</w:t>
            </w:r>
          </w:p>
        </w:tc>
        <w:tc>
          <w:tcPr>
            <w:tcW w:w="2160" w:type="dxa"/>
          </w:tcPr>
          <w:p w:rsidR="005B025A" w:rsidRPr="006102AB" w:rsidRDefault="007F1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ใช้บิตซ้ำซ้อนมาก ซับซ้อนในการเข้ารหัส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/</w:t>
            </w:r>
            <w:r w:rsidRPr="006102A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ถอดรหัส</w:t>
            </w:r>
          </w:p>
        </w:tc>
      </w:tr>
    </w:tbl>
    <w:p w:rsidR="007F1406" w:rsidRPr="006102AB" w:rsidRDefault="007F140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sectPr w:rsidR="007F1406" w:rsidRPr="006102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B025A"/>
    <w:rsid w:val="006102AB"/>
    <w:rsid w:val="007F140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21F4FE3-92F6-4976-A454-F6D0B162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1BAC05-8812-4EF3-9CF5-ADF7CC980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2025-10-02T09:48:00Z</dcterms:modified>
  <cp:category/>
</cp:coreProperties>
</file>