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2AAC" w:rsidRPr="00806495" w:rsidRDefault="00806495">
      <w:pPr>
        <w:pStyle w:val="Title"/>
        <w:rPr>
          <w:rFonts w:ascii="TH Sarabun New" w:hAnsi="TH Sarabun New" w:cs="TH Sarabun New"/>
          <w:color w:val="auto"/>
          <w:sz w:val="32"/>
          <w:szCs w:val="32"/>
        </w:rPr>
      </w:pP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เอกสารประกอบการสอน</w:t>
      </w:r>
      <w:r w:rsidRPr="00806495">
        <w:rPr>
          <w:rFonts w:ascii="TH Sarabun New" w:hAnsi="TH Sarabun New" w:cs="TH Sarabun New"/>
          <w:color w:val="auto"/>
          <w:sz w:val="32"/>
          <w:szCs w:val="32"/>
        </w:rPr>
        <w:br/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การแปลงเลขฐาน </w:t>
      </w:r>
      <w:r w:rsidRPr="00806495">
        <w:rPr>
          <w:rFonts w:ascii="TH Sarabun New" w:hAnsi="TH Sarabun New" w:cs="TH Sarabun New"/>
          <w:color w:val="auto"/>
          <w:sz w:val="32"/>
          <w:szCs w:val="32"/>
        </w:rPr>
        <w:t xml:space="preserve">8 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806495">
        <w:rPr>
          <w:rFonts w:ascii="TH Sarabun New" w:hAnsi="TH Sarabun New" w:cs="TH Sarabun New"/>
          <w:color w:val="auto"/>
          <w:sz w:val="32"/>
          <w:szCs w:val="32"/>
        </w:rPr>
        <w:t>Octal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) </w:t>
      </w:r>
      <w:r w:rsidRPr="00806495">
        <w:rPr>
          <w:rFonts w:ascii="Arial" w:hAnsi="Arial" w:cs="Arial" w:hint="cs"/>
          <w:color w:val="auto"/>
          <w:sz w:val="32"/>
          <w:szCs w:val="32"/>
          <w:cs/>
          <w:lang w:bidi="th-TH"/>
        </w:rPr>
        <w:t>↔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เลขฐาน </w:t>
      </w:r>
      <w:r w:rsidRPr="00806495">
        <w:rPr>
          <w:rFonts w:ascii="TH Sarabun New" w:hAnsi="TH Sarabun New" w:cs="TH Sarabun New"/>
          <w:color w:val="auto"/>
          <w:sz w:val="32"/>
          <w:szCs w:val="32"/>
        </w:rPr>
        <w:t xml:space="preserve">2 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(</w:t>
      </w:r>
      <w:r w:rsidRPr="00806495">
        <w:rPr>
          <w:rFonts w:ascii="TH Sarabun New" w:hAnsi="TH Sarabun New" w:cs="TH Sarabun New"/>
          <w:color w:val="auto"/>
          <w:sz w:val="32"/>
          <w:szCs w:val="32"/>
        </w:rPr>
        <w:t>Binary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)</w:t>
      </w:r>
    </w:p>
    <w:p w:rsidR="00222AAC" w:rsidRPr="00806495" w:rsidRDefault="008064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806495">
        <w:rPr>
          <w:rFonts w:ascii="TH Sarabun New" w:hAnsi="TH Sarabun New" w:cs="TH Sarabun New"/>
          <w:color w:val="auto"/>
          <w:sz w:val="32"/>
          <w:szCs w:val="32"/>
        </w:rPr>
        <w:t>1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ความรู้เบื้องต้น</w:t>
      </w:r>
    </w:p>
    <w:p w:rsidR="00222AAC" w:rsidRPr="00806495" w:rsidRDefault="00806495">
      <w:pPr>
        <w:rPr>
          <w:rFonts w:ascii="TH Sarabun New" w:hAnsi="TH Sarabun New" w:cs="TH Sarabun New"/>
          <w:sz w:val="32"/>
          <w:szCs w:val="32"/>
        </w:rPr>
      </w:pP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เลขฐาน </w:t>
      </w:r>
      <w:r w:rsidRPr="00806495">
        <w:rPr>
          <w:rFonts w:ascii="TH Sarabun New" w:hAnsi="TH Sarabun New" w:cs="TH Sarabun New"/>
          <w:sz w:val="32"/>
          <w:szCs w:val="32"/>
        </w:rPr>
        <w:t xml:space="preserve">8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06495">
        <w:rPr>
          <w:rFonts w:ascii="TH Sarabun New" w:hAnsi="TH Sarabun New" w:cs="TH Sarabun New"/>
          <w:sz w:val="32"/>
          <w:szCs w:val="32"/>
        </w:rPr>
        <w:t>Octal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ใช้ตัวเลขตั้งแต่ </w:t>
      </w:r>
      <w:r w:rsidRPr="00806495">
        <w:rPr>
          <w:rFonts w:ascii="TH Sarabun New" w:hAnsi="TH Sarabun New" w:cs="TH Sarabun New"/>
          <w:sz w:val="32"/>
          <w:szCs w:val="32"/>
        </w:rPr>
        <w:t>0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–</w:t>
      </w:r>
      <w:r w:rsidRPr="00806495">
        <w:rPr>
          <w:rFonts w:ascii="TH Sarabun New" w:hAnsi="TH Sarabun New" w:cs="TH Sarabun New"/>
          <w:sz w:val="32"/>
          <w:szCs w:val="32"/>
        </w:rPr>
        <w:t xml:space="preserve">7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ส่วนเลขฐาน</w:t>
      </w:r>
      <w:bookmarkStart w:id="0" w:name="_GoBack"/>
      <w:bookmarkEnd w:id="0"/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</w:rPr>
        <w:t xml:space="preserve">2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06495">
        <w:rPr>
          <w:rFonts w:ascii="TH Sarabun New" w:hAnsi="TH Sarabun New" w:cs="TH Sarabun New"/>
          <w:sz w:val="32"/>
          <w:szCs w:val="32"/>
        </w:rPr>
        <w:t>Binary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)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ใช้ตัวเลข </w:t>
      </w:r>
      <w:r w:rsidRPr="00806495">
        <w:rPr>
          <w:rFonts w:ascii="TH Sarabun New" w:hAnsi="TH Sarabun New" w:cs="TH Sarabun New"/>
          <w:sz w:val="32"/>
          <w:szCs w:val="32"/>
        </w:rPr>
        <w:t xml:space="preserve">0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และ </w:t>
      </w:r>
      <w:r w:rsidRPr="00806495">
        <w:rPr>
          <w:rFonts w:ascii="TH Sarabun New" w:hAnsi="TH Sarabun New" w:cs="TH Sarabun New"/>
          <w:sz w:val="32"/>
          <w:szCs w:val="32"/>
        </w:rPr>
        <w:t xml:space="preserve">1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เท่านั้น ความสัมพันธ์คือ ตัวเลขฐาน </w:t>
      </w:r>
      <w:r w:rsidRPr="00806495">
        <w:rPr>
          <w:rFonts w:ascii="TH Sarabun New" w:hAnsi="TH Sarabun New" w:cs="TH Sarabun New"/>
          <w:sz w:val="32"/>
          <w:szCs w:val="32"/>
        </w:rPr>
        <w:t xml:space="preserve">8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หนึ่งหลัก สามารถแทนค่าได้ด้วยเลขฐาน </w:t>
      </w:r>
      <w:r w:rsidRPr="00806495">
        <w:rPr>
          <w:rFonts w:ascii="TH Sarabun New" w:hAnsi="TH Sarabun New" w:cs="TH Sarabun New"/>
          <w:sz w:val="32"/>
          <w:szCs w:val="32"/>
        </w:rPr>
        <w:t xml:space="preserve">2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จำนวน </w:t>
      </w:r>
      <w:r w:rsidRPr="00806495">
        <w:rPr>
          <w:rFonts w:ascii="TH Sarabun New" w:hAnsi="TH Sarabun New" w:cs="TH Sarabun New"/>
          <w:sz w:val="32"/>
          <w:szCs w:val="32"/>
        </w:rPr>
        <w:t xml:space="preserve">3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บิตพอดี</w:t>
      </w:r>
    </w:p>
    <w:p w:rsidR="00222AAC" w:rsidRPr="00806495" w:rsidRDefault="008064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806495">
        <w:rPr>
          <w:rFonts w:ascii="TH Sarabun New" w:hAnsi="TH Sarabun New" w:cs="TH Sarabun New"/>
          <w:color w:val="auto"/>
          <w:sz w:val="32"/>
          <w:szCs w:val="32"/>
        </w:rPr>
        <w:t>2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ตารางเทียบ </w:t>
      </w:r>
      <w:proofErr w:type="gramStart"/>
      <w:r w:rsidRPr="00806495">
        <w:rPr>
          <w:rFonts w:ascii="TH Sarabun New" w:hAnsi="TH Sarabun New" w:cs="TH Sarabun New"/>
          <w:color w:val="auto"/>
          <w:sz w:val="32"/>
          <w:szCs w:val="32"/>
        </w:rPr>
        <w:t>Octal</w:t>
      </w:r>
      <w:proofErr w:type="gramEnd"/>
      <w:r w:rsidRPr="00806495">
        <w:rPr>
          <w:rFonts w:ascii="TH Sarabun New" w:hAnsi="TH Sarabun New" w:cs="TH Sarabun New"/>
          <w:color w:val="auto"/>
          <w:sz w:val="32"/>
          <w:szCs w:val="32"/>
        </w:rPr>
        <w:t xml:space="preserve"> </w:t>
      </w:r>
      <w:r w:rsidRPr="00806495">
        <w:rPr>
          <w:rFonts w:ascii="Arial" w:hAnsi="Arial" w:cs="Arial" w:hint="cs"/>
          <w:color w:val="auto"/>
          <w:sz w:val="32"/>
          <w:szCs w:val="32"/>
          <w:cs/>
          <w:lang w:bidi="th-TH"/>
        </w:rPr>
        <w:t>↔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color w:val="auto"/>
          <w:sz w:val="32"/>
          <w:szCs w:val="32"/>
        </w:rPr>
        <w:t>Binary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806495" w:rsidRPr="00806495"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ฐาน </w:t>
            </w:r>
            <w:r w:rsidRPr="00806495">
              <w:rPr>
                <w:rFonts w:ascii="TH Sarabun New" w:hAnsi="TH Sarabun New" w:cs="TH Sarabun New"/>
                <w:sz w:val="32"/>
                <w:szCs w:val="32"/>
              </w:rPr>
              <w:t xml:space="preserve">8 </w:t>
            </w:r>
            <w:r w:rsidRPr="0080649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806495">
              <w:rPr>
                <w:rFonts w:ascii="TH Sarabun New" w:hAnsi="TH Sarabun New" w:cs="TH Sarabun New"/>
                <w:sz w:val="32"/>
                <w:szCs w:val="32"/>
              </w:rPr>
              <w:t>Octal</w:t>
            </w:r>
            <w:r w:rsidRPr="0080649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 xml:space="preserve">ฐาน </w:t>
            </w:r>
            <w:r w:rsidRPr="00806495">
              <w:rPr>
                <w:rFonts w:ascii="TH Sarabun New" w:hAnsi="TH Sarabun New" w:cs="TH Sarabun New"/>
                <w:sz w:val="32"/>
                <w:szCs w:val="32"/>
              </w:rPr>
              <w:t xml:space="preserve">2 </w:t>
            </w:r>
            <w:r w:rsidRPr="0080649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(</w:t>
            </w:r>
            <w:r w:rsidRPr="00806495">
              <w:rPr>
                <w:rFonts w:ascii="TH Sarabun New" w:hAnsi="TH Sarabun New" w:cs="TH Sarabun New"/>
                <w:sz w:val="32"/>
                <w:szCs w:val="32"/>
              </w:rPr>
              <w:t>Binary</w:t>
            </w:r>
            <w:r w:rsidRPr="00806495">
              <w:rPr>
                <w:rFonts w:ascii="TH Sarabun New" w:hAnsi="TH Sarabun New" w:cs="TH Sarabun New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806495" w:rsidRPr="00806495"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0</w:t>
            </w:r>
          </w:p>
        </w:tc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000</w:t>
            </w:r>
          </w:p>
        </w:tc>
      </w:tr>
      <w:tr w:rsidR="00806495" w:rsidRPr="00806495"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001</w:t>
            </w:r>
          </w:p>
        </w:tc>
      </w:tr>
      <w:tr w:rsidR="00806495" w:rsidRPr="00806495"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010</w:t>
            </w:r>
          </w:p>
        </w:tc>
      </w:tr>
      <w:tr w:rsidR="00806495" w:rsidRPr="00806495"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011</w:t>
            </w:r>
          </w:p>
        </w:tc>
      </w:tr>
      <w:tr w:rsidR="00806495" w:rsidRPr="00806495"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</w:tr>
      <w:tr w:rsidR="00806495" w:rsidRPr="00806495"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101</w:t>
            </w:r>
          </w:p>
        </w:tc>
      </w:tr>
      <w:tr w:rsidR="00806495" w:rsidRPr="00806495"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110</w:t>
            </w:r>
          </w:p>
        </w:tc>
      </w:tr>
      <w:tr w:rsidR="00806495" w:rsidRPr="00806495"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7</w:t>
            </w:r>
          </w:p>
        </w:tc>
        <w:tc>
          <w:tcPr>
            <w:tcW w:w="4320" w:type="dxa"/>
          </w:tcPr>
          <w:p w:rsidR="00222AAC" w:rsidRPr="00806495" w:rsidRDefault="00806495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806495">
              <w:rPr>
                <w:rFonts w:ascii="TH Sarabun New" w:hAnsi="TH Sarabun New" w:cs="TH Sarabun New"/>
                <w:sz w:val="32"/>
                <w:szCs w:val="32"/>
              </w:rPr>
              <w:t>111</w:t>
            </w:r>
          </w:p>
        </w:tc>
      </w:tr>
    </w:tbl>
    <w:p w:rsidR="00222AAC" w:rsidRPr="00806495" w:rsidRDefault="008064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806495">
        <w:rPr>
          <w:rFonts w:ascii="TH Sarabun New" w:hAnsi="TH Sarabun New" w:cs="TH Sarabun New"/>
          <w:color w:val="auto"/>
          <w:sz w:val="32"/>
          <w:szCs w:val="32"/>
        </w:rPr>
        <w:t>3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ขั้นตอนการแปลง</w:t>
      </w:r>
    </w:p>
    <w:p w:rsidR="00222AAC" w:rsidRPr="00806495" w:rsidRDefault="00806495">
      <w:pPr>
        <w:rPr>
          <w:rFonts w:ascii="TH Sarabun New" w:hAnsi="TH Sarabun New" w:cs="TH Sarabun New"/>
          <w:sz w:val="32"/>
          <w:szCs w:val="32"/>
        </w:rPr>
      </w:pPr>
      <w:r w:rsidRPr="00806495">
        <w:rPr>
          <w:rFonts w:ascii="TH Sarabun New" w:hAnsi="TH Sarabun New" w:cs="TH Sarabun New"/>
          <w:sz w:val="32"/>
          <w:szCs w:val="32"/>
        </w:rPr>
        <w:t>1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เขียนตัวเลขฐาน </w:t>
      </w:r>
      <w:r w:rsidRPr="00806495">
        <w:rPr>
          <w:rFonts w:ascii="TH Sarabun New" w:hAnsi="TH Sarabun New" w:cs="TH Sarabun New"/>
          <w:sz w:val="32"/>
          <w:szCs w:val="32"/>
        </w:rPr>
        <w:t xml:space="preserve">8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ออกมา</w:t>
      </w:r>
      <w:r w:rsidRPr="00806495">
        <w:rPr>
          <w:rFonts w:ascii="TH Sarabun New" w:hAnsi="TH Sarabun New" w:cs="TH Sarabun New"/>
          <w:sz w:val="32"/>
          <w:szCs w:val="32"/>
        </w:rPr>
        <w:br/>
        <w:t>2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แปลงแต่ละหลักของเลขฐาน </w:t>
      </w:r>
      <w:r w:rsidRPr="00806495">
        <w:rPr>
          <w:rFonts w:ascii="TH Sarabun New" w:hAnsi="TH Sarabun New" w:cs="TH Sarabun New"/>
          <w:sz w:val="32"/>
          <w:szCs w:val="32"/>
        </w:rPr>
        <w:t xml:space="preserve">8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เป็นเลขฐาน </w:t>
      </w:r>
      <w:r w:rsidRPr="00806495">
        <w:rPr>
          <w:rFonts w:ascii="TH Sarabun New" w:hAnsi="TH Sarabun New" w:cs="TH Sarabun New"/>
          <w:sz w:val="32"/>
          <w:szCs w:val="32"/>
        </w:rPr>
        <w:t xml:space="preserve">2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06495">
        <w:rPr>
          <w:rFonts w:ascii="TH Sarabun New" w:hAnsi="TH Sarabun New" w:cs="TH Sarabun New"/>
          <w:sz w:val="32"/>
          <w:szCs w:val="32"/>
        </w:rPr>
        <w:t xml:space="preserve">3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บิต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TH Sarabun New" w:hAnsi="TH Sarabun New" w:cs="TH Sarabun New"/>
          <w:sz w:val="32"/>
          <w:szCs w:val="32"/>
        </w:rPr>
        <w:br/>
      </w:r>
      <w:r w:rsidRPr="00806495">
        <w:rPr>
          <w:rFonts w:ascii="TH Sarabun New" w:hAnsi="TH Sarabun New" w:cs="TH Sarabun New"/>
          <w:sz w:val="32"/>
          <w:szCs w:val="32"/>
        </w:rPr>
        <w:lastRenderedPageBreak/>
        <w:t>3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นำผลลัพธ์มาต่อกันทั้งหมด</w:t>
      </w:r>
      <w:r w:rsidRPr="00806495">
        <w:rPr>
          <w:rFonts w:ascii="TH Sarabun New" w:hAnsi="TH Sarabun New" w:cs="TH Sarabun New"/>
          <w:sz w:val="32"/>
          <w:szCs w:val="32"/>
        </w:rPr>
        <w:br/>
      </w:r>
    </w:p>
    <w:p w:rsidR="00222AAC" w:rsidRPr="00806495" w:rsidRDefault="008064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806495">
        <w:rPr>
          <w:rFonts w:ascii="TH Sarabun New" w:hAnsi="TH Sarabun New" w:cs="TH Sarabun New"/>
          <w:color w:val="auto"/>
          <w:sz w:val="32"/>
          <w:szCs w:val="32"/>
        </w:rPr>
        <w:t>4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ตัวอย่างการแปลง</w:t>
      </w:r>
    </w:p>
    <w:p w:rsidR="00222AAC" w:rsidRPr="00806495" w:rsidRDefault="00806495">
      <w:pPr>
        <w:rPr>
          <w:rFonts w:ascii="TH Sarabun New" w:hAnsi="TH Sarabun New" w:cs="TH Sarabun New"/>
          <w:sz w:val="32"/>
          <w:szCs w:val="32"/>
        </w:rPr>
      </w:pP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ตัวอย่างที่ </w:t>
      </w:r>
      <w:r w:rsidRPr="00806495">
        <w:rPr>
          <w:rFonts w:ascii="TH Sarabun New" w:hAnsi="TH Sarabun New" w:cs="TH Sarabun New"/>
          <w:sz w:val="32"/>
          <w:szCs w:val="32"/>
        </w:rPr>
        <w:t>1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: (</w:t>
      </w:r>
      <w:r w:rsidRPr="00806495">
        <w:rPr>
          <w:rFonts w:ascii="TH Sarabun New" w:hAnsi="TH Sarabun New" w:cs="TH Sarabun New"/>
          <w:sz w:val="32"/>
          <w:szCs w:val="32"/>
        </w:rPr>
        <w:t>7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₈</w:t>
      </w:r>
      <w:r w:rsidRPr="00806495">
        <w:rPr>
          <w:rFonts w:ascii="TH Sarabun New" w:hAnsi="TH Sarabun New" w:cs="TH Sarabun New"/>
          <w:sz w:val="32"/>
          <w:szCs w:val="32"/>
        </w:rPr>
        <w:br/>
        <w:t xml:space="preserve">7 </w:t>
      </w:r>
      <w:r w:rsidRPr="0080649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</w:rPr>
        <w:t>111</w:t>
      </w:r>
      <w:r w:rsidRPr="00806495">
        <w:rPr>
          <w:rFonts w:ascii="TH Sarabun New" w:hAnsi="TH Sarabun New" w:cs="TH Sarabun New"/>
          <w:sz w:val="32"/>
          <w:szCs w:val="32"/>
        </w:rPr>
        <w:br/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ดังนั้น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06495">
        <w:rPr>
          <w:rFonts w:ascii="TH Sarabun New" w:hAnsi="TH Sarabun New" w:cs="TH Sarabun New"/>
          <w:sz w:val="32"/>
          <w:szCs w:val="32"/>
        </w:rPr>
        <w:t>7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₈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= (</w:t>
      </w:r>
      <w:r w:rsidRPr="00806495">
        <w:rPr>
          <w:rFonts w:ascii="TH Sarabun New" w:hAnsi="TH Sarabun New" w:cs="TH Sarabun New"/>
          <w:sz w:val="32"/>
          <w:szCs w:val="32"/>
        </w:rPr>
        <w:t>111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₂</w:t>
      </w:r>
    </w:p>
    <w:p w:rsidR="00222AAC" w:rsidRPr="00806495" w:rsidRDefault="00806495">
      <w:pPr>
        <w:rPr>
          <w:rFonts w:ascii="TH Sarabun New" w:hAnsi="TH Sarabun New" w:cs="TH Sarabun New"/>
          <w:sz w:val="32"/>
          <w:szCs w:val="32"/>
        </w:rPr>
      </w:pP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ตัวอย่างที่ </w:t>
      </w:r>
      <w:r w:rsidRPr="00806495">
        <w:rPr>
          <w:rFonts w:ascii="TH Sarabun New" w:hAnsi="TH Sarabun New" w:cs="TH Sarabun New"/>
          <w:sz w:val="32"/>
          <w:szCs w:val="32"/>
        </w:rPr>
        <w:t>2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: (</w:t>
      </w:r>
      <w:r w:rsidRPr="00806495">
        <w:rPr>
          <w:rFonts w:ascii="TH Sarabun New" w:hAnsi="TH Sarabun New" w:cs="TH Sarabun New"/>
          <w:sz w:val="32"/>
          <w:szCs w:val="32"/>
        </w:rPr>
        <w:t>25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₈</w:t>
      </w:r>
      <w:r w:rsidRPr="00806495">
        <w:rPr>
          <w:rFonts w:ascii="TH Sarabun New" w:hAnsi="TH Sarabun New" w:cs="TH Sarabun New"/>
          <w:sz w:val="32"/>
          <w:szCs w:val="32"/>
        </w:rPr>
        <w:br/>
        <w:t xml:space="preserve">2 </w:t>
      </w:r>
      <w:r w:rsidRPr="0080649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</w:rPr>
        <w:t xml:space="preserve">010, 5 </w:t>
      </w:r>
      <w:r w:rsidRPr="0080649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</w:rPr>
        <w:t xml:space="preserve">101 </w:t>
      </w:r>
      <w:r w:rsidRPr="0080649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รวม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806495">
        <w:rPr>
          <w:rFonts w:ascii="TH Sarabun New" w:hAnsi="TH Sarabun New" w:cs="TH Sarabun New"/>
          <w:sz w:val="32"/>
          <w:szCs w:val="32"/>
        </w:rPr>
        <w:t>010101</w:t>
      </w:r>
      <w:r w:rsidRPr="00806495">
        <w:rPr>
          <w:rFonts w:ascii="TH Sarabun New" w:hAnsi="TH Sarabun New" w:cs="TH Sarabun New"/>
          <w:sz w:val="32"/>
          <w:szCs w:val="32"/>
        </w:rPr>
        <w:br/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ดังนั้น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06495">
        <w:rPr>
          <w:rFonts w:ascii="TH Sarabun New" w:hAnsi="TH Sarabun New" w:cs="TH Sarabun New"/>
          <w:sz w:val="32"/>
          <w:szCs w:val="32"/>
        </w:rPr>
        <w:t>25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₈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= (</w:t>
      </w:r>
      <w:r w:rsidRPr="00806495">
        <w:rPr>
          <w:rFonts w:ascii="TH Sarabun New" w:hAnsi="TH Sarabun New" w:cs="TH Sarabun New"/>
          <w:sz w:val="32"/>
          <w:szCs w:val="32"/>
        </w:rPr>
        <w:t>10101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₂</w:t>
      </w:r>
    </w:p>
    <w:p w:rsidR="00222AAC" w:rsidRPr="00806495" w:rsidRDefault="00806495">
      <w:pPr>
        <w:rPr>
          <w:rFonts w:ascii="TH Sarabun New" w:hAnsi="TH Sarabun New" w:cs="TH Sarabun New"/>
          <w:sz w:val="32"/>
          <w:szCs w:val="32"/>
        </w:rPr>
      </w:pP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ตัวอย่างที่ </w:t>
      </w:r>
      <w:r w:rsidRPr="00806495">
        <w:rPr>
          <w:rFonts w:ascii="TH Sarabun New" w:hAnsi="TH Sarabun New" w:cs="TH Sarabun New"/>
          <w:sz w:val="32"/>
          <w:szCs w:val="32"/>
        </w:rPr>
        <w:t>3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: (</w:t>
      </w:r>
      <w:r w:rsidRPr="00806495">
        <w:rPr>
          <w:rFonts w:ascii="TH Sarabun New" w:hAnsi="TH Sarabun New" w:cs="TH Sarabun New"/>
          <w:sz w:val="32"/>
          <w:szCs w:val="32"/>
        </w:rPr>
        <w:t>135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₈</w:t>
      </w:r>
      <w:r w:rsidRPr="00806495">
        <w:rPr>
          <w:rFonts w:ascii="TH Sarabun New" w:hAnsi="TH Sarabun New" w:cs="TH Sarabun New"/>
          <w:sz w:val="32"/>
          <w:szCs w:val="32"/>
        </w:rPr>
        <w:br/>
        <w:t xml:space="preserve">1 </w:t>
      </w:r>
      <w:r w:rsidRPr="0080649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</w:rPr>
        <w:t xml:space="preserve">001, 3 </w:t>
      </w:r>
      <w:r w:rsidRPr="0080649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</w:rPr>
        <w:t xml:space="preserve">011, 5 </w:t>
      </w:r>
      <w:r w:rsidRPr="0080649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</w:rPr>
        <w:t xml:space="preserve">101 </w:t>
      </w:r>
      <w:r w:rsidRPr="00806495">
        <w:rPr>
          <w:rFonts w:ascii="Arial" w:hAnsi="Arial" w:cs="Arial" w:hint="cs"/>
          <w:sz w:val="32"/>
          <w:szCs w:val="32"/>
          <w:cs/>
          <w:lang w:bidi="th-TH"/>
        </w:rPr>
        <w:t>→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รวม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806495">
        <w:rPr>
          <w:rFonts w:ascii="TH Sarabun New" w:hAnsi="TH Sarabun New" w:cs="TH Sarabun New"/>
          <w:sz w:val="32"/>
          <w:szCs w:val="32"/>
        </w:rPr>
        <w:t>001011101</w:t>
      </w:r>
      <w:r w:rsidRPr="00806495">
        <w:rPr>
          <w:rFonts w:ascii="TH Sarabun New" w:hAnsi="TH Sarabun New" w:cs="TH Sarabun New"/>
          <w:sz w:val="32"/>
          <w:szCs w:val="32"/>
        </w:rPr>
        <w:br/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ดังนั้น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06495">
        <w:rPr>
          <w:rFonts w:ascii="TH Sarabun New" w:hAnsi="TH Sarabun New" w:cs="TH Sarabun New"/>
          <w:sz w:val="32"/>
          <w:szCs w:val="32"/>
        </w:rPr>
        <w:t>135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₈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= (</w:t>
      </w:r>
      <w:r w:rsidRPr="00806495">
        <w:rPr>
          <w:rFonts w:ascii="TH Sarabun New" w:hAnsi="TH Sarabun New" w:cs="TH Sarabun New"/>
          <w:sz w:val="32"/>
          <w:szCs w:val="32"/>
        </w:rPr>
        <w:t>1011101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₂</w:t>
      </w:r>
    </w:p>
    <w:p w:rsidR="00222AAC" w:rsidRPr="00806495" w:rsidRDefault="008064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806495">
        <w:rPr>
          <w:rFonts w:ascii="TH Sarabun New" w:hAnsi="TH Sarabun New" w:cs="TH Sarabun New"/>
          <w:color w:val="auto"/>
          <w:sz w:val="32"/>
          <w:szCs w:val="32"/>
        </w:rPr>
        <w:t>5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แบบฝึกหัดท้ายบท</w:t>
      </w:r>
    </w:p>
    <w:p w:rsidR="00222AAC" w:rsidRPr="00806495" w:rsidRDefault="00806495">
      <w:pPr>
        <w:rPr>
          <w:rFonts w:ascii="TH Sarabun New" w:hAnsi="TH Sarabun New" w:cs="TH Sarabun New"/>
          <w:sz w:val="32"/>
          <w:szCs w:val="32"/>
        </w:rPr>
      </w:pPr>
      <w:r w:rsidRPr="00806495">
        <w:rPr>
          <w:rFonts w:ascii="TH Sarabun New" w:hAnsi="TH Sarabun New" w:cs="TH Sarabun New"/>
          <w:sz w:val="32"/>
          <w:szCs w:val="32"/>
        </w:rPr>
        <w:t>1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06495">
        <w:rPr>
          <w:rFonts w:ascii="TH Sarabun New" w:hAnsi="TH Sarabun New" w:cs="TH Sarabun New"/>
          <w:sz w:val="32"/>
          <w:szCs w:val="32"/>
        </w:rPr>
        <w:t>6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₈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เป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็นเลขฐาน </w:t>
      </w:r>
      <w:r w:rsidRPr="00806495">
        <w:rPr>
          <w:rFonts w:ascii="TH Sarabun New" w:hAnsi="TH Sarabun New" w:cs="TH Sarabun New"/>
          <w:sz w:val="32"/>
          <w:szCs w:val="32"/>
        </w:rPr>
        <w:t>2</w:t>
      </w:r>
    </w:p>
    <w:p w:rsidR="00222AAC" w:rsidRPr="00806495" w:rsidRDefault="00806495">
      <w:pPr>
        <w:rPr>
          <w:rFonts w:ascii="TH Sarabun New" w:hAnsi="TH Sarabun New" w:cs="TH Sarabun New"/>
          <w:sz w:val="32"/>
          <w:szCs w:val="32"/>
        </w:rPr>
      </w:pPr>
      <w:r w:rsidRPr="00806495">
        <w:rPr>
          <w:rFonts w:ascii="TH Sarabun New" w:hAnsi="TH Sarabun New" w:cs="TH Sarabun New"/>
          <w:sz w:val="32"/>
          <w:szCs w:val="32"/>
        </w:rPr>
        <w:t>2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06495">
        <w:rPr>
          <w:rFonts w:ascii="TH Sarabun New" w:hAnsi="TH Sarabun New" w:cs="TH Sarabun New"/>
          <w:sz w:val="32"/>
          <w:szCs w:val="32"/>
        </w:rPr>
        <w:t>34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₈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เป็นเลขฐาน </w:t>
      </w:r>
      <w:r w:rsidRPr="00806495">
        <w:rPr>
          <w:rFonts w:ascii="TH Sarabun New" w:hAnsi="TH Sarabun New" w:cs="TH Sarabun New"/>
          <w:sz w:val="32"/>
          <w:szCs w:val="32"/>
        </w:rPr>
        <w:t>2</w:t>
      </w:r>
    </w:p>
    <w:p w:rsidR="00222AAC" w:rsidRPr="00806495" w:rsidRDefault="00806495">
      <w:pPr>
        <w:rPr>
          <w:rFonts w:ascii="TH Sarabun New" w:hAnsi="TH Sarabun New" w:cs="TH Sarabun New"/>
          <w:sz w:val="32"/>
          <w:szCs w:val="32"/>
        </w:rPr>
      </w:pPr>
      <w:r w:rsidRPr="00806495">
        <w:rPr>
          <w:rFonts w:ascii="TH Sarabun New" w:hAnsi="TH Sarabun New" w:cs="TH Sarabun New"/>
          <w:sz w:val="32"/>
          <w:szCs w:val="32"/>
        </w:rPr>
        <w:t>3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06495">
        <w:rPr>
          <w:rFonts w:ascii="TH Sarabun New" w:hAnsi="TH Sarabun New" w:cs="TH Sarabun New"/>
          <w:sz w:val="32"/>
          <w:szCs w:val="32"/>
        </w:rPr>
        <w:t>72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₈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เป็นเลขฐาน </w:t>
      </w:r>
      <w:r w:rsidRPr="00806495">
        <w:rPr>
          <w:rFonts w:ascii="TH Sarabun New" w:hAnsi="TH Sarabun New" w:cs="TH Sarabun New"/>
          <w:sz w:val="32"/>
          <w:szCs w:val="32"/>
        </w:rPr>
        <w:t>2</w:t>
      </w:r>
    </w:p>
    <w:p w:rsidR="00222AAC" w:rsidRPr="00806495" w:rsidRDefault="00806495">
      <w:pPr>
        <w:rPr>
          <w:rFonts w:ascii="TH Sarabun New" w:hAnsi="TH Sarabun New" w:cs="TH Sarabun New"/>
          <w:sz w:val="32"/>
          <w:szCs w:val="32"/>
        </w:rPr>
      </w:pPr>
      <w:r w:rsidRPr="00806495">
        <w:rPr>
          <w:rFonts w:ascii="TH Sarabun New" w:hAnsi="TH Sarabun New" w:cs="TH Sarabun New"/>
          <w:sz w:val="32"/>
          <w:szCs w:val="32"/>
        </w:rPr>
        <w:t>4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แปลง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(</w:t>
      </w:r>
      <w:r w:rsidRPr="00806495">
        <w:rPr>
          <w:rFonts w:ascii="TH Sarabun New" w:hAnsi="TH Sarabun New" w:cs="TH Sarabun New"/>
          <w:sz w:val="32"/>
          <w:szCs w:val="32"/>
        </w:rPr>
        <w:t>207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)</w:t>
      </w:r>
      <w:r w:rsidRPr="00806495">
        <w:rPr>
          <w:rFonts w:ascii="Cambria Math" w:hAnsi="Cambria Math" w:cs="Cambria Math"/>
          <w:sz w:val="32"/>
          <w:szCs w:val="32"/>
        </w:rPr>
        <w:t>₈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เป็นเลขฐาน </w:t>
      </w:r>
      <w:r w:rsidRPr="00806495">
        <w:rPr>
          <w:rFonts w:ascii="TH Sarabun New" w:hAnsi="TH Sarabun New" w:cs="TH Sarabun New"/>
          <w:sz w:val="32"/>
          <w:szCs w:val="32"/>
        </w:rPr>
        <w:t>2</w:t>
      </w:r>
    </w:p>
    <w:p w:rsidR="00222AAC" w:rsidRPr="00806495" w:rsidRDefault="00806495">
      <w:pPr>
        <w:rPr>
          <w:rFonts w:ascii="TH Sarabun New" w:hAnsi="TH Sarabun New" w:cs="TH Sarabun New"/>
          <w:sz w:val="32"/>
          <w:szCs w:val="32"/>
        </w:rPr>
      </w:pPr>
      <w:r w:rsidRPr="00806495">
        <w:rPr>
          <w:rFonts w:ascii="TH Sarabun New" w:hAnsi="TH Sarabun New" w:cs="TH Sarabun New"/>
          <w:sz w:val="32"/>
          <w:szCs w:val="32"/>
        </w:rPr>
        <w:t>5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อธิบายว่าเหตุใด </w:t>
      </w:r>
      <w:r w:rsidRPr="00806495">
        <w:rPr>
          <w:rFonts w:ascii="TH Sarabun New" w:hAnsi="TH Sarabun New" w:cs="TH Sarabun New"/>
          <w:sz w:val="32"/>
          <w:szCs w:val="32"/>
        </w:rPr>
        <w:t xml:space="preserve">Octal 1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หลักจึงใช้ </w:t>
      </w:r>
      <w:r w:rsidRPr="00806495">
        <w:rPr>
          <w:rFonts w:ascii="TH Sarabun New" w:hAnsi="TH Sarabun New" w:cs="TH Sarabun New"/>
          <w:sz w:val="32"/>
          <w:szCs w:val="32"/>
        </w:rPr>
        <w:t xml:space="preserve">Binary 3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บิตแทนได้พอดี</w:t>
      </w:r>
    </w:p>
    <w:p w:rsidR="00222AAC" w:rsidRPr="00806495" w:rsidRDefault="00806495">
      <w:pPr>
        <w:pStyle w:val="Heading1"/>
        <w:rPr>
          <w:rFonts w:ascii="TH Sarabun New" w:hAnsi="TH Sarabun New" w:cs="TH Sarabun New"/>
          <w:color w:val="auto"/>
          <w:sz w:val="32"/>
          <w:szCs w:val="32"/>
        </w:rPr>
      </w:pPr>
      <w:r w:rsidRPr="00806495">
        <w:rPr>
          <w:rFonts w:ascii="TH Sarabun New" w:hAnsi="TH Sarabun New" w:cs="TH Sarabun New"/>
          <w:color w:val="auto"/>
          <w:sz w:val="32"/>
          <w:szCs w:val="32"/>
        </w:rPr>
        <w:lastRenderedPageBreak/>
        <w:t>6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 xml:space="preserve">. </w:t>
      </w:r>
      <w:r w:rsidRPr="00806495">
        <w:rPr>
          <w:rFonts w:ascii="TH Sarabun New" w:hAnsi="TH Sarabun New" w:cs="TH Sarabun New"/>
          <w:color w:val="auto"/>
          <w:sz w:val="32"/>
          <w:szCs w:val="32"/>
          <w:cs/>
          <w:lang w:bidi="th-TH"/>
        </w:rPr>
        <w:t>สรุป</w:t>
      </w:r>
    </w:p>
    <w:p w:rsidR="00222AAC" w:rsidRPr="00806495" w:rsidRDefault="00806495">
      <w:pPr>
        <w:rPr>
          <w:rFonts w:ascii="TH Sarabun New" w:hAnsi="TH Sarabun New" w:cs="TH Sarabun New"/>
          <w:sz w:val="32"/>
          <w:szCs w:val="32"/>
        </w:rPr>
      </w:pP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06495">
        <w:rPr>
          <w:rFonts w:ascii="TH Sarabun New" w:hAnsi="TH Sarabun New" w:cs="TH Sarabun New"/>
          <w:sz w:val="32"/>
          <w:szCs w:val="32"/>
        </w:rPr>
        <w:t xml:space="preserve">Octal 1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หลัก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= </w:t>
      </w:r>
      <w:r w:rsidRPr="00806495">
        <w:rPr>
          <w:rFonts w:ascii="TH Sarabun New" w:hAnsi="TH Sarabun New" w:cs="TH Sarabun New"/>
          <w:sz w:val="32"/>
          <w:szCs w:val="32"/>
        </w:rPr>
        <w:t xml:space="preserve">Binary 3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บิต</w:t>
      </w:r>
      <w:r w:rsidRPr="00806495">
        <w:rPr>
          <w:rFonts w:ascii="TH Sarabun New" w:hAnsi="TH Sarabun New" w:cs="TH Sarabun New"/>
          <w:sz w:val="32"/>
          <w:szCs w:val="32"/>
        </w:rPr>
        <w:br/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การแปลงทำได้ง่ายและรวดเร็วโดยใช้ตารางเทียบ</w:t>
      </w:r>
      <w:r w:rsidRPr="00806495">
        <w:rPr>
          <w:rFonts w:ascii="TH Sarabun New" w:hAnsi="TH Sarabun New" w:cs="TH Sarabun New"/>
          <w:sz w:val="32"/>
          <w:szCs w:val="32"/>
        </w:rPr>
        <w:br/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 xml:space="preserve">- 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เป็นวิธีที่นิยมใช</w:t>
      </w:r>
      <w:r w:rsidRPr="00806495">
        <w:rPr>
          <w:rFonts w:ascii="TH Sarabun New" w:hAnsi="TH Sarabun New" w:cs="TH Sarabun New"/>
          <w:sz w:val="32"/>
          <w:szCs w:val="32"/>
          <w:cs/>
          <w:lang w:bidi="th-TH"/>
        </w:rPr>
        <w:t>้ในคอมพิวเตอร์ เนื่องจากลดความยาวของเลขฐานสองได้</w:t>
      </w:r>
    </w:p>
    <w:sectPr w:rsidR="00222AAC" w:rsidRPr="0080649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22AAC"/>
    <w:rsid w:val="0029639D"/>
    <w:rsid w:val="00326F90"/>
    <w:rsid w:val="00806495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FE1652E-DC6B-4007-BF0F-028156BB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1097E3-F56E-42B5-8B0B-84F0A4E0A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1067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2</cp:revision>
  <dcterms:created xsi:type="dcterms:W3CDTF">2013-12-23T23:15:00Z</dcterms:created>
  <dcterms:modified xsi:type="dcterms:W3CDTF">2025-10-02T04:35:00Z</dcterms:modified>
  <cp:category/>
</cp:coreProperties>
</file>