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52875" w:rsidRDefault="00000000">
      <w:pPr>
        <w:pStyle w:val="1"/>
        <w:jc w:val="center"/>
      </w:pPr>
      <w:r>
        <w:rPr>
          <w:b w:val="0"/>
        </w:rPr>
        <w:t>Teaching Handout</w:t>
      </w:r>
    </w:p>
    <w:p w:rsidR="00B52875" w:rsidRDefault="00000000">
      <w:pPr>
        <w:pStyle w:val="1"/>
        <w:jc w:val="center"/>
      </w:pPr>
      <w:r>
        <w:rPr>
          <w:b w:val="0"/>
        </w:rPr>
        <w:t>Components and Formatting Guidelines for an Art Thesis</w:t>
      </w:r>
    </w:p>
    <w:p w:rsidR="00B52875" w:rsidRDefault="00000000">
      <w:pPr>
        <w:jc w:val="center"/>
      </w:pPr>
      <w:r>
        <w:t>Faculty of Fine and Applied Arts</w:t>
      </w:r>
    </w:p>
    <w:p w:rsidR="00B52875" w:rsidRDefault="00000000">
      <w:pPr>
        <w:jc w:val="center"/>
      </w:pPr>
      <w:r>
        <w:t>Suan Sunandha Rajabhat University</w:t>
      </w:r>
    </w:p>
    <w:p w:rsidR="00B52875" w:rsidRDefault="00000000">
      <w:pPr>
        <w:jc w:val="center"/>
      </w:pPr>
      <w:r>
        <w:rPr>
          <w:i/>
        </w:rPr>
        <w:t>Translated from the uploaded Thai PDF teaching handout.</w:t>
      </w:r>
    </w:p>
    <w:p w:rsidR="00B52875" w:rsidRDefault="00000000">
      <w:r>
        <w:br w:type="page"/>
      </w:r>
    </w:p>
    <w:p w:rsidR="00B52875" w:rsidRDefault="00000000">
      <w:pPr>
        <w:pStyle w:val="1"/>
      </w:pPr>
      <w:r>
        <w:rPr>
          <w:b w:val="0"/>
        </w:rPr>
        <w:lastRenderedPageBreak/>
        <w:t>Components of an Art Thesis</w:t>
      </w:r>
    </w:p>
    <w:p w:rsidR="00B52875" w:rsidRDefault="00000000">
      <w:r>
        <w:t>A complete bound art thesis consists of five important parts:</w:t>
      </w:r>
    </w:p>
    <w:p w:rsidR="00B52875" w:rsidRDefault="00000000">
      <w:pPr>
        <w:pStyle w:val="a0"/>
      </w:pPr>
      <w:r>
        <w:t>Preliminary pages / front matter</w:t>
      </w:r>
    </w:p>
    <w:p w:rsidR="00B52875" w:rsidRDefault="00000000">
      <w:pPr>
        <w:pStyle w:val="a0"/>
      </w:pPr>
      <w:r>
        <w:t>Main text</w:t>
      </w:r>
    </w:p>
    <w:p w:rsidR="00B52875" w:rsidRDefault="00000000">
      <w:pPr>
        <w:pStyle w:val="a0"/>
      </w:pPr>
      <w:r>
        <w:t>Bibliography or references</w:t>
      </w:r>
    </w:p>
    <w:p w:rsidR="00B52875" w:rsidRDefault="00000000">
      <w:pPr>
        <w:pStyle w:val="a0"/>
      </w:pPr>
      <w:r>
        <w:t>Appendices</w:t>
      </w:r>
    </w:p>
    <w:p w:rsidR="00B52875" w:rsidRDefault="00000000">
      <w:pPr>
        <w:pStyle w:val="a0"/>
      </w:pPr>
      <w:r>
        <w:t>Vitae / biography of the creator</w:t>
      </w:r>
    </w:p>
    <w:p w:rsidR="00B52875" w:rsidRDefault="00000000">
      <w:pPr>
        <w:pStyle w:val="1"/>
      </w:pPr>
      <w:r>
        <w:rPr>
          <w:b w:val="0"/>
        </w:rPr>
        <w:t>Preliminary Pages / Front Matter</w:t>
      </w:r>
    </w:p>
    <w:p w:rsidR="00B52875" w:rsidRDefault="00000000">
      <w:r>
        <w:t>The preliminary section of an art thesis consists of the following sub-sections, arranged in order: outside cover, blank page, title page, approval page, abstract, preface or acknowledgement, table of contents, list of tables, list of illustrations, abbreviations, and symbols. The details of each section are as follows.</w:t>
      </w:r>
    </w:p>
    <w:p w:rsidR="00B52875" w:rsidRDefault="00000000">
      <w:pPr>
        <w:pStyle w:val="21"/>
      </w:pPr>
      <w:r>
        <w:rPr>
          <w:b w:val="0"/>
        </w:rPr>
        <w:t>1. Outside Cover (Cover)</w:t>
      </w:r>
    </w:p>
    <w:p w:rsidR="00B52875" w:rsidRDefault="00000000">
      <w:r>
        <w:t>The outside cover must be a hard cover in A4 size. All text on the cover must be printed in gold. The outside cover consists of three parts: the front outside cover, the spine, and the back cover.</w:t>
      </w:r>
    </w:p>
    <w:p w:rsidR="00B52875" w:rsidRDefault="00000000">
      <w:pPr>
        <w:pStyle w:val="31"/>
      </w:pPr>
      <w:r>
        <w:rPr>
          <w:b w:val="0"/>
        </w:rPr>
        <w:t>1.1 Front Outside Cover</w:t>
      </w:r>
    </w:p>
    <w:p w:rsidR="00B52875" w:rsidRDefault="00000000">
      <w:r>
        <w:t>The front outside cover consists of eight parts, arranged from top to bottom as follows:</w:t>
      </w:r>
    </w:p>
    <w:p w:rsidR="00B52875" w:rsidRDefault="00000000">
      <w:pPr>
        <w:pStyle w:val="20"/>
      </w:pPr>
      <w:r>
        <w:t>The Suan Sunandha Rajabhat University emblem, placed 1.5 inches from the top edge of the paper.</w:t>
      </w:r>
    </w:p>
    <w:p w:rsidR="00B52875" w:rsidRDefault="00000000">
      <w:pPr>
        <w:pStyle w:val="20"/>
      </w:pPr>
      <w:r>
        <w:t>The art thesis title, placed below the university emblem. If the title is long, arrange it in two to three lines in an inverted pyramid format.</w:t>
      </w:r>
    </w:p>
    <w:p w:rsidR="00B52875" w:rsidRDefault="00000000">
      <w:pPr>
        <w:pStyle w:val="20"/>
      </w:pPr>
      <w:r>
        <w:t>The name of the creator, consisting only of the first name and surname. If the creator has a rank, title of nobility, royal title, or monastic title, it must also be included.</w:t>
      </w:r>
    </w:p>
    <w:p w:rsidR="00B52875" w:rsidRDefault="00000000">
      <w:pPr>
        <w:pStyle w:val="20"/>
      </w:pPr>
      <w:r>
        <w:t>The statement: “An art thesis submitted in partial fulfillment of the requirements for the degree program in …”.</w:t>
      </w:r>
    </w:p>
    <w:p w:rsidR="00B52875" w:rsidRDefault="00000000">
      <w:pPr>
        <w:pStyle w:val="20"/>
      </w:pPr>
      <w:r>
        <w:t>Suan Sunandha Rajabhat University.</w:t>
      </w:r>
    </w:p>
    <w:p w:rsidR="00B52875" w:rsidRDefault="00000000">
      <w:pPr>
        <w:pStyle w:val="20"/>
      </w:pPr>
      <w:r>
        <w:t>The B.E. year in which the art thesis is approved, written in numerals only.</w:t>
      </w:r>
    </w:p>
    <w:p w:rsidR="00B52875" w:rsidRDefault="00000000">
      <w:pPr>
        <w:pStyle w:val="20"/>
      </w:pPr>
      <w:r>
        <w:t>Copyright of the Faculty of Fine and Applied Arts, Suan Sunandha Rajabhat University, placed 1 inch from the bottom edge of the paper.</w:t>
      </w:r>
    </w:p>
    <w:p w:rsidR="00B52875" w:rsidRDefault="00000000">
      <w:pPr>
        <w:pStyle w:val="31"/>
      </w:pPr>
      <w:r>
        <w:rPr>
          <w:b w:val="0"/>
        </w:rPr>
        <w:t>1.2 Spine</w:t>
      </w:r>
    </w:p>
    <w:p w:rsidR="00B52875" w:rsidRDefault="00000000">
      <w:r>
        <w:t xml:space="preserve">The spine must state the art thesis title, the creator’s name, and the year in which the art thesis was approved. The text must be arranged along the length of the spine. If the title is </w:t>
      </w:r>
      <w:r>
        <w:lastRenderedPageBreak/>
        <w:t>long, arrange it in two to three lines in an inverted pyramid format. Use the same language as the language used in the art thesis.</w:t>
      </w:r>
    </w:p>
    <w:p w:rsidR="00B52875" w:rsidRDefault="00000000">
      <w:pPr>
        <w:pStyle w:val="31"/>
      </w:pPr>
      <w:r>
        <w:rPr>
          <w:b w:val="0"/>
        </w:rPr>
        <w:t>1.3 Back Cover</w:t>
      </w:r>
    </w:p>
    <w:p w:rsidR="00B52875" w:rsidRDefault="00000000">
      <w:r>
        <w:t>The back cover must contain no text.</w:t>
      </w:r>
    </w:p>
    <w:p w:rsidR="00B52875" w:rsidRDefault="00000000">
      <w:pPr>
        <w:pStyle w:val="21"/>
      </w:pPr>
      <w:r>
        <w:rPr>
          <w:b w:val="0"/>
        </w:rPr>
        <w:t>2. Blank Page</w:t>
      </w:r>
    </w:p>
    <w:p w:rsidR="00B52875" w:rsidRDefault="00000000">
      <w:r>
        <w:t>A blank page consists of one blank sheet of paper.</w:t>
      </w:r>
    </w:p>
    <w:p w:rsidR="00B52875" w:rsidRDefault="00000000">
      <w:pPr>
        <w:pStyle w:val="21"/>
      </w:pPr>
      <w:r>
        <w:rPr>
          <w:b w:val="0"/>
        </w:rPr>
        <w:t>3. Title Page</w:t>
      </w:r>
    </w:p>
    <w:p w:rsidR="00B52875" w:rsidRDefault="00000000">
      <w:r>
        <w:t>The title page must contain the same text as the front outside cover.</w:t>
      </w:r>
    </w:p>
    <w:p w:rsidR="00B52875" w:rsidRDefault="00000000">
      <w:pPr>
        <w:pStyle w:val="21"/>
      </w:pPr>
      <w:r>
        <w:rPr>
          <w:b w:val="0"/>
        </w:rPr>
        <w:t>4. Approval Page</w:t>
      </w:r>
    </w:p>
    <w:p w:rsidR="00B52875" w:rsidRDefault="00000000">
      <w:r>
        <w:t>The approval page must use the same language as the language used in the art thesis. It consists of the following sections, arranged in order:</w:t>
      </w:r>
    </w:p>
    <w:p w:rsidR="00B52875" w:rsidRDefault="00000000">
      <w:pPr>
        <w:pStyle w:val="a0"/>
      </w:pPr>
      <w:r>
        <w:t>The statement that the Faculty of Fine and Applied Arts, Suan Sunandha Rajabhat University, approves this art thesis as part of the requirements for the Bachelor of Fine and Applied Arts curriculum.</w:t>
      </w:r>
    </w:p>
    <w:p w:rsidR="00B52875" w:rsidRDefault="00000000">
      <w:pPr>
        <w:pStyle w:val="a0"/>
      </w:pPr>
      <w:r>
        <w:t>The signature and name of the Dean of the Faculty of Fine and Applied Arts.</w:t>
      </w:r>
    </w:p>
    <w:p w:rsidR="00B52875" w:rsidRDefault="00000000">
      <w:r>
        <w:rPr>
          <w:i/>
        </w:rPr>
        <w:t>Note: Items 4.2, 4.3, and 4.4 must include the name and academic position. If a person has a rank, title of nobility, royal title, or monastic title, it must also be included.</w:t>
      </w:r>
    </w:p>
    <w:p w:rsidR="00B52875" w:rsidRDefault="00000000">
      <w:pPr>
        <w:pStyle w:val="a0"/>
      </w:pPr>
      <w:r>
        <w:t>The Advisory Committee, consisting of the signatures and names of the art thesis advisory committee members, including the chairperson and committee members, listed in order.</w:t>
      </w:r>
    </w:p>
    <w:p w:rsidR="00B52875" w:rsidRDefault="00000000">
      <w:pPr>
        <w:pStyle w:val="a0"/>
      </w:pPr>
      <w:r>
        <w:t>The signature and name of the art thesis supervisor, placed at the bottom below the committee members and secretary.</w:t>
      </w:r>
    </w:p>
    <w:p w:rsidR="00B52875" w:rsidRDefault="00000000">
      <w:pPr>
        <w:pStyle w:val="21"/>
      </w:pPr>
      <w:r>
        <w:rPr>
          <w:b w:val="0"/>
        </w:rPr>
        <w:t>5. Abstract</w:t>
      </w:r>
    </w:p>
    <w:p w:rsidR="00B52875" w:rsidRDefault="00000000">
      <w:r>
        <w:t>The abstract consists of two parts:</w:t>
      </w:r>
    </w:p>
    <w:p w:rsidR="00B52875" w:rsidRDefault="00000000">
      <w:pPr>
        <w:pStyle w:val="31"/>
      </w:pPr>
      <w:r>
        <w:rPr>
          <w:b w:val="0"/>
        </w:rPr>
        <w:t>5.1 Art Thesis Information</w:t>
      </w:r>
    </w:p>
    <w:p w:rsidR="00B52875" w:rsidRDefault="00000000">
      <w:r>
        <w:t>This section contains the following headings in order:</w:t>
      </w:r>
    </w:p>
    <w:p w:rsidR="00B52875" w:rsidRDefault="00000000">
      <w:pPr>
        <w:pStyle w:val="a0"/>
      </w:pPr>
      <w:r>
        <w:t>Art Thesis Title / Senior Project Title</w:t>
      </w:r>
    </w:p>
    <w:p w:rsidR="00B52875" w:rsidRDefault="00000000">
      <w:pPr>
        <w:pStyle w:val="a0"/>
      </w:pPr>
      <w:r>
        <w:t>Author / Creator</w:t>
      </w:r>
    </w:p>
    <w:p w:rsidR="00B52875" w:rsidRDefault="00000000">
      <w:pPr>
        <w:pStyle w:val="a0"/>
      </w:pPr>
      <w:r>
        <w:t>Major Program</w:t>
      </w:r>
    </w:p>
    <w:p w:rsidR="00B52875" w:rsidRDefault="00000000">
      <w:pPr>
        <w:pStyle w:val="a0"/>
      </w:pPr>
      <w:r>
        <w:t>Academic Year</w:t>
      </w:r>
    </w:p>
    <w:p w:rsidR="00B52875" w:rsidRDefault="00000000">
      <w:pPr>
        <w:pStyle w:val="31"/>
      </w:pPr>
      <w:r>
        <w:rPr>
          <w:b w:val="0"/>
        </w:rPr>
        <w:lastRenderedPageBreak/>
        <w:t>5.2 Abstract Content</w:t>
      </w:r>
    </w:p>
    <w:p w:rsidR="00B52875" w:rsidRDefault="00000000">
      <w:r>
        <w:t>The art thesis abstract is a concise and clear summary covering the problem, objectives, scope of creative work, data collection, tools and equipment, sample group studied, and a brief summary of the creative results.</w:t>
      </w:r>
    </w:p>
    <w:p w:rsidR="00B52875" w:rsidRDefault="00000000">
      <w:pPr>
        <w:pStyle w:val="21"/>
      </w:pPr>
      <w:r>
        <w:rPr>
          <w:b w:val="0"/>
        </w:rPr>
        <w:t>6. Acknowledgement</w:t>
      </w:r>
    </w:p>
    <w:p w:rsidR="00B52875" w:rsidRDefault="00000000">
      <w:r>
        <w:t>The acknowledgement is a message expressing gratitude to those who supported, assisted, and cooperated in the production of the art thesis. The word “Acknowledgement” should be typed in the center of the page. The acknowledgement should not exceed one page. The writer’s name must be typed at the end of the text and should include only the first name and surname, except in cases where a rank, title of nobility, royal title, or monastic title must be included.</w:t>
      </w:r>
    </w:p>
    <w:p w:rsidR="00B52875" w:rsidRDefault="00000000">
      <w:pPr>
        <w:pStyle w:val="21"/>
      </w:pPr>
      <w:r>
        <w:rPr>
          <w:b w:val="0"/>
        </w:rPr>
        <w:t>7. Table of Contents</w:t>
      </w:r>
    </w:p>
    <w:p w:rsidR="00B52875" w:rsidRDefault="00000000">
      <w:r>
        <w:t>The table of contents is a list of all important components of the art thesis, from the table of contents to the final page. Each item must include its corresponding page number and must be arranged according to the order of the content in the art thesis. The words “Table of Contents” must be typed in the center of the page. If the table of contents does not fit on one page, continue on a new page and type “Table of Contents (Continued)”.</w:t>
      </w:r>
    </w:p>
    <w:p w:rsidR="00B52875" w:rsidRDefault="00000000">
      <w:pPr>
        <w:pStyle w:val="21"/>
      </w:pPr>
      <w:r>
        <w:rPr>
          <w:b w:val="0"/>
        </w:rPr>
        <w:t>8. List of Tables (if any)</w:t>
      </w:r>
    </w:p>
    <w:p w:rsidR="00B52875" w:rsidRDefault="00000000">
      <w:r>
        <w:t>The list of tables specifies the titles and page locations of all tables in the art thesis, including tables in the appendices. The words “List of Tables” must be typed in the center of the page. If the list does not fit on one page, continue on a new page and type “List of Tables (Continued)”.</w:t>
      </w:r>
    </w:p>
    <w:p w:rsidR="00B52875" w:rsidRDefault="00000000">
      <w:pPr>
        <w:pStyle w:val="21"/>
      </w:pPr>
      <w:r>
        <w:rPr>
          <w:b w:val="0"/>
        </w:rPr>
        <w:t>9. List of Illustrations / Figures (if any)</w:t>
      </w:r>
    </w:p>
    <w:p w:rsidR="00B52875" w:rsidRDefault="00000000">
      <w:r>
        <w:t>The list of illustrations or figures specifies the titles and page locations of all illustrations in the art thesis, such as photographs, drawings, charts, maps, graphs, diagrams, and other visual materials. The words “List of Illustrations” or “List of Figures” must be typed in the center of the page. If the list does not fit on one page, continue on a new page and type “List of Illustrations (Continued)” or “List of Figures (Continued)”.</w:t>
      </w:r>
    </w:p>
    <w:p w:rsidR="00B52875" w:rsidRDefault="00000000">
      <w:pPr>
        <w:pStyle w:val="21"/>
      </w:pPr>
      <w:r>
        <w:rPr>
          <w:b w:val="0"/>
        </w:rPr>
        <w:t>10. List of Abbreviations and Symbols (if any)</w:t>
      </w:r>
    </w:p>
    <w:p w:rsidR="00B52875" w:rsidRDefault="00000000">
      <w:r>
        <w:t>This section explains the meanings of symbols, abbreviations, and acronyms used in the art thesis, except for commonly known symbols and abbreviations. Each symbol or abbreviation must have a single consistent meaning throughout the entire thesis.</w:t>
      </w:r>
    </w:p>
    <w:p w:rsidR="00B52875" w:rsidRDefault="00000000">
      <w:pPr>
        <w:pStyle w:val="1"/>
      </w:pPr>
      <w:r>
        <w:rPr>
          <w:b w:val="0"/>
        </w:rPr>
        <w:t>Main Text</w:t>
      </w:r>
    </w:p>
    <w:p w:rsidR="00B52875" w:rsidRDefault="00000000">
      <w:r>
        <w:t>The main text of an art thesis consists of five chapters. The important parts are as follows.</w:t>
      </w:r>
    </w:p>
    <w:p w:rsidR="00B52875" w:rsidRDefault="00000000">
      <w:pPr>
        <w:pStyle w:val="21"/>
      </w:pPr>
      <w:r>
        <w:rPr>
          <w:b w:val="0"/>
        </w:rPr>
        <w:lastRenderedPageBreak/>
        <w:t>1. Introduction</w:t>
      </w:r>
    </w:p>
    <w:p w:rsidR="00B52875" w:rsidRDefault="00000000">
      <w:r>
        <w:t>The introduction is the first chapter of the art thesis and covers the following content.</w:t>
      </w:r>
    </w:p>
    <w:p w:rsidR="00B52875" w:rsidRDefault="00000000">
      <w:pPr>
        <w:pStyle w:val="31"/>
      </w:pPr>
      <w:r>
        <w:rPr>
          <w:b w:val="0"/>
        </w:rPr>
        <w:t>1.1 Background and Significance of the Problem</w:t>
      </w:r>
    </w:p>
    <w:p w:rsidR="00B52875" w:rsidRDefault="00000000">
      <w:r>
        <w:t>This section presents the rationale and interesting issues or problems that led to the creation of the work. The topic should not duplicate previous work by others. It may also be created for comparison, to confirm principles or theories, or to demonstrate differences.</w:t>
      </w:r>
    </w:p>
    <w:p w:rsidR="00B52875" w:rsidRDefault="00000000">
      <w:pPr>
        <w:pStyle w:val="31"/>
      </w:pPr>
      <w:r>
        <w:rPr>
          <w:b w:val="0"/>
        </w:rPr>
        <w:t>1.2 Objectives</w:t>
      </w:r>
    </w:p>
    <w:p w:rsidR="00B52875" w:rsidRDefault="00000000">
      <w:r>
        <w:t>This section clearly states the objectives of the creative work and explains what the creator intends to study. If there are several objectives, they should be separated into numbered items and arranged in order of importance.</w:t>
      </w:r>
    </w:p>
    <w:p w:rsidR="00B52875" w:rsidRDefault="00000000">
      <w:pPr>
        <w:pStyle w:val="31"/>
      </w:pPr>
      <w:r>
        <w:rPr>
          <w:b w:val="0"/>
        </w:rPr>
        <w:t>1.3 Hypothesis</w:t>
      </w:r>
    </w:p>
    <w:p w:rsidR="00B52875" w:rsidRDefault="00000000">
      <w:r>
        <w:t>This section may or may not be included, depending on appropriateness. A hypothesis is a predicted answer to the creative inquiry and serves as a guideline for data collection and data analysis. The type of hypothesis selected depends on the synthesis of knowledge from relevant theories and previous creative works.</w:t>
      </w:r>
    </w:p>
    <w:p w:rsidR="00B52875" w:rsidRDefault="00000000">
      <w:pPr>
        <w:pStyle w:val="31"/>
      </w:pPr>
      <w:r>
        <w:rPr>
          <w:b w:val="0"/>
        </w:rPr>
        <w:t>1.4 Scope / Limitations of the Study</w:t>
      </w:r>
    </w:p>
    <w:p w:rsidR="00B52875" w:rsidRDefault="00000000">
      <w:r>
        <w:t>This section defines the framework of the creative problem clearly by specifying the scope of what is covered, where it is covered, and during what period of time.</w:t>
      </w:r>
    </w:p>
    <w:p w:rsidR="00B52875" w:rsidRDefault="00000000">
      <w:pPr>
        <w:pStyle w:val="31"/>
      </w:pPr>
      <w:r>
        <w:rPr>
          <w:b w:val="0"/>
        </w:rPr>
        <w:t>1.5 Assumptions (if any)</w:t>
      </w:r>
    </w:p>
    <w:p w:rsidR="00B52875" w:rsidRDefault="00000000">
      <w:r>
        <w:t>In some cases, the creator may have reasons to state preliminary assumptions. This section is similar to the basic conditions or rules that must be accepted at the beginning of the creative process.</w:t>
      </w:r>
    </w:p>
    <w:p w:rsidR="00B52875" w:rsidRDefault="00000000">
      <w:pPr>
        <w:pStyle w:val="31"/>
      </w:pPr>
      <w:r>
        <w:rPr>
          <w:b w:val="0"/>
        </w:rPr>
        <w:t>1.6 Definition of Key Terms</w:t>
      </w:r>
    </w:p>
    <w:p w:rsidR="00B52875" w:rsidRDefault="00000000">
      <w:r>
        <w:t>This section defines the meanings of certain terms used specifically for the creative work, especially variables under study. Operational definitions should be provided.</w:t>
      </w:r>
    </w:p>
    <w:p w:rsidR="00B52875" w:rsidRDefault="00000000">
      <w:pPr>
        <w:pStyle w:val="31"/>
      </w:pPr>
      <w:r>
        <w:rPr>
          <w:b w:val="0"/>
        </w:rPr>
        <w:t>1.7 Significance of the Study</w:t>
      </w:r>
    </w:p>
    <w:p w:rsidR="00B52875" w:rsidRDefault="00000000">
      <w:r>
        <w:t>This section states the expected importance and benefits of the creative work for related disciplines and society.</w:t>
      </w:r>
    </w:p>
    <w:p w:rsidR="00B52875" w:rsidRDefault="00000000">
      <w:pPr>
        <w:pStyle w:val="21"/>
      </w:pPr>
      <w:r>
        <w:rPr>
          <w:b w:val="0"/>
        </w:rPr>
        <w:t>2. Literature Review / Related Documents and Information</w:t>
      </w:r>
    </w:p>
    <w:p w:rsidR="00B52875" w:rsidRDefault="00000000">
      <w:r>
        <w:t>This section summarizes information, content, concepts, and theories from research, theses, art theses, documents, textbooks, books, and journal articles that are related and important to the creative work being studied. The content must be written clearly, accurately, and in accordance with the original sources.</w:t>
      </w:r>
    </w:p>
    <w:p w:rsidR="00B52875" w:rsidRDefault="00000000">
      <w:pPr>
        <w:pStyle w:val="a0"/>
      </w:pPr>
      <w:r>
        <w:lastRenderedPageBreak/>
        <w:t>This chapter discusses theories, principles, concepts, and facts that form the foundation of the creative work, including previous creative works, research, theses, and art theses. These are analyzed, compared, and used to establish guidelines for the creative process.</w:t>
      </w:r>
    </w:p>
    <w:p w:rsidR="00B52875" w:rsidRDefault="00000000">
      <w:pPr>
        <w:pStyle w:val="a0"/>
      </w:pPr>
      <w:r>
        <w:t>Background information includes academic information relevant to the creative work. It may support or contrast with the study. References must be written correctly according to the selected citation system, and the same system must be used consistently throughout the thesis. The author-year system is used without page numbers. The section on related research may be separated into another chapter, depending on the amount of content.</w:t>
      </w:r>
    </w:p>
    <w:p w:rsidR="00B52875" w:rsidRDefault="00000000">
      <w:pPr>
        <w:pStyle w:val="a0"/>
      </w:pPr>
      <w:r>
        <w:t>Influences from art and previous creative works may be discussed, including works that are consistent with, supportive of, or contradictory to the creator’s art thesis. In other words, this section presents related creative works.</w:t>
      </w:r>
    </w:p>
    <w:p w:rsidR="00B52875" w:rsidRDefault="00000000">
      <w:pPr>
        <w:pStyle w:val="21"/>
      </w:pPr>
      <w:r>
        <w:rPr>
          <w:b w:val="0"/>
        </w:rPr>
        <w:t>3. Creative Methodology</w:t>
      </w:r>
    </w:p>
    <w:p w:rsidR="00B52875" w:rsidRDefault="00000000">
      <w:r>
        <w:t>This section presents the process, approach, and techniques used in creating the work. Data must be recorded and collected systematically, in detail, and clearly. The following topics should be covered in order:</w:t>
      </w:r>
    </w:p>
    <w:p w:rsidR="00B52875" w:rsidRDefault="00000000">
      <w:pPr>
        <w:pStyle w:val="a0"/>
      </w:pPr>
      <w:r>
        <w:t>Concept and inspiration for the creative work</w:t>
      </w:r>
    </w:p>
    <w:p w:rsidR="00B52875" w:rsidRDefault="00000000">
      <w:pPr>
        <w:pStyle w:val="a0"/>
      </w:pPr>
      <w:r>
        <w:t>Working procedures</w:t>
      </w:r>
    </w:p>
    <w:p w:rsidR="00B52875" w:rsidRDefault="00000000">
      <w:pPr>
        <w:pStyle w:val="a0"/>
      </w:pPr>
      <w:r>
        <w:t>Duration of work</w:t>
      </w:r>
    </w:p>
    <w:p w:rsidR="00B52875" w:rsidRDefault="00000000">
      <w:pPr>
        <w:pStyle w:val="a0"/>
      </w:pPr>
      <w:r>
        <w:t>Materials and equipment used in the work</w:t>
      </w:r>
    </w:p>
    <w:p w:rsidR="00B52875" w:rsidRDefault="00000000">
      <w:pPr>
        <w:pStyle w:val="a0"/>
      </w:pPr>
      <w:r>
        <w:t>Techniques, steps, and processes</w:t>
      </w:r>
    </w:p>
    <w:p w:rsidR="00B52875" w:rsidRDefault="00000000">
      <w:pPr>
        <w:pStyle w:val="a0"/>
      </w:pPr>
      <w:r>
        <w:t>Form of the creative work</w:t>
      </w:r>
    </w:p>
    <w:p w:rsidR="00B52875" w:rsidRDefault="00000000">
      <w:r>
        <w:t>In addition, this section may specify the creative procedures according to the accepted patterns and methods of each discipline. Additional topics may include:</w:t>
      </w:r>
    </w:p>
    <w:p w:rsidR="00B52875" w:rsidRDefault="00000000">
      <w:pPr>
        <w:pStyle w:val="a0"/>
      </w:pPr>
      <w:r>
        <w:t>Population, sample group, and sampling method</w:t>
      </w:r>
    </w:p>
    <w:p w:rsidR="00B52875" w:rsidRDefault="00000000">
      <w:pPr>
        <w:pStyle w:val="a0"/>
      </w:pPr>
      <w:r>
        <w:t>Creative work design</w:t>
      </w:r>
    </w:p>
    <w:p w:rsidR="00B52875" w:rsidRDefault="00000000">
      <w:pPr>
        <w:pStyle w:val="a0"/>
      </w:pPr>
      <w:r>
        <w:t>Instruments for collecting data to support the creative work</w:t>
      </w:r>
    </w:p>
    <w:p w:rsidR="00B52875" w:rsidRDefault="00000000">
      <w:pPr>
        <w:pStyle w:val="a0"/>
      </w:pPr>
      <w:r>
        <w:t>Data collection</w:t>
      </w:r>
    </w:p>
    <w:p w:rsidR="00B52875" w:rsidRDefault="00000000">
      <w:pPr>
        <w:pStyle w:val="a0"/>
      </w:pPr>
      <w:r>
        <w:t>Data analysis</w:t>
      </w:r>
    </w:p>
    <w:p w:rsidR="00B52875" w:rsidRDefault="00000000">
      <w:pPr>
        <w:pStyle w:val="21"/>
      </w:pPr>
      <w:r>
        <w:rPr>
          <w:b w:val="0"/>
        </w:rPr>
        <w:t>4. Analysis of the Creative Work / Results</w:t>
      </w:r>
    </w:p>
    <w:p w:rsidR="00B52875" w:rsidRDefault="00000000">
      <w:r>
        <w:t>This section presents the creative results or the results of data analysis, including the interpretation of the analyzed results. The presentation of creative results should follow the order of the objectives. This chapter also explains how various data obtained from investigation, experimentation, or data collection were analyzed. Possible analytical topics include:</w:t>
      </w:r>
    </w:p>
    <w:p w:rsidR="00B52875" w:rsidRDefault="00000000">
      <w:pPr>
        <w:pStyle w:val="a0"/>
      </w:pPr>
      <w:r>
        <w:t>Analysis of the development of steps and creative processes</w:t>
      </w:r>
    </w:p>
    <w:p w:rsidR="00B52875" w:rsidRDefault="00000000">
      <w:pPr>
        <w:pStyle w:val="a0"/>
      </w:pPr>
      <w:r>
        <w:lastRenderedPageBreak/>
        <w:t>Analysis of the development of forms and expressive skills, such as image arrangement, artistic composition, form, pattern, texture, light and shadow, line, color, rhythm, and movement</w:t>
      </w:r>
    </w:p>
    <w:p w:rsidR="00B52875" w:rsidRDefault="00000000">
      <w:pPr>
        <w:pStyle w:val="a0"/>
      </w:pPr>
      <w:r>
        <w:t>Analysis of the development of methods, techniques, and the use of materials and equipment</w:t>
      </w:r>
    </w:p>
    <w:p w:rsidR="00B52875" w:rsidRDefault="00000000">
      <w:pPr>
        <w:pStyle w:val="a0"/>
      </w:pPr>
      <w:r>
        <w:t>Analysis of the development of concepts and beliefs, such as aesthetics, religion, philosophy of art, imagination, stories, and content appearing in the artwork</w:t>
      </w:r>
    </w:p>
    <w:p w:rsidR="00B52875" w:rsidRDefault="00000000">
      <w:pPr>
        <w:pStyle w:val="a0"/>
      </w:pPr>
      <w:r>
        <w:t>Analysis of background and environment influencing the creation of the work</w:t>
      </w:r>
    </w:p>
    <w:p w:rsidR="00B52875" w:rsidRDefault="00000000">
      <w:pPr>
        <w:pStyle w:val="a0"/>
      </w:pPr>
      <w:r>
        <w:t>Analysis of other areas of development</w:t>
      </w:r>
    </w:p>
    <w:p w:rsidR="00B52875" w:rsidRDefault="00000000">
      <w:pPr>
        <w:pStyle w:val="21"/>
      </w:pPr>
      <w:r>
        <w:rPr>
          <w:b w:val="0"/>
        </w:rPr>
        <w:t>5. Summary, Conclusion, Problems, and Suggestions</w:t>
      </w:r>
    </w:p>
    <w:p w:rsidR="00B52875" w:rsidRDefault="00000000">
      <w:r>
        <w:t>This chapter consists of the following sections:</w:t>
      </w:r>
    </w:p>
    <w:p w:rsidR="00B52875" w:rsidRDefault="00000000">
      <w:pPr>
        <w:pStyle w:val="31"/>
      </w:pPr>
      <w:r>
        <w:rPr>
          <w:b w:val="0"/>
        </w:rPr>
        <w:t>5.1 Conclusion</w:t>
      </w:r>
    </w:p>
    <w:p w:rsidR="00B52875" w:rsidRDefault="00000000">
      <w:r>
        <w:t>This section summarizes the entire art thesis, covering the objectives, hypothesis (if any), creative methodology, and creative results.</w:t>
      </w:r>
    </w:p>
    <w:p w:rsidR="00B52875" w:rsidRDefault="00000000">
      <w:pPr>
        <w:pStyle w:val="31"/>
      </w:pPr>
      <w:r>
        <w:rPr>
          <w:b w:val="0"/>
        </w:rPr>
        <w:t>5.2 Discussion</w:t>
      </w:r>
    </w:p>
    <w:p w:rsidR="00B52875" w:rsidRDefault="00000000">
      <w:r>
        <w:t>This section discusses the creative results by analyzing how they are consistent with or different from existing theories and previous studies. Concepts, theories, and research findings are used to support the discussion.</w:t>
      </w:r>
    </w:p>
    <w:p w:rsidR="00B52875" w:rsidRDefault="00000000">
      <w:pPr>
        <w:pStyle w:val="31"/>
      </w:pPr>
      <w:r>
        <w:rPr>
          <w:b w:val="0"/>
        </w:rPr>
        <w:t>5.3 Suggestions</w:t>
      </w:r>
    </w:p>
    <w:p w:rsidR="00B52875" w:rsidRDefault="00000000">
      <w:r>
        <w:t>This section presents ways to apply the creative results and provides suggestions or guidelines for future creative work.</w:t>
      </w:r>
    </w:p>
    <w:p w:rsidR="00B52875" w:rsidRDefault="00000000">
      <w:pPr>
        <w:pStyle w:val="1"/>
      </w:pPr>
      <w:r>
        <w:rPr>
          <w:b w:val="0"/>
        </w:rPr>
        <w:t>Bibliography or References</w:t>
      </w:r>
    </w:p>
    <w:p w:rsidR="00B52875" w:rsidRDefault="00000000">
      <w:r>
        <w:t>The final reference section compiles all documents that the creator used and cited in writing the art thesis. It may be presented as either a bibliography or a list of references, depending on the consideration of the program or advisor. The difference is as follows:</w:t>
      </w:r>
    </w:p>
    <w:p w:rsidR="00B52875" w:rsidRDefault="00000000">
      <w:r>
        <w:t>A bibliography may include more documents than those cited in the main text if the creator considers those documents relevant and useful to the creative work.</w:t>
      </w:r>
    </w:p>
    <w:p w:rsidR="00B52875" w:rsidRDefault="00000000">
      <w:r>
        <w:t>A reference list includes only the documents cited in the main text. Therefore, the number of items in the final reference list must be equal to the number of cited sources in the main text.</w:t>
      </w:r>
    </w:p>
    <w:p w:rsidR="00B52875" w:rsidRDefault="00000000">
      <w:pPr>
        <w:pStyle w:val="1"/>
      </w:pPr>
      <w:r>
        <w:rPr>
          <w:b w:val="0"/>
        </w:rPr>
        <w:t>Appendix / Appendices</w:t>
      </w:r>
    </w:p>
    <w:p w:rsidR="00B52875" w:rsidRDefault="00000000">
      <w:r>
        <w:t xml:space="preserve">The appendices provide additional details such as data recording tables, sources or locations where data were recorded, photographs, and instruments used in the creative work, such as questionnaires or tests. Whether appendices are included depends on appropriateness. If </w:t>
      </w:r>
      <w:r>
        <w:lastRenderedPageBreak/>
        <w:t>included, the appendices begin on the page following the bibliography or references, with the word “Appendix” placed in the center of the page. Details appear on the following pages. Appendices may be divided into sub-appendices and labeled Appendix A, Appendix B, Appendix C, and so on.</w:t>
      </w:r>
    </w:p>
    <w:p w:rsidR="00B52875" w:rsidRDefault="00000000">
      <w:pPr>
        <w:pStyle w:val="1"/>
      </w:pPr>
      <w:r>
        <w:rPr>
          <w:b w:val="0"/>
        </w:rPr>
        <w:t>Vitae / Biography of the Creator</w:t>
      </w:r>
    </w:p>
    <w:p w:rsidR="00B52875" w:rsidRDefault="00000000">
      <w:r>
        <w:t>This section presents a brief biography of the art thesis creator according to the required headings, arranged as follows:</w:t>
      </w:r>
    </w:p>
    <w:p w:rsidR="00B52875" w:rsidRDefault="00000000">
      <w:pPr>
        <w:pStyle w:val="a0"/>
      </w:pPr>
      <w:r>
        <w:t>Full name with title, such as Mr., Mrs., or Miss. If the creator has a rank, title of nobility, royal title, or monastic title, it must be included.</w:t>
      </w:r>
    </w:p>
    <w:p w:rsidR="00B52875" w:rsidRDefault="00000000">
      <w:pPr>
        <w:pStyle w:val="a0"/>
      </w:pPr>
      <w:r>
        <w:t>Student identification number.</w:t>
      </w:r>
    </w:p>
    <w:p w:rsidR="00B52875" w:rsidRDefault="00000000">
      <w:pPr>
        <w:pStyle w:val="a0"/>
      </w:pPr>
      <w:r>
        <w:t>Educational qualifications, institution, and year of graduation, beginning from the bachelor’s degree and arranged from lower to higher qualifications.</w:t>
      </w:r>
    </w:p>
    <w:p w:rsidR="00B52875" w:rsidRDefault="00000000">
      <w:pPr>
        <w:pStyle w:val="a0"/>
      </w:pPr>
      <w:r>
        <w:t>Scholarships received during study, if any.</w:t>
      </w:r>
    </w:p>
    <w:p w:rsidR="00B52875" w:rsidRDefault="00000000">
      <w:pPr>
        <w:pStyle w:val="a0"/>
      </w:pPr>
      <w:r>
        <w:t>Publications and dissemination of works, if any.</w:t>
      </w:r>
    </w:p>
    <w:p w:rsidR="00B52875" w:rsidRDefault="00000000">
      <w:r>
        <w:br w:type="page"/>
      </w:r>
    </w:p>
    <w:p w:rsidR="00B52875" w:rsidRDefault="00000000">
      <w:pPr>
        <w:pStyle w:val="1"/>
      </w:pPr>
      <w:r>
        <w:rPr>
          <w:b w:val="0"/>
        </w:rPr>
        <w:lastRenderedPageBreak/>
        <w:t>Typing and Formatting the Art Thesis</w:t>
      </w:r>
    </w:p>
    <w:p w:rsidR="00B52875" w:rsidRDefault="00000000">
      <w:r>
        <w:t>The Faculty of Fine and Applied Arts sets the following formatting requirements for the art thesis.</w:t>
      </w:r>
    </w:p>
    <w:p w:rsidR="00B52875" w:rsidRDefault="00000000">
      <w:pPr>
        <w:pStyle w:val="21"/>
      </w:pPr>
      <w:r>
        <w:rPr>
          <w:b w:val="0"/>
        </w:rPr>
        <w:t>1. Typeface</w:t>
      </w:r>
    </w:p>
    <w:p w:rsidR="00B52875" w:rsidRDefault="00000000">
      <w:r>
        <w:t>The printed letters in the art thesis must be clear black text, and the same typeface must be used throughout the entire volume. Different font sizes are used as follows:</w:t>
      </w:r>
    </w:p>
    <w:tbl>
      <w:tblPr>
        <w:tblStyle w:val="aff2"/>
        <w:tblW w:w="0" w:type="auto"/>
        <w:jc w:val="center"/>
        <w:tblLook w:val="04A0" w:firstRow="1" w:lastRow="0" w:firstColumn="1" w:lastColumn="0" w:noHBand="0" w:noVBand="1"/>
      </w:tblPr>
      <w:tblGrid>
        <w:gridCol w:w="3474"/>
        <w:gridCol w:w="5516"/>
      </w:tblGrid>
      <w:tr w:rsidR="00B52875">
        <w:trPr>
          <w:jc w:val="center"/>
        </w:trPr>
        <w:tc>
          <w:tcPr>
            <w:tcW w:w="3600" w:type="dxa"/>
          </w:tcPr>
          <w:p w:rsidR="00B52875" w:rsidRDefault="00000000">
            <w:pPr>
              <w:spacing w:after="40"/>
            </w:pPr>
            <w:r>
              <w:rPr>
                <w:b/>
              </w:rPr>
              <w:t>Text Type</w:t>
            </w:r>
          </w:p>
        </w:tc>
        <w:tc>
          <w:tcPr>
            <w:tcW w:w="5760" w:type="dxa"/>
          </w:tcPr>
          <w:p w:rsidR="00B52875" w:rsidRDefault="00000000">
            <w:pPr>
              <w:spacing w:after="40"/>
            </w:pPr>
            <w:r>
              <w:rPr>
                <w:b/>
              </w:rPr>
              <w:t>Requirement</w:t>
            </w:r>
          </w:p>
        </w:tc>
      </w:tr>
      <w:tr w:rsidR="00B52875">
        <w:trPr>
          <w:jc w:val="center"/>
        </w:trPr>
        <w:tc>
          <w:tcPr>
            <w:tcW w:w="3600" w:type="dxa"/>
          </w:tcPr>
          <w:p w:rsidR="00B52875" w:rsidRDefault="00000000">
            <w:pPr>
              <w:spacing w:after="40"/>
            </w:pPr>
            <w:r>
              <w:t>Major headings</w:t>
            </w:r>
          </w:p>
        </w:tc>
        <w:tc>
          <w:tcPr>
            <w:tcW w:w="5760" w:type="dxa"/>
          </w:tcPr>
          <w:p w:rsidR="00B52875" w:rsidRDefault="00000000">
            <w:pPr>
              <w:spacing w:after="40"/>
            </w:pPr>
            <w:r>
              <w:t>18 pt, bold, for example “Chapter …”</w:t>
            </w:r>
          </w:p>
        </w:tc>
      </w:tr>
      <w:tr w:rsidR="00B52875">
        <w:trPr>
          <w:jc w:val="center"/>
        </w:trPr>
        <w:tc>
          <w:tcPr>
            <w:tcW w:w="3600" w:type="dxa"/>
          </w:tcPr>
          <w:p w:rsidR="00B52875" w:rsidRDefault="00000000">
            <w:pPr>
              <w:spacing w:after="40"/>
            </w:pPr>
            <w:r>
              <w:t>Subheadings</w:t>
            </w:r>
          </w:p>
        </w:tc>
        <w:tc>
          <w:tcPr>
            <w:tcW w:w="5760" w:type="dxa"/>
          </w:tcPr>
          <w:p w:rsidR="00B52875" w:rsidRDefault="00000000">
            <w:pPr>
              <w:spacing w:after="40"/>
            </w:pPr>
            <w:r>
              <w:t>16 pt, bold</w:t>
            </w:r>
          </w:p>
        </w:tc>
      </w:tr>
      <w:tr w:rsidR="00B52875">
        <w:trPr>
          <w:jc w:val="center"/>
        </w:trPr>
        <w:tc>
          <w:tcPr>
            <w:tcW w:w="3600" w:type="dxa"/>
          </w:tcPr>
          <w:p w:rsidR="00B52875" w:rsidRDefault="00000000">
            <w:pPr>
              <w:spacing w:after="40"/>
            </w:pPr>
            <w:r>
              <w:t>Body text throughout the volume</w:t>
            </w:r>
          </w:p>
        </w:tc>
        <w:tc>
          <w:tcPr>
            <w:tcW w:w="5760" w:type="dxa"/>
          </w:tcPr>
          <w:p w:rsidR="00B52875" w:rsidRDefault="00000000">
            <w:pPr>
              <w:spacing w:after="40"/>
            </w:pPr>
            <w:r>
              <w:t>16 pt, regular</w:t>
            </w:r>
          </w:p>
        </w:tc>
      </w:tr>
      <w:tr w:rsidR="00B52875">
        <w:trPr>
          <w:jc w:val="center"/>
        </w:trPr>
        <w:tc>
          <w:tcPr>
            <w:tcW w:w="3600" w:type="dxa"/>
          </w:tcPr>
          <w:p w:rsidR="00B52875" w:rsidRDefault="00000000">
            <w:pPr>
              <w:spacing w:after="40"/>
            </w:pPr>
            <w:r>
              <w:t>Font</w:t>
            </w:r>
          </w:p>
        </w:tc>
        <w:tc>
          <w:tcPr>
            <w:tcW w:w="5760" w:type="dxa"/>
          </w:tcPr>
          <w:p w:rsidR="00B52875" w:rsidRDefault="00000000">
            <w:pPr>
              <w:spacing w:after="40"/>
            </w:pPr>
            <w:r>
              <w:t>Angsana New</w:t>
            </w:r>
          </w:p>
        </w:tc>
      </w:tr>
    </w:tbl>
    <w:p w:rsidR="00B52875" w:rsidRDefault="00000000">
      <w:pPr>
        <w:pStyle w:val="21"/>
      </w:pPr>
      <w:r>
        <w:rPr>
          <w:b w:val="0"/>
        </w:rPr>
        <w:t>2. Paper</w:t>
      </w:r>
    </w:p>
    <w:p w:rsidR="00B52875" w:rsidRDefault="00000000">
      <w:r>
        <w:t>Use plain white A4 paper, 70-80 gsm, printed on one side only.</w:t>
      </w:r>
    </w:p>
    <w:p w:rsidR="00B52875" w:rsidRDefault="00000000">
      <w:pPr>
        <w:pStyle w:val="21"/>
      </w:pPr>
      <w:r>
        <w:rPr>
          <w:b w:val="0"/>
        </w:rPr>
        <w:t>3. Margins and Spacing</w:t>
      </w:r>
    </w:p>
    <w:p w:rsidR="00B52875" w:rsidRDefault="00000000">
      <w:pPr>
        <w:pStyle w:val="31"/>
      </w:pPr>
      <w:r>
        <w:rPr>
          <w:b w:val="0"/>
        </w:rPr>
        <w:t>3.1 Page Margins</w:t>
      </w:r>
    </w:p>
    <w:p w:rsidR="00B52875" w:rsidRDefault="00000000">
      <w:r>
        <w:t>Margins must be set on all four sides as follows:</w:t>
      </w:r>
    </w:p>
    <w:p w:rsidR="00B52875" w:rsidRDefault="00000000">
      <w:pPr>
        <w:pStyle w:val="20"/>
      </w:pPr>
      <w:r>
        <w:t>On the first page of each new chapter, leave approximately 1.5 inches at the top.</w:t>
      </w:r>
    </w:p>
    <w:p w:rsidR="00B52875" w:rsidRDefault="00000000">
      <w:pPr>
        <w:pStyle w:val="20"/>
      </w:pPr>
      <w:r>
        <w:t>On normal pages, leave approximately 1.5 inches at the top, measured below the page number line.</w:t>
      </w:r>
    </w:p>
    <w:p w:rsidR="00B52875" w:rsidRDefault="00000000">
      <w:pPr>
        <w:pStyle w:val="20"/>
      </w:pPr>
      <w:r>
        <w:t>On every page except the outside cover and title page, leave approximately 1.5 inches on the left side. The right and bottom margins must be approximately 1 inch.</w:t>
      </w:r>
    </w:p>
    <w:p w:rsidR="00B52875" w:rsidRDefault="00000000">
      <w:pPr>
        <w:pStyle w:val="31"/>
      </w:pPr>
      <w:r>
        <w:rPr>
          <w:b w:val="0"/>
        </w:rPr>
        <w:t>3.2 Line Spacing</w:t>
      </w:r>
    </w:p>
    <w:p w:rsidR="00B52875" w:rsidRDefault="00000000">
      <w:pPr>
        <w:pStyle w:val="20"/>
      </w:pPr>
      <w:r>
        <w:t>Normal line spacing is one line.</w:t>
      </w:r>
    </w:p>
    <w:p w:rsidR="00B52875" w:rsidRDefault="00000000">
      <w:pPr>
        <w:pStyle w:val="20"/>
      </w:pPr>
      <w:r>
        <w:t>Leave two lines between major headings and subheadings.</w:t>
      </w:r>
    </w:p>
    <w:p w:rsidR="00B52875" w:rsidRDefault="00000000">
      <w:pPr>
        <w:pStyle w:val="20"/>
      </w:pPr>
      <w:r>
        <w:t>Leave two lines between a major heading and the body text.</w:t>
      </w:r>
    </w:p>
    <w:p w:rsidR="00B52875" w:rsidRDefault="00000000">
      <w:pPr>
        <w:pStyle w:val="21"/>
      </w:pPr>
      <w:r>
        <w:rPr>
          <w:b w:val="0"/>
        </w:rPr>
        <w:t>4. Paragraph Indentation</w:t>
      </w:r>
    </w:p>
    <w:p w:rsidR="00B52875" w:rsidRDefault="00000000">
      <w:r>
        <w:t>Indent paragraphs 1 inch from the left text margin.</w:t>
      </w:r>
    </w:p>
    <w:p w:rsidR="00B52875" w:rsidRDefault="00000000">
      <w:pPr>
        <w:pStyle w:val="21"/>
      </w:pPr>
      <w:r>
        <w:rPr>
          <w:b w:val="0"/>
        </w:rPr>
        <w:t>5. Page Numbering and Page Numbers</w:t>
      </w:r>
    </w:p>
    <w:p w:rsidR="00B52875" w:rsidRDefault="00000000">
      <w:pPr>
        <w:pStyle w:val="31"/>
      </w:pPr>
      <w:r>
        <w:rPr>
          <w:b w:val="0"/>
        </w:rPr>
        <w:t>5.1 Preliminary Pages</w:t>
      </w:r>
    </w:p>
    <w:p w:rsidR="00B52875" w:rsidRDefault="00000000">
      <w:r>
        <w:t>For the preliminary pages, from the title page to the last page before the main text, use Arabic numerals in parentheses, such as (1), (2), (3). Print them at the lower right corner, aligned with the right text margin, 1 inch from the right edge of the paper.</w:t>
      </w:r>
    </w:p>
    <w:p w:rsidR="00B52875" w:rsidRDefault="00000000">
      <w:pPr>
        <w:pStyle w:val="31"/>
      </w:pPr>
      <w:r>
        <w:rPr>
          <w:b w:val="0"/>
        </w:rPr>
        <w:lastRenderedPageBreak/>
        <w:t>5.2 Main Text</w:t>
      </w:r>
    </w:p>
    <w:p w:rsidR="00B52875" w:rsidRDefault="00000000">
      <w:r>
        <w:t>For the main text onward, use Arabic numerals 1, 2, 3, and so on. Print them at the upper right corner, aligned with the right text margin. However, the first page of each chapter must have the page number printed at the lower right corner, aligned with the right text margin, 1 inch from the right edge of the paper.</w:t>
      </w:r>
    </w:p>
    <w:p w:rsidR="00B52875" w:rsidRDefault="00000000">
      <w:pPr>
        <w:pStyle w:val="21"/>
      </w:pPr>
      <w:r>
        <w:rPr>
          <w:b w:val="0"/>
        </w:rPr>
        <w:t>6. Chapter Formatting</w:t>
      </w:r>
    </w:p>
    <w:p w:rsidR="00B52875" w:rsidRDefault="00000000">
      <w:r>
        <w:t>Each chapter must always begin on a new page and must include the chapter number. For Thai-language art theses, use “บทที่ 1, บทที่ 2, บทที่ 3, …” For English-language art theses, use “Chapter 1, Chapter 2, Chapter 3, …”.</w:t>
      </w:r>
    </w:p>
    <w:p w:rsidR="00B52875" w:rsidRDefault="00000000">
      <w:pPr>
        <w:pStyle w:val="21"/>
      </w:pPr>
      <w:r>
        <w:rPr>
          <w:b w:val="0"/>
        </w:rPr>
        <w:t>7. Printing and Copying the Art Thesis</w:t>
      </w:r>
    </w:p>
    <w:p w:rsidR="00B52875" w:rsidRDefault="00000000">
      <w:pPr>
        <w:pStyle w:val="a0"/>
      </w:pPr>
      <w:r>
        <w:t>The art thesis must be printed and copied on one side of the paper only.</w:t>
      </w:r>
    </w:p>
    <w:p w:rsidR="00B52875" w:rsidRDefault="00000000">
      <w:pPr>
        <w:pStyle w:val="a0"/>
      </w:pPr>
      <w:r>
        <w:t>Copies submitted to the Faculty of Fine and Applied Arts may be produced by photocopying or another method of comparable quality.</w:t>
      </w:r>
    </w:p>
    <w:p w:rsidR="00B52875" w:rsidRDefault="00000000">
      <w:pPr>
        <w:pStyle w:val="a0"/>
      </w:pPr>
      <w:r>
        <w:t>Paper used for photocopying must meet the same standard as the printing paper.</w:t>
      </w:r>
    </w:p>
    <w:p w:rsidR="00B52875" w:rsidRDefault="00000000">
      <w:pPr>
        <w:pStyle w:val="1"/>
      </w:pPr>
      <w:r>
        <w:rPr>
          <w:b w:val="0"/>
        </w:rPr>
        <w:t>References in the Art Thesis</w:t>
      </w:r>
    </w:p>
    <w:p w:rsidR="00B52875" w:rsidRDefault="00000000">
      <w:r>
        <w:t>Referencing in an art thesis indicates the source of statements, concepts, or information. It gives credit to the individuals, institutions, or organizations that own the referenced material.</w:t>
      </w:r>
    </w:p>
    <w:p w:rsidR="00B52875" w:rsidRDefault="00000000">
      <w:r>
        <w:t>Reference entries have different formats depending on the type of document, such as general books, translated books, book chapters, journal articles, theses, seminar reports, government publications, patents, audiovisual media, and electronic sources, including online sources and CD-ROMs.</w:t>
      </w:r>
    </w:p>
    <w:p w:rsidR="00B52875" w:rsidRDefault="00000000">
      <w:r>
        <w:t>References consist of two parts: in-text citations and end-of-text references or final references.</w:t>
      </w:r>
    </w:p>
    <w:p w:rsidR="00B52875" w:rsidRDefault="00000000">
      <w:pPr>
        <w:pStyle w:val="21"/>
      </w:pPr>
      <w:r>
        <w:rPr>
          <w:b w:val="0"/>
        </w:rPr>
        <w:t>In-Text Citations</w:t>
      </w:r>
    </w:p>
    <w:p w:rsidR="00B52875" w:rsidRDefault="00000000">
      <w:r>
        <w:t>In-text citations identify the source of information within the main text so that readers know where a particular statement comes from. The creator may choose one in-text citation method, but the same method must be used consistently throughout the art thesis.</w:t>
      </w:r>
    </w:p>
    <w:p w:rsidR="00B52875" w:rsidRDefault="00000000">
      <w:pPr>
        <w:pStyle w:val="21"/>
      </w:pPr>
      <w:r>
        <w:rPr>
          <w:b w:val="0"/>
        </w:rPr>
        <w:t>End References</w:t>
      </w:r>
    </w:p>
    <w:p w:rsidR="00B52875" w:rsidRDefault="00000000">
      <w:r>
        <w:t>This section compiles all documents that the creator has cited. It may be presented as a bibliography or as references.</w:t>
      </w:r>
    </w:p>
    <w:p w:rsidR="00B52875" w:rsidRDefault="00000000">
      <w:r>
        <w:t>The three commonly used citation formats in art thesis writing are:</w:t>
      </w:r>
    </w:p>
    <w:p w:rsidR="00B52875" w:rsidRDefault="00000000">
      <w:pPr>
        <w:pStyle w:val="a0"/>
      </w:pPr>
      <w:r>
        <w:t>Author-year format</w:t>
      </w:r>
    </w:p>
    <w:p w:rsidR="00B52875" w:rsidRDefault="00000000">
      <w:pPr>
        <w:pStyle w:val="a0"/>
      </w:pPr>
      <w:r>
        <w:t>Numbered format</w:t>
      </w:r>
    </w:p>
    <w:p w:rsidR="00B52875" w:rsidRDefault="00000000">
      <w:pPr>
        <w:pStyle w:val="a0"/>
      </w:pPr>
      <w:r>
        <w:lastRenderedPageBreak/>
        <w:t>Footnote format</w:t>
      </w:r>
    </w:p>
    <w:p w:rsidR="00B52875" w:rsidRDefault="00000000">
      <w:r>
        <w:t>For the Faculty of Fine and Applied Arts, the author-year format is used, and page numbers are not required.</w:t>
      </w:r>
    </w:p>
    <w:p w:rsidR="00B52875" w:rsidRDefault="00000000">
      <w:pPr>
        <w:pStyle w:val="21"/>
      </w:pPr>
      <w:r>
        <w:rPr>
          <w:b w:val="0"/>
        </w:rPr>
        <w:t>Required Number of Art Thesis Copies</w:t>
      </w:r>
    </w:p>
    <w:p w:rsidR="00B52875" w:rsidRDefault="00000000">
      <w:r>
        <w:t>Students are required to prepare one bound copy of the art thesis as follows:</w:t>
      </w:r>
    </w:p>
    <w:p w:rsidR="00B52875" w:rsidRDefault="00000000">
      <w:pPr>
        <w:pStyle w:val="a0"/>
      </w:pPr>
      <w:r>
        <w:t>Fashion Design Program: 1 copy</w:t>
      </w:r>
    </w:p>
    <w:p w:rsidR="00B52875" w:rsidRDefault="00000000">
      <w:r>
        <w:br w:type="page"/>
      </w:r>
    </w:p>
    <w:p w:rsidR="00B52875" w:rsidRDefault="00000000">
      <w:pPr>
        <w:pStyle w:val="1"/>
      </w:pPr>
      <w:r>
        <w:rPr>
          <w:b w:val="0"/>
        </w:rPr>
        <w:lastRenderedPageBreak/>
        <w:t>Appendix: Translated Samples and Templates</w:t>
      </w:r>
    </w:p>
    <w:p w:rsidR="00B52875" w:rsidRDefault="00000000">
      <w:pPr>
        <w:pStyle w:val="21"/>
      </w:pPr>
      <w:r>
        <w:rPr>
          <w:b w:val="0"/>
        </w:rPr>
        <w:t>Sample Outside Cover</w:t>
      </w:r>
    </w:p>
    <w:p w:rsidR="00B52875" w:rsidRDefault="00000000">
      <w:r>
        <w:t>Paper size: 8.5 x 11.5 inches (A4 equivalent in the original template).</w:t>
      </w:r>
    </w:p>
    <w:p w:rsidR="00B52875" w:rsidRDefault="00000000">
      <w:r>
        <w:t>[Project Title]</w:t>
      </w:r>
    </w:p>
    <w:p w:rsidR="00B52875" w:rsidRDefault="00000000">
      <w:r>
        <w:t>[First Name Surname]</w:t>
      </w:r>
    </w:p>
    <w:p w:rsidR="00B52875" w:rsidRDefault="00000000">
      <w:r>
        <w:t>This art thesis is submitted in partial fulfillment of the requirements for the Bachelor of Fine and Applied Arts curriculum.</w:t>
      </w:r>
    </w:p>
    <w:p w:rsidR="00B52875" w:rsidRDefault="00000000">
      <w:r>
        <w:t>Fashion Design Program</w:t>
      </w:r>
    </w:p>
    <w:p w:rsidR="00B52875" w:rsidRDefault="00000000">
      <w:r>
        <w:t>Faculty of Fine and Applied Arts, Suan Sunandha Rajabhat University</w:t>
      </w:r>
    </w:p>
    <w:p w:rsidR="00B52875" w:rsidRDefault="00000000">
      <w:r>
        <w:t>2568 B.E. (2025 C.E.)</w:t>
      </w:r>
    </w:p>
    <w:p w:rsidR="00B52875" w:rsidRDefault="00000000">
      <w:r>
        <w:t>Copyright of the Faculty of Fine and Applied Arts, Suan Sunandha Rajabhat University</w:t>
      </w:r>
    </w:p>
    <w:p w:rsidR="00B52875" w:rsidRDefault="00000000">
      <w:r>
        <w:t>Spine text example: [Project Title] [First Name Surname] 2568</w:t>
      </w:r>
    </w:p>
    <w:p w:rsidR="00B52875" w:rsidRDefault="00000000">
      <w:pPr>
        <w:pStyle w:val="21"/>
      </w:pPr>
      <w:r>
        <w:rPr>
          <w:b w:val="0"/>
        </w:rPr>
        <w:t>Blank Page</w:t>
      </w:r>
    </w:p>
    <w:p w:rsidR="00B52875" w:rsidRDefault="00000000">
      <w:r>
        <w:t>The blank cover sheet must contain no text.</w:t>
      </w:r>
    </w:p>
    <w:p w:rsidR="00B52875" w:rsidRDefault="00000000">
      <w:pPr>
        <w:pStyle w:val="21"/>
      </w:pPr>
      <w:r>
        <w:rPr>
          <w:b w:val="0"/>
        </w:rPr>
        <w:t>Title Page</w:t>
      </w:r>
    </w:p>
    <w:p w:rsidR="00B52875" w:rsidRDefault="00000000">
      <w:r>
        <w:t>The format and text are the same as the outside cover.</w:t>
      </w:r>
    </w:p>
    <w:p w:rsidR="00B52875" w:rsidRDefault="00000000">
      <w:pPr>
        <w:pStyle w:val="21"/>
      </w:pPr>
      <w:r>
        <w:rPr>
          <w:b w:val="0"/>
        </w:rPr>
        <w:t>Sample Approval Page</w:t>
      </w:r>
    </w:p>
    <w:p w:rsidR="00B52875" w:rsidRDefault="00000000">
      <w:r>
        <w:t>The Faculty of Fine and Applied Arts, Suan Sunandha Rajabhat University, approves this art thesis as part of the requirements for the Bachelor of Fine and Applied Arts curriculum.</w:t>
      </w:r>
    </w:p>
    <w:p w:rsidR="00B52875" w:rsidRDefault="00000000">
      <w:r>
        <w:t>.................................................................</w:t>
      </w:r>
    </w:p>
    <w:p w:rsidR="00B52875" w:rsidRDefault="00000000">
      <w:r>
        <w:t>(Assistant Professor Dr. Ekapong Inkuer)</w:t>
      </w:r>
    </w:p>
    <w:p w:rsidR="00B52875" w:rsidRDefault="00000000">
      <w:r>
        <w:t>Dean of the Faculty of Fine and Applied Arts</w:t>
      </w:r>
    </w:p>
    <w:p w:rsidR="00B52875" w:rsidRDefault="00000000">
      <w:r>
        <w:t>Art Thesis Advisory Committee:</w:t>
      </w:r>
    </w:p>
    <w:tbl>
      <w:tblPr>
        <w:tblStyle w:val="aff2"/>
        <w:tblW w:w="0" w:type="auto"/>
        <w:jc w:val="center"/>
        <w:tblLook w:val="04A0" w:firstRow="1" w:lastRow="0" w:firstColumn="1" w:lastColumn="0" w:noHBand="0" w:noVBand="1"/>
      </w:tblPr>
      <w:tblGrid>
        <w:gridCol w:w="4116"/>
        <w:gridCol w:w="1916"/>
        <w:gridCol w:w="2958"/>
      </w:tblGrid>
      <w:tr w:rsidR="00B52875">
        <w:trPr>
          <w:jc w:val="center"/>
        </w:trPr>
        <w:tc>
          <w:tcPr>
            <w:tcW w:w="3456" w:type="dxa"/>
          </w:tcPr>
          <w:p w:rsidR="00B52875" w:rsidRDefault="00000000">
            <w:pPr>
              <w:spacing w:after="40"/>
            </w:pPr>
            <w:r>
              <w:rPr>
                <w:b/>
              </w:rPr>
              <w:t>Signature</w:t>
            </w:r>
          </w:p>
        </w:tc>
        <w:tc>
          <w:tcPr>
            <w:tcW w:w="2304" w:type="dxa"/>
          </w:tcPr>
          <w:p w:rsidR="00B52875" w:rsidRDefault="00000000">
            <w:pPr>
              <w:spacing w:after="40"/>
            </w:pPr>
            <w:r>
              <w:rPr>
                <w:b/>
              </w:rPr>
              <w:t>Role</w:t>
            </w:r>
          </w:p>
        </w:tc>
        <w:tc>
          <w:tcPr>
            <w:tcW w:w="3744" w:type="dxa"/>
          </w:tcPr>
          <w:p w:rsidR="00B52875" w:rsidRDefault="00000000">
            <w:pPr>
              <w:spacing w:after="40"/>
            </w:pPr>
            <w:r>
              <w:rPr>
                <w:b/>
              </w:rPr>
              <w:t>Name</w:t>
            </w:r>
          </w:p>
        </w:tc>
      </w:tr>
      <w:tr w:rsidR="00B52875">
        <w:trPr>
          <w:jc w:val="center"/>
        </w:trPr>
        <w:tc>
          <w:tcPr>
            <w:tcW w:w="3456" w:type="dxa"/>
          </w:tcPr>
          <w:p w:rsidR="00B52875" w:rsidRDefault="00000000">
            <w:pPr>
              <w:spacing w:after="40"/>
            </w:pPr>
            <w:r>
              <w:t>.................................................................</w:t>
            </w:r>
          </w:p>
        </w:tc>
        <w:tc>
          <w:tcPr>
            <w:tcW w:w="2304" w:type="dxa"/>
          </w:tcPr>
          <w:p w:rsidR="00B52875" w:rsidRDefault="00000000">
            <w:pPr>
              <w:spacing w:after="40"/>
            </w:pPr>
            <w:r>
              <w:t>Chairperson</w:t>
            </w:r>
          </w:p>
        </w:tc>
        <w:tc>
          <w:tcPr>
            <w:tcW w:w="3744" w:type="dxa"/>
          </w:tcPr>
          <w:p w:rsidR="00B52875" w:rsidRDefault="00000000">
            <w:pPr>
              <w:spacing w:after="40"/>
            </w:pPr>
            <w:r>
              <w:t>(Assistant Professor Dr. Chanoknat Mayusoh)</w:t>
            </w:r>
          </w:p>
        </w:tc>
      </w:tr>
      <w:tr w:rsidR="00B52875">
        <w:trPr>
          <w:jc w:val="center"/>
        </w:trPr>
        <w:tc>
          <w:tcPr>
            <w:tcW w:w="3456" w:type="dxa"/>
          </w:tcPr>
          <w:p w:rsidR="00B52875" w:rsidRDefault="00000000">
            <w:pPr>
              <w:spacing w:after="40"/>
            </w:pPr>
            <w:r>
              <w:t>.................................................................</w:t>
            </w:r>
          </w:p>
        </w:tc>
        <w:tc>
          <w:tcPr>
            <w:tcW w:w="2304" w:type="dxa"/>
          </w:tcPr>
          <w:p w:rsidR="00B52875" w:rsidRDefault="00000000">
            <w:pPr>
              <w:spacing w:after="40"/>
            </w:pPr>
            <w:r>
              <w:t>Committee Member</w:t>
            </w:r>
          </w:p>
        </w:tc>
        <w:tc>
          <w:tcPr>
            <w:tcW w:w="3744" w:type="dxa"/>
          </w:tcPr>
          <w:p w:rsidR="00B52875" w:rsidRDefault="00000000">
            <w:pPr>
              <w:spacing w:after="40"/>
            </w:pPr>
            <w:r>
              <w:t>(Assistant Professor Dr. Suwit Sadsang)</w:t>
            </w:r>
          </w:p>
        </w:tc>
      </w:tr>
      <w:tr w:rsidR="00B52875">
        <w:trPr>
          <w:jc w:val="center"/>
        </w:trPr>
        <w:tc>
          <w:tcPr>
            <w:tcW w:w="3456" w:type="dxa"/>
          </w:tcPr>
          <w:p w:rsidR="00B52875" w:rsidRDefault="00000000">
            <w:pPr>
              <w:spacing w:after="40"/>
            </w:pPr>
            <w:r>
              <w:t>.................................................................</w:t>
            </w:r>
          </w:p>
        </w:tc>
        <w:tc>
          <w:tcPr>
            <w:tcW w:w="2304" w:type="dxa"/>
          </w:tcPr>
          <w:p w:rsidR="00B52875" w:rsidRDefault="00000000">
            <w:pPr>
              <w:spacing w:after="40"/>
            </w:pPr>
            <w:r>
              <w:t>Committee Member</w:t>
            </w:r>
          </w:p>
        </w:tc>
        <w:tc>
          <w:tcPr>
            <w:tcW w:w="3744" w:type="dxa"/>
          </w:tcPr>
          <w:p w:rsidR="00B52875" w:rsidRDefault="00000000">
            <w:pPr>
              <w:spacing w:after="40"/>
            </w:pPr>
            <w:r>
              <w:t>(Assistant Professor Dr. Taechit Cheuypoung)</w:t>
            </w:r>
          </w:p>
        </w:tc>
      </w:tr>
      <w:tr w:rsidR="00B52875">
        <w:trPr>
          <w:jc w:val="center"/>
        </w:trPr>
        <w:tc>
          <w:tcPr>
            <w:tcW w:w="3456" w:type="dxa"/>
          </w:tcPr>
          <w:p w:rsidR="00B52875" w:rsidRDefault="00000000">
            <w:pPr>
              <w:spacing w:after="40"/>
            </w:pPr>
            <w:r>
              <w:t>.................................................................</w:t>
            </w:r>
          </w:p>
        </w:tc>
        <w:tc>
          <w:tcPr>
            <w:tcW w:w="2304" w:type="dxa"/>
          </w:tcPr>
          <w:p w:rsidR="00B52875" w:rsidRDefault="00000000">
            <w:pPr>
              <w:spacing w:after="40"/>
            </w:pPr>
            <w:r>
              <w:t xml:space="preserve">Committee </w:t>
            </w:r>
            <w:r>
              <w:lastRenderedPageBreak/>
              <w:t>Member</w:t>
            </w:r>
          </w:p>
        </w:tc>
        <w:tc>
          <w:tcPr>
            <w:tcW w:w="3744" w:type="dxa"/>
          </w:tcPr>
          <w:p w:rsidR="00B52875" w:rsidRDefault="00000000">
            <w:pPr>
              <w:spacing w:after="40"/>
            </w:pPr>
            <w:r>
              <w:lastRenderedPageBreak/>
              <w:t xml:space="preserve">(Assistant Professor Siratcha </w:t>
            </w:r>
            <w:r>
              <w:lastRenderedPageBreak/>
              <w:t>Sumleethong)</w:t>
            </w:r>
          </w:p>
        </w:tc>
      </w:tr>
      <w:tr w:rsidR="00B52875">
        <w:trPr>
          <w:jc w:val="center"/>
        </w:trPr>
        <w:tc>
          <w:tcPr>
            <w:tcW w:w="3456" w:type="dxa"/>
          </w:tcPr>
          <w:p w:rsidR="00B52875" w:rsidRDefault="00000000">
            <w:pPr>
              <w:spacing w:after="40"/>
            </w:pPr>
            <w:r>
              <w:lastRenderedPageBreak/>
              <w:t>.................................................................</w:t>
            </w:r>
          </w:p>
        </w:tc>
        <w:tc>
          <w:tcPr>
            <w:tcW w:w="2304" w:type="dxa"/>
          </w:tcPr>
          <w:p w:rsidR="00B52875" w:rsidRDefault="00000000">
            <w:pPr>
              <w:spacing w:after="40"/>
            </w:pPr>
            <w:r>
              <w:t>Committee Member</w:t>
            </w:r>
          </w:p>
        </w:tc>
        <w:tc>
          <w:tcPr>
            <w:tcW w:w="3744" w:type="dxa"/>
          </w:tcPr>
          <w:p w:rsidR="00B52875" w:rsidRDefault="00000000">
            <w:pPr>
              <w:spacing w:after="40"/>
            </w:pPr>
            <w:r>
              <w:t>(Assistant Professor Supawadee Juysukha)</w:t>
            </w:r>
          </w:p>
        </w:tc>
      </w:tr>
      <w:tr w:rsidR="00B52875">
        <w:trPr>
          <w:jc w:val="center"/>
        </w:trPr>
        <w:tc>
          <w:tcPr>
            <w:tcW w:w="3456" w:type="dxa"/>
          </w:tcPr>
          <w:p w:rsidR="00B52875" w:rsidRDefault="00000000">
            <w:pPr>
              <w:spacing w:after="40"/>
            </w:pPr>
            <w:r>
              <w:t>.................................................................</w:t>
            </w:r>
          </w:p>
        </w:tc>
        <w:tc>
          <w:tcPr>
            <w:tcW w:w="2304" w:type="dxa"/>
          </w:tcPr>
          <w:p w:rsidR="00B52875" w:rsidRDefault="00000000">
            <w:pPr>
              <w:spacing w:after="40"/>
            </w:pPr>
            <w:r>
              <w:t>Committee Member</w:t>
            </w:r>
          </w:p>
        </w:tc>
        <w:tc>
          <w:tcPr>
            <w:tcW w:w="3744" w:type="dxa"/>
          </w:tcPr>
          <w:p w:rsidR="00B52875" w:rsidRDefault="00000000">
            <w:pPr>
              <w:spacing w:after="40"/>
            </w:pPr>
            <w:r>
              <w:t>(Lecturer Dr. Tuenta Promuttawarong)</w:t>
            </w:r>
          </w:p>
        </w:tc>
      </w:tr>
      <w:tr w:rsidR="00B52875">
        <w:trPr>
          <w:jc w:val="center"/>
        </w:trPr>
        <w:tc>
          <w:tcPr>
            <w:tcW w:w="3456" w:type="dxa"/>
          </w:tcPr>
          <w:p w:rsidR="00B52875" w:rsidRDefault="00000000">
            <w:pPr>
              <w:spacing w:after="40"/>
            </w:pPr>
            <w:r>
              <w:t>.................................................................</w:t>
            </w:r>
          </w:p>
        </w:tc>
        <w:tc>
          <w:tcPr>
            <w:tcW w:w="2304" w:type="dxa"/>
          </w:tcPr>
          <w:p w:rsidR="00B52875" w:rsidRDefault="00000000">
            <w:pPr>
              <w:spacing w:after="40"/>
            </w:pPr>
            <w:r>
              <w:t>Committee Member</w:t>
            </w:r>
          </w:p>
        </w:tc>
        <w:tc>
          <w:tcPr>
            <w:tcW w:w="3744" w:type="dxa"/>
          </w:tcPr>
          <w:p w:rsidR="00B52875" w:rsidRDefault="00000000">
            <w:pPr>
              <w:spacing w:after="40"/>
            </w:pPr>
            <w:r>
              <w:t>(Lecturer Mongkol Ingkuthanon)</w:t>
            </w:r>
          </w:p>
        </w:tc>
      </w:tr>
    </w:tbl>
    <w:p w:rsidR="00B52875" w:rsidRDefault="00000000">
      <w:r>
        <w:t>Art Thesis Supervisor: .................................................................</w:t>
      </w:r>
    </w:p>
    <w:p w:rsidR="00B52875" w:rsidRDefault="00000000">
      <w:r>
        <w:t>(Assistant Professor Dr. Chanoknat Mayusoh)</w:t>
      </w:r>
    </w:p>
    <w:p w:rsidR="00B52875" w:rsidRDefault="00000000">
      <w:pPr>
        <w:pStyle w:val="21"/>
      </w:pPr>
      <w:r>
        <w:rPr>
          <w:b w:val="0"/>
        </w:rPr>
        <w:t>Sample Thai Abstract Page</w:t>
      </w:r>
    </w:p>
    <w:tbl>
      <w:tblPr>
        <w:tblStyle w:val="aff2"/>
        <w:tblW w:w="0" w:type="auto"/>
        <w:jc w:val="center"/>
        <w:tblLook w:val="04A0" w:firstRow="1" w:lastRow="0" w:firstColumn="1" w:lastColumn="0" w:noHBand="0" w:noVBand="1"/>
      </w:tblPr>
      <w:tblGrid>
        <w:gridCol w:w="2928"/>
        <w:gridCol w:w="6062"/>
      </w:tblGrid>
      <w:tr w:rsidR="00B52875">
        <w:trPr>
          <w:jc w:val="center"/>
        </w:trPr>
        <w:tc>
          <w:tcPr>
            <w:tcW w:w="3024" w:type="dxa"/>
          </w:tcPr>
          <w:p w:rsidR="00B52875" w:rsidRDefault="00000000">
            <w:pPr>
              <w:spacing w:after="40"/>
            </w:pPr>
            <w:r>
              <w:rPr>
                <w:b/>
              </w:rPr>
              <w:t>Heading</w:t>
            </w:r>
          </w:p>
        </w:tc>
        <w:tc>
          <w:tcPr>
            <w:tcW w:w="6336" w:type="dxa"/>
          </w:tcPr>
          <w:p w:rsidR="00B52875" w:rsidRDefault="00000000">
            <w:pPr>
              <w:spacing w:after="40"/>
            </w:pPr>
            <w:r>
              <w:rPr>
                <w:b/>
              </w:rPr>
              <w:t>Content</w:t>
            </w:r>
          </w:p>
        </w:tc>
      </w:tr>
      <w:tr w:rsidR="00B52875">
        <w:trPr>
          <w:jc w:val="center"/>
        </w:trPr>
        <w:tc>
          <w:tcPr>
            <w:tcW w:w="3024" w:type="dxa"/>
          </w:tcPr>
          <w:p w:rsidR="00B52875" w:rsidRDefault="00000000">
            <w:pPr>
              <w:spacing w:after="40"/>
            </w:pPr>
            <w:r>
              <w:t>Art Thesis Title</w:t>
            </w:r>
          </w:p>
        </w:tc>
        <w:tc>
          <w:tcPr>
            <w:tcW w:w="6336" w:type="dxa"/>
          </w:tcPr>
          <w:p w:rsidR="00B52875" w:rsidRDefault="00B52875">
            <w:pPr>
              <w:spacing w:after="40"/>
            </w:pPr>
          </w:p>
        </w:tc>
      </w:tr>
      <w:tr w:rsidR="00B52875">
        <w:trPr>
          <w:jc w:val="center"/>
        </w:trPr>
        <w:tc>
          <w:tcPr>
            <w:tcW w:w="3024" w:type="dxa"/>
          </w:tcPr>
          <w:p w:rsidR="00B52875" w:rsidRDefault="00000000">
            <w:pPr>
              <w:spacing w:after="40"/>
            </w:pPr>
            <w:r>
              <w:t>Creator</w:t>
            </w:r>
          </w:p>
        </w:tc>
        <w:tc>
          <w:tcPr>
            <w:tcW w:w="6336" w:type="dxa"/>
          </w:tcPr>
          <w:p w:rsidR="00B52875" w:rsidRDefault="00000000">
            <w:pPr>
              <w:spacing w:after="40"/>
            </w:pPr>
            <w:r>
              <w:t>Mr. / Miss</w:t>
            </w:r>
          </w:p>
        </w:tc>
      </w:tr>
      <w:tr w:rsidR="00B52875">
        <w:trPr>
          <w:jc w:val="center"/>
        </w:trPr>
        <w:tc>
          <w:tcPr>
            <w:tcW w:w="3024" w:type="dxa"/>
          </w:tcPr>
          <w:p w:rsidR="00B52875" w:rsidRDefault="00000000">
            <w:pPr>
              <w:spacing w:after="40"/>
            </w:pPr>
            <w:r>
              <w:t>Major Program</w:t>
            </w:r>
          </w:p>
        </w:tc>
        <w:tc>
          <w:tcPr>
            <w:tcW w:w="6336" w:type="dxa"/>
          </w:tcPr>
          <w:p w:rsidR="00B52875" w:rsidRDefault="00B52875">
            <w:pPr>
              <w:spacing w:after="40"/>
            </w:pPr>
          </w:p>
        </w:tc>
      </w:tr>
      <w:tr w:rsidR="00B52875">
        <w:trPr>
          <w:jc w:val="center"/>
        </w:trPr>
        <w:tc>
          <w:tcPr>
            <w:tcW w:w="3024" w:type="dxa"/>
          </w:tcPr>
          <w:p w:rsidR="00B52875" w:rsidRDefault="00000000">
            <w:pPr>
              <w:spacing w:after="40"/>
            </w:pPr>
            <w:r>
              <w:t>Academic Year</w:t>
            </w:r>
          </w:p>
        </w:tc>
        <w:tc>
          <w:tcPr>
            <w:tcW w:w="6336" w:type="dxa"/>
          </w:tcPr>
          <w:p w:rsidR="00B52875" w:rsidRDefault="00000000">
            <w:pPr>
              <w:spacing w:after="40"/>
            </w:pPr>
            <w:r>
              <w:t>B.E. academic year in numerals</w:t>
            </w:r>
          </w:p>
        </w:tc>
      </w:tr>
      <w:tr w:rsidR="00B52875">
        <w:trPr>
          <w:jc w:val="center"/>
        </w:trPr>
        <w:tc>
          <w:tcPr>
            <w:tcW w:w="3024" w:type="dxa"/>
          </w:tcPr>
          <w:p w:rsidR="00B52875" w:rsidRDefault="00000000">
            <w:pPr>
              <w:spacing w:after="40"/>
            </w:pPr>
            <w:r>
              <w:t>Abstract</w:t>
            </w:r>
          </w:p>
        </w:tc>
        <w:tc>
          <w:tcPr>
            <w:tcW w:w="6336" w:type="dxa"/>
          </w:tcPr>
          <w:p w:rsidR="00B52875" w:rsidRDefault="00000000">
            <w:pPr>
              <w:spacing w:after="40"/>
            </w:pPr>
            <w:r>
              <w:t>Indent the first line by 1 inch.</w:t>
            </w:r>
          </w:p>
        </w:tc>
      </w:tr>
    </w:tbl>
    <w:p w:rsidR="00B52875" w:rsidRDefault="00000000">
      <w:pPr>
        <w:pStyle w:val="21"/>
      </w:pPr>
      <w:r>
        <w:rPr>
          <w:b w:val="0"/>
        </w:rPr>
        <w:t>Sample Acknowledgement</w:t>
      </w:r>
    </w:p>
    <w:p w:rsidR="00B52875" w:rsidRDefault="00000000">
      <w:r>
        <w:t>Acknowledgement</w:t>
      </w:r>
    </w:p>
    <w:p w:rsidR="00B52875" w:rsidRDefault="00000000">
      <w:r>
        <w:t>Indent the first line by 1 inch.</w:t>
      </w:r>
    </w:p>
    <w:p w:rsidR="00B52875" w:rsidRDefault="00000000">
      <w:r>
        <w:t>[First Name Surname]</w:t>
      </w:r>
    </w:p>
    <w:p w:rsidR="00B52875" w:rsidRDefault="00000000">
      <w:pPr>
        <w:pStyle w:val="21"/>
      </w:pPr>
      <w:r>
        <w:rPr>
          <w:b w:val="0"/>
        </w:rPr>
        <w:t>Researcher / Creator Biography</w:t>
      </w:r>
    </w:p>
    <w:tbl>
      <w:tblPr>
        <w:tblStyle w:val="aff2"/>
        <w:tblW w:w="0" w:type="auto"/>
        <w:jc w:val="center"/>
        <w:tblLook w:val="04A0" w:firstRow="1" w:lastRow="0" w:firstColumn="1" w:lastColumn="0" w:noHBand="0" w:noVBand="1"/>
      </w:tblPr>
      <w:tblGrid>
        <w:gridCol w:w="3211"/>
        <w:gridCol w:w="5779"/>
      </w:tblGrid>
      <w:tr w:rsidR="00B52875">
        <w:trPr>
          <w:jc w:val="center"/>
        </w:trPr>
        <w:tc>
          <w:tcPr>
            <w:tcW w:w="3312" w:type="dxa"/>
          </w:tcPr>
          <w:p w:rsidR="00B52875" w:rsidRDefault="00000000">
            <w:pPr>
              <w:spacing w:after="40"/>
            </w:pPr>
            <w:r>
              <w:rPr>
                <w:b/>
              </w:rPr>
              <w:t>Item</w:t>
            </w:r>
          </w:p>
        </w:tc>
        <w:tc>
          <w:tcPr>
            <w:tcW w:w="6048" w:type="dxa"/>
          </w:tcPr>
          <w:p w:rsidR="00B52875" w:rsidRDefault="00000000">
            <w:pPr>
              <w:spacing w:after="40"/>
            </w:pPr>
            <w:r>
              <w:rPr>
                <w:b/>
              </w:rPr>
              <w:t>Details</w:t>
            </w:r>
          </w:p>
        </w:tc>
      </w:tr>
      <w:tr w:rsidR="00B52875">
        <w:trPr>
          <w:jc w:val="center"/>
        </w:trPr>
        <w:tc>
          <w:tcPr>
            <w:tcW w:w="3312" w:type="dxa"/>
          </w:tcPr>
          <w:p w:rsidR="00B52875" w:rsidRDefault="00000000">
            <w:pPr>
              <w:spacing w:after="40"/>
            </w:pPr>
            <w:r>
              <w:t>Full Name</w:t>
            </w:r>
          </w:p>
        </w:tc>
        <w:tc>
          <w:tcPr>
            <w:tcW w:w="6048" w:type="dxa"/>
          </w:tcPr>
          <w:p w:rsidR="00B52875" w:rsidRDefault="00B52875">
            <w:pPr>
              <w:spacing w:after="40"/>
            </w:pPr>
          </w:p>
        </w:tc>
      </w:tr>
      <w:tr w:rsidR="00B52875">
        <w:trPr>
          <w:jc w:val="center"/>
        </w:trPr>
        <w:tc>
          <w:tcPr>
            <w:tcW w:w="3312" w:type="dxa"/>
          </w:tcPr>
          <w:p w:rsidR="00B52875" w:rsidRDefault="00000000">
            <w:pPr>
              <w:spacing w:after="40"/>
            </w:pPr>
            <w:r>
              <w:t>Student ID Number</w:t>
            </w:r>
          </w:p>
        </w:tc>
        <w:tc>
          <w:tcPr>
            <w:tcW w:w="6048" w:type="dxa"/>
          </w:tcPr>
          <w:p w:rsidR="00B52875" w:rsidRDefault="00B52875">
            <w:pPr>
              <w:spacing w:after="40"/>
            </w:pPr>
          </w:p>
        </w:tc>
      </w:tr>
      <w:tr w:rsidR="00B52875">
        <w:trPr>
          <w:jc w:val="center"/>
        </w:trPr>
        <w:tc>
          <w:tcPr>
            <w:tcW w:w="3312" w:type="dxa"/>
          </w:tcPr>
          <w:p w:rsidR="00B52875" w:rsidRDefault="00000000">
            <w:pPr>
              <w:spacing w:after="40"/>
            </w:pPr>
            <w:r>
              <w:t>Educational Qualifications</w:t>
            </w:r>
          </w:p>
        </w:tc>
        <w:tc>
          <w:tcPr>
            <w:tcW w:w="6048" w:type="dxa"/>
          </w:tcPr>
          <w:p w:rsidR="00B52875" w:rsidRDefault="00000000">
            <w:pPr>
              <w:spacing w:after="40"/>
            </w:pPr>
            <w:r>
              <w:t>Qualification / Institution / Year of Graduation</w:t>
            </w:r>
          </w:p>
        </w:tc>
      </w:tr>
      <w:tr w:rsidR="00B52875">
        <w:trPr>
          <w:jc w:val="center"/>
        </w:trPr>
        <w:tc>
          <w:tcPr>
            <w:tcW w:w="3312" w:type="dxa"/>
          </w:tcPr>
          <w:p w:rsidR="00B52875" w:rsidRDefault="00000000">
            <w:pPr>
              <w:spacing w:after="40"/>
            </w:pPr>
            <w:r>
              <w:t>Scholarships</w:t>
            </w:r>
          </w:p>
        </w:tc>
        <w:tc>
          <w:tcPr>
            <w:tcW w:w="6048" w:type="dxa"/>
          </w:tcPr>
          <w:p w:rsidR="00B52875" w:rsidRDefault="00000000">
            <w:pPr>
              <w:spacing w:after="40"/>
            </w:pPr>
            <w:r>
              <w:t>Scholarships received during study, if any</w:t>
            </w:r>
          </w:p>
        </w:tc>
      </w:tr>
      <w:tr w:rsidR="00B52875">
        <w:trPr>
          <w:jc w:val="center"/>
        </w:trPr>
        <w:tc>
          <w:tcPr>
            <w:tcW w:w="3312" w:type="dxa"/>
          </w:tcPr>
          <w:p w:rsidR="00B52875" w:rsidRDefault="00000000">
            <w:pPr>
              <w:spacing w:after="40"/>
            </w:pPr>
            <w:r>
              <w:t>Publications and Dissemination</w:t>
            </w:r>
          </w:p>
        </w:tc>
        <w:tc>
          <w:tcPr>
            <w:tcW w:w="6048" w:type="dxa"/>
          </w:tcPr>
          <w:p w:rsidR="00B52875" w:rsidRDefault="00000000">
            <w:pPr>
              <w:spacing w:after="40"/>
            </w:pPr>
            <w:r>
              <w:t>If any</w:t>
            </w:r>
          </w:p>
        </w:tc>
      </w:tr>
    </w:tbl>
    <w:p w:rsidR="00B52875" w:rsidRDefault="00000000">
      <w:pPr>
        <w:pStyle w:val="21"/>
      </w:pPr>
      <w:r>
        <w:rPr>
          <w:b w:val="0"/>
        </w:rPr>
        <w:t>Sample Bibliography / References Format</w:t>
      </w:r>
    </w:p>
    <w:p w:rsidR="00B52875" w:rsidRDefault="00000000">
      <w:r>
        <w:t>The original handout shows examples of Thai and English references. The following is a translated representation of the listed examples; retain the required spacing and punctuation according to the faculty’s reference format.</w:t>
      </w:r>
    </w:p>
    <w:p w:rsidR="00B52875" w:rsidRDefault="00000000">
      <w:pPr>
        <w:pStyle w:val="a0"/>
      </w:pPr>
      <w:r>
        <w:t>Khet Rattanacharana et al. 1994. Muslim Thai Houses in the Southern Border Provinces. Pattani: Institute of Arts and Culture, Prince of Songkla University.</w:t>
      </w:r>
    </w:p>
    <w:p w:rsidR="00B52875" w:rsidRDefault="00000000">
      <w:pPr>
        <w:pStyle w:val="a0"/>
      </w:pPr>
      <w:r>
        <w:lastRenderedPageBreak/>
        <w:t>Prawase Wasi. 2001. “Intellectual Process (Learning in the Way of Life),” Sar Patirup 4(44) (November): 72.</w:t>
      </w:r>
    </w:p>
    <w:p w:rsidR="00B52875" w:rsidRDefault="00000000">
      <w:pPr>
        <w:pStyle w:val="a0"/>
      </w:pPr>
      <w:r>
        <w:t>Phra Khru Thammapalathorn. 2005. “History of Wat Planuphap,” Interview, 10 June.</w:t>
      </w:r>
    </w:p>
    <w:p w:rsidR="00B52875" w:rsidRDefault="00000000">
      <w:pPr>
        <w:pStyle w:val="a0"/>
      </w:pPr>
      <w:r>
        <w:t>Pichet Piaklin. 2004. Research Report on the Creation of Mural Paintings at Pipphaliwan Temple, Sala Mai Subdistrict, Tak Bai District, Narathiwat Province. Pattani: Establishment Project, Faculty of Fine and Applied Arts, Prince of Songkla University, Pattani Campus.</w:t>
      </w:r>
    </w:p>
    <w:p w:rsidR="00B52875" w:rsidRDefault="00000000">
      <w:pPr>
        <w:pStyle w:val="a0"/>
      </w:pPr>
      <w:r>
        <w:t>Wiyada Thongmit. 1998. Encyclopedia of Ancient Cities: Sala. Bangkok: Muang Boran.</w:t>
      </w:r>
    </w:p>
    <w:p w:rsidR="00B52875" w:rsidRDefault="00000000">
      <w:pPr>
        <w:pStyle w:val="a0"/>
      </w:pPr>
      <w:r>
        <w:t>Wiwat Temiyaphan. 2000. Academic Conference Proceedings, 22-23 June 2000, Vernacular Architecture as Cultural Heritage and Contemporary Design and the Meaning of Dwellings according to the Ancient Lanna Worldview. Bangkok: Faculty of Architecture, Silpakorn University.</w:t>
      </w:r>
    </w:p>
    <w:p w:rsidR="00B52875" w:rsidRDefault="00000000">
      <w:pPr>
        <w:pStyle w:val="a0"/>
      </w:pPr>
      <w:r>
        <w:t>Nopphadon Kromnika et al. 1997. Project for Monitoring and Maintaining the Future Quality of Thai Youth. (Online). Retrieved from www.abacpool.com/Best Results/Report, accessed 25 November 2006.</w:t>
      </w:r>
    </w:p>
    <w:p w:rsidR="00B52875" w:rsidRDefault="00000000">
      <w:pPr>
        <w:pStyle w:val="a0"/>
      </w:pPr>
      <w:r>
        <w:t>Kepenekci, Y. M. and Cinkir, S. 2006. Bullying among Turkish high school students. Journal of Child Abuse &amp; Neglect, 30, 193-204.</w:t>
      </w:r>
    </w:p>
    <w:p w:rsidR="00B52875" w:rsidRDefault="00000000">
      <w:r>
        <w:rPr>
          <w:i/>
        </w:rPr>
        <w:t>Note: In the Thai template, repeated slash marks indicate the number of spaces to be typed.</w:t>
      </w:r>
    </w:p>
    <w:p w:rsidR="00B52875" w:rsidRDefault="00000000">
      <w:pPr>
        <w:pStyle w:val="1"/>
      </w:pPr>
      <w:r>
        <w:rPr>
          <w:b w:val="0"/>
        </w:rPr>
        <w:t>Ethics for Creators</w:t>
      </w:r>
    </w:p>
    <w:p w:rsidR="00B52875" w:rsidRDefault="00000000">
      <w:r>
        <w:t>Ethics for creators refers to the principles of conduct that creators should follow so that creative work is based on appropriate ethics and academic principles, while also ensuring the standard of study and investigation in a manner worthy of the dignity and honor of undergraduate creative work.</w:t>
      </w:r>
    </w:p>
    <w:p w:rsidR="00B52875" w:rsidRDefault="00000000">
      <w:pPr>
        <w:pStyle w:val="a0"/>
      </w:pPr>
      <w:r>
        <w:t>Creators must be honest and uphold academic and managerial integrity. They must be honest with themselves, must not claim the work of others as their own, must not plagiarize, and must give credit to persons or sources of information used in the art thesis.</w:t>
      </w:r>
    </w:p>
    <w:p w:rsidR="00B52875" w:rsidRDefault="00000000">
      <w:pPr>
        <w:pStyle w:val="a0"/>
      </w:pPr>
      <w:r>
        <w:t>Creators must have sufficient foundational knowledge in the academic field of the art thesis in order to produce a quality art thesis.</w:t>
      </w:r>
    </w:p>
    <w:p w:rsidR="00B52875" w:rsidRDefault="00000000">
      <w:pPr>
        <w:pStyle w:val="a0"/>
      </w:pPr>
      <w:r>
        <w:t>Creators must be responsible for what they study and must have awareness and commitment to conserving art, culture, resources, and the environment.</w:t>
      </w:r>
    </w:p>
    <w:p w:rsidR="00B52875" w:rsidRDefault="00000000">
      <w:pPr>
        <w:pStyle w:val="a0"/>
      </w:pPr>
      <w:r>
        <w:t>Creators must have freedom of thought without bias at every stage of creative work. They must be aware that personal bias or academic bias may distort information and findings, which can damage the art thesis.</w:t>
      </w:r>
    </w:p>
    <w:p w:rsidR="00B52875" w:rsidRDefault="00000000">
      <w:pPr>
        <w:pStyle w:val="a0"/>
      </w:pPr>
      <w:r>
        <w:t>The results of the art thesis must be used for proper purposes.</w:t>
      </w:r>
    </w:p>
    <w:p w:rsidR="00B52875" w:rsidRDefault="00000000">
      <w:pPr>
        <w:pStyle w:val="a0"/>
      </w:pPr>
      <w:r>
        <w:t>Creators should respect the academic opinions of others. They should be open-minded, willing to disclose information and creative/research procedures, listen to the opinions and academic reasoning of others, and be ready to improve and correct their art thesis.</w:t>
      </w:r>
    </w:p>
    <w:p w:rsidR="00B52875" w:rsidRDefault="00000000">
      <w:pPr>
        <w:pStyle w:val="a0"/>
      </w:pPr>
      <w:r>
        <w:lastRenderedPageBreak/>
        <w:t>Creators should be socially responsible and have the consciousness to devote their intellectual capacity to the art thesis for academic progress.</w:t>
      </w:r>
    </w:p>
    <w:p w:rsidR="00B52875" w:rsidRDefault="00000000">
      <w:r>
        <w:rPr>
          <w:i/>
        </w:rPr>
        <w:t>Source: Adapted from the Researcher Code of Ethics, Research Promotion Division, National Research Council of Thailand, 2002.</w:t>
      </w:r>
    </w:p>
    <w:sectPr w:rsidR="00B52875" w:rsidSect="00034616">
      <w:footerReference w:type="default" r:id="rId8"/>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52286" w:rsidRDefault="00E52286">
      <w:pPr>
        <w:spacing w:after="0" w:line="240" w:lineRule="auto"/>
      </w:pPr>
      <w:r>
        <w:separator/>
      </w:r>
    </w:p>
  </w:endnote>
  <w:endnote w:type="continuationSeparator" w:id="0">
    <w:p w:rsidR="00E52286" w:rsidRDefault="00E52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2875" w:rsidRDefault="00000000">
    <w:pPr>
      <w:pStyle w:val="a7"/>
      <w:jc w:val="center"/>
    </w:pPr>
    <w:r>
      <w:fldChar w:fldCharType="begin"/>
    </w:r>
    <w:r>
      <w:instrText>PAGE</w:instrText>
    </w:r>
    <w:r w:rsidR="00E343DB">
      <w:fldChar w:fldCharType="separate"/>
    </w:r>
    <w:r w:rsidR="00E343D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52286" w:rsidRDefault="00E52286">
      <w:pPr>
        <w:spacing w:after="0" w:line="240" w:lineRule="auto"/>
      </w:pPr>
      <w:r>
        <w:separator/>
      </w:r>
    </w:p>
  </w:footnote>
  <w:footnote w:type="continuationSeparator" w:id="0">
    <w:p w:rsidR="00E52286" w:rsidRDefault="00E522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2017461251">
    <w:abstractNumId w:val="8"/>
  </w:num>
  <w:num w:numId="2" w16cid:durableId="1146436581">
    <w:abstractNumId w:val="6"/>
  </w:num>
  <w:num w:numId="3" w16cid:durableId="963117391">
    <w:abstractNumId w:val="5"/>
  </w:num>
  <w:num w:numId="4" w16cid:durableId="536041533">
    <w:abstractNumId w:val="4"/>
  </w:num>
  <w:num w:numId="5" w16cid:durableId="1422020852">
    <w:abstractNumId w:val="7"/>
  </w:num>
  <w:num w:numId="6" w16cid:durableId="1894854143">
    <w:abstractNumId w:val="3"/>
  </w:num>
  <w:num w:numId="7" w16cid:durableId="1950890677">
    <w:abstractNumId w:val="2"/>
  </w:num>
  <w:num w:numId="8" w16cid:durableId="1648316051">
    <w:abstractNumId w:val="1"/>
  </w:num>
  <w:num w:numId="9" w16cid:durableId="198901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AA1D8D"/>
    <w:rsid w:val="00B47730"/>
    <w:rsid w:val="00B52875"/>
    <w:rsid w:val="00CB0664"/>
    <w:rsid w:val="00E343DB"/>
    <w:rsid w:val="00E5228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4ADF49"/>
  <w14:defaultImageDpi w14:val="300"/>
  <w15:docId w15:val="{5C7131F6-70E5-8449-B282-6B7340C31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after="120"/>
    </w:pPr>
    <w:rPr>
      <w:rFonts w:ascii="Times New Roman" w:eastAsia="Times New Roman" w:hAnsi="Times New Roman"/>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32"/>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8"/>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หัวกระดาษ อักขระ"/>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ท้ายกระดาษ อักขระ"/>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หัวเรื่อง 1 อักขระ"/>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หัวเรื่อง 2 อักขระ"/>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หัวเรื่อง 3 อักขระ"/>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 w:val="40"/>
      <w:szCs w:val="52"/>
    </w:rPr>
  </w:style>
  <w:style w:type="character" w:customStyle="1" w:styleId="ab">
    <w:name w:val="ชื่อเรื่อง อักขระ"/>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ชื่อเรื่องรอง อักขระ"/>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style>
  <w:style w:type="character" w:customStyle="1" w:styleId="af0">
    <w:name w:val="เนื้อความ อักขระ"/>
    <w:basedOn w:val="a2"/>
    <w:link w:val="af"/>
    <w:uiPriority w:val="99"/>
    <w:rsid w:val="00AA1D8D"/>
  </w:style>
  <w:style w:type="paragraph" w:styleId="23">
    <w:name w:val="Body Text 2"/>
    <w:basedOn w:val="a1"/>
    <w:link w:val="24"/>
    <w:uiPriority w:val="99"/>
    <w:unhideWhenUsed/>
    <w:rsid w:val="00AA1D8D"/>
    <w:pPr>
      <w:spacing w:line="480" w:lineRule="auto"/>
    </w:pPr>
  </w:style>
  <w:style w:type="character" w:customStyle="1" w:styleId="24">
    <w:name w:val="เนื้อความ 2 อักขระ"/>
    <w:basedOn w:val="a2"/>
    <w:link w:val="23"/>
    <w:uiPriority w:val="99"/>
    <w:rsid w:val="00AA1D8D"/>
  </w:style>
  <w:style w:type="paragraph" w:styleId="33">
    <w:name w:val="Body Text 3"/>
    <w:basedOn w:val="a1"/>
    <w:link w:val="34"/>
    <w:uiPriority w:val="99"/>
    <w:unhideWhenUsed/>
    <w:rsid w:val="00AA1D8D"/>
    <w:rPr>
      <w:sz w:val="16"/>
      <w:szCs w:val="16"/>
    </w:rPr>
  </w:style>
  <w:style w:type="character" w:customStyle="1" w:styleId="34">
    <w:name w:val="เนื้อความ 3 อักขระ"/>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ind w:left="360"/>
      <w:contextualSpacing/>
    </w:pPr>
  </w:style>
  <w:style w:type="paragraph" w:styleId="26">
    <w:name w:val="List Continue 2"/>
    <w:basedOn w:val="a1"/>
    <w:uiPriority w:val="99"/>
    <w:unhideWhenUsed/>
    <w:rsid w:val="0029639D"/>
    <w:pPr>
      <w:ind w:left="720"/>
      <w:contextualSpacing/>
    </w:pPr>
  </w:style>
  <w:style w:type="paragraph" w:styleId="36">
    <w:name w:val="List Continue 3"/>
    <w:basedOn w:val="a1"/>
    <w:uiPriority w:val="99"/>
    <w:unhideWhenUsed/>
    <w:rsid w:val="0029639D"/>
    <w:pPr>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ข้อความแมโคร อักขระ"/>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คำอ้างอิง อักขระ"/>
    <w:basedOn w:val="a2"/>
    <w:link w:val="af5"/>
    <w:uiPriority w:val="29"/>
    <w:rsid w:val="00FC693F"/>
    <w:rPr>
      <w:i/>
      <w:iCs/>
      <w:color w:val="000000" w:themeColor="text1"/>
    </w:rPr>
  </w:style>
  <w:style w:type="character" w:customStyle="1" w:styleId="40">
    <w:name w:val="หัวเรื่อง 4 อักขระ"/>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หัวเรื่อง 5 อักขระ"/>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หัวเรื่อง 6 อักขระ"/>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หัวเรื่อง 7 อักขระ"/>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หัวเรื่อง 8 อักขระ"/>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หัวเรื่อง 9 อักขระ"/>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ทำให้คำอ้างอิงเป็นสีเข้มขึ้น อักขระ"/>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3426</Words>
  <Characters>19531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22912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Translation: Components and Formatting Guidelines for an Art Thesis</dc:title>
  <dc:subject>English translation of teaching handout</dc:subject>
  <dc:creator>OpenAI</dc:creator>
  <cp:keywords>Art Thesis, Senior Project, Faculty of Fine and Applied Arts, Suan Sunandha Rajabhat University</cp:keywords>
  <dc:description>generated by python-docx</dc:description>
  <cp:lastModifiedBy>Asst.Prof.Dr.Chanoknart Mayusoh</cp:lastModifiedBy>
  <cp:revision>2</cp:revision>
  <dcterms:created xsi:type="dcterms:W3CDTF">2026-07-09T08:35:00Z</dcterms:created>
  <dcterms:modified xsi:type="dcterms:W3CDTF">2026-07-09T08:35:00Z</dcterms:modified>
  <cp:category/>
</cp:coreProperties>
</file>