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423" w:rsidRPr="00E334C3" w:rsidRDefault="00E334C3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E334C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ตัวอย่างการแปลงเลขฐานสิบ </w:t>
      </w:r>
      <w:r w:rsidRPr="00E334C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E334C3">
        <w:rPr>
          <w:rFonts w:ascii="TH Sarabun New" w:hAnsi="TH Sarabun New" w:cs="TH Sarabun New"/>
          <w:color w:val="auto"/>
          <w:sz w:val="32"/>
          <w:szCs w:val="32"/>
        </w:rPr>
        <w:t>Decimal</w:t>
      </w:r>
      <w:r w:rsidRPr="00E334C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) </w:t>
      </w:r>
      <w:r w:rsidRPr="00E334C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เป็น เลขฐานสิบหก </w:t>
      </w:r>
      <w:r w:rsidRPr="00E334C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E334C3">
        <w:rPr>
          <w:rFonts w:ascii="TH Sarabun New" w:hAnsi="TH Sarabun New" w:cs="TH Sarabun New"/>
          <w:color w:val="auto"/>
          <w:sz w:val="32"/>
          <w:szCs w:val="32"/>
        </w:rPr>
        <w:t>Hexadecimal</w:t>
      </w:r>
      <w:r w:rsidRPr="00E334C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B85423" w:rsidRPr="00E334C3" w:rsidRDefault="00E334C3">
      <w:pPr>
        <w:rPr>
          <w:rFonts w:ascii="TH Sarabun New" w:hAnsi="TH Sarabun New" w:cs="TH Sarabun New"/>
          <w:sz w:val="32"/>
          <w:szCs w:val="32"/>
        </w:rPr>
      </w:pP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การแปลงเลขฐานสิบเป็นเลขฐานสิบหกสามารถทำได้โดยใช้วิธี </w:t>
      </w:r>
      <w:r w:rsidRPr="00E334C3">
        <w:rPr>
          <w:rFonts w:ascii="TH Sarabun New" w:hAnsi="TH Sarabun New" w:cs="TH Sarabun New"/>
          <w:sz w:val="32"/>
          <w:szCs w:val="32"/>
        </w:rPr>
        <w:t>'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หารเอาเศษ</w:t>
      </w:r>
      <w:r w:rsidRPr="00E334C3">
        <w:rPr>
          <w:rFonts w:ascii="TH Sarabun New" w:hAnsi="TH Sarabun New" w:cs="TH Sarabun New"/>
          <w:sz w:val="32"/>
          <w:szCs w:val="32"/>
        </w:rPr>
        <w:t xml:space="preserve">' 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คล้ายกับการแปลงเป็นฐานสองหรือฐานแปด แต่เปลี่ยนจากหารด้วย </w:t>
      </w:r>
      <w:r w:rsidRPr="00E334C3">
        <w:rPr>
          <w:rFonts w:ascii="TH Sarabun New" w:hAnsi="TH Sarabun New" w:cs="TH Sarabun New"/>
          <w:sz w:val="32"/>
          <w:szCs w:val="32"/>
        </w:rPr>
        <w:t xml:space="preserve">2 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หรือ </w:t>
      </w:r>
      <w:r w:rsidRPr="00E334C3">
        <w:rPr>
          <w:rFonts w:ascii="TH Sarabun New" w:hAnsi="TH Sarabun New" w:cs="TH Sarabun New"/>
          <w:sz w:val="32"/>
          <w:szCs w:val="32"/>
        </w:rPr>
        <w:t xml:space="preserve">8 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เป็นหารด้วย </w:t>
      </w:r>
      <w:r w:rsidRPr="00E334C3">
        <w:rPr>
          <w:rFonts w:ascii="TH Sarabun New" w:hAnsi="TH Sarabun New" w:cs="TH Sarabun New"/>
          <w:sz w:val="32"/>
          <w:szCs w:val="32"/>
        </w:rPr>
        <w:t xml:space="preserve">16 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โดยใช้ตัวเลข </w:t>
      </w:r>
      <w:r w:rsidRPr="00E334C3">
        <w:rPr>
          <w:rFonts w:ascii="TH Sarabun New" w:hAnsi="TH Sarabun New" w:cs="TH Sarabun New"/>
          <w:sz w:val="32"/>
          <w:szCs w:val="32"/>
        </w:rPr>
        <w:t>0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E334C3">
        <w:rPr>
          <w:rFonts w:ascii="TH Sarabun New" w:hAnsi="TH Sarabun New" w:cs="TH Sarabun New"/>
          <w:sz w:val="32"/>
          <w:szCs w:val="32"/>
        </w:rPr>
        <w:t xml:space="preserve">9 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และตัวอักษร </w:t>
      </w:r>
      <w:r w:rsidRPr="00E334C3">
        <w:rPr>
          <w:rFonts w:ascii="TH Sarabun New" w:hAnsi="TH Sarabun New" w:cs="TH Sarabun New"/>
          <w:sz w:val="32"/>
          <w:szCs w:val="32"/>
        </w:rPr>
        <w:t>A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E334C3">
        <w:rPr>
          <w:rFonts w:ascii="TH Sarabun New" w:hAnsi="TH Sarabun New" w:cs="TH Sarabun New"/>
          <w:sz w:val="32"/>
          <w:szCs w:val="32"/>
        </w:rPr>
        <w:t xml:space="preserve">F 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แทนค่าตั้งแต่ </w:t>
      </w:r>
      <w:r w:rsidRPr="00E334C3">
        <w:rPr>
          <w:rFonts w:ascii="TH Sarabun New" w:hAnsi="TH Sarabun New" w:cs="TH Sarabun New"/>
          <w:sz w:val="32"/>
          <w:szCs w:val="32"/>
        </w:rPr>
        <w:t>10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E334C3">
        <w:rPr>
          <w:rFonts w:ascii="TH Sarabun New" w:hAnsi="TH Sarabun New" w:cs="TH Sarabun New"/>
          <w:sz w:val="32"/>
          <w:szCs w:val="32"/>
        </w:rPr>
        <w:t xml:space="preserve">15 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ดังตารางต่อไปนี้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334C3" w:rsidRPr="00E334C3">
        <w:tc>
          <w:tcPr>
            <w:tcW w:w="432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ค่า </w:t>
            </w:r>
            <w:r w:rsidRPr="00E334C3">
              <w:rPr>
                <w:rFonts w:ascii="TH Sarabun New" w:hAnsi="TH Sarabun New" w:cs="TH Sarabun New"/>
                <w:sz w:val="32"/>
                <w:szCs w:val="32"/>
              </w:rPr>
              <w:t>Decimal</w:t>
            </w:r>
          </w:p>
        </w:tc>
        <w:tc>
          <w:tcPr>
            <w:tcW w:w="432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ตัวอักษร </w:t>
            </w:r>
            <w:r w:rsidRPr="00E334C3">
              <w:rPr>
                <w:rFonts w:ascii="TH Sarabun New" w:hAnsi="TH Sarabun New" w:cs="TH Sarabun New"/>
                <w:sz w:val="32"/>
                <w:szCs w:val="32"/>
              </w:rPr>
              <w:t>Hex</w:t>
            </w:r>
          </w:p>
        </w:tc>
      </w:tr>
      <w:tr w:rsidR="00E334C3" w:rsidRPr="00E334C3">
        <w:tc>
          <w:tcPr>
            <w:tcW w:w="432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432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A</w:t>
            </w:r>
          </w:p>
        </w:tc>
      </w:tr>
      <w:tr w:rsidR="00E334C3" w:rsidRPr="00E334C3">
        <w:tc>
          <w:tcPr>
            <w:tcW w:w="432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432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B</w:t>
            </w:r>
          </w:p>
        </w:tc>
      </w:tr>
      <w:tr w:rsidR="00E334C3" w:rsidRPr="00E334C3">
        <w:tc>
          <w:tcPr>
            <w:tcW w:w="432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432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C</w:t>
            </w:r>
          </w:p>
        </w:tc>
      </w:tr>
      <w:tr w:rsidR="00E334C3" w:rsidRPr="00E334C3">
        <w:tc>
          <w:tcPr>
            <w:tcW w:w="432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13</w:t>
            </w:r>
          </w:p>
        </w:tc>
        <w:tc>
          <w:tcPr>
            <w:tcW w:w="432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D</w:t>
            </w:r>
          </w:p>
        </w:tc>
      </w:tr>
      <w:tr w:rsidR="00E334C3" w:rsidRPr="00E334C3">
        <w:tc>
          <w:tcPr>
            <w:tcW w:w="432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14</w:t>
            </w:r>
          </w:p>
        </w:tc>
        <w:tc>
          <w:tcPr>
            <w:tcW w:w="432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E</w:t>
            </w:r>
          </w:p>
        </w:tc>
      </w:tr>
      <w:tr w:rsidR="00E334C3" w:rsidRPr="00E334C3">
        <w:tc>
          <w:tcPr>
            <w:tcW w:w="432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  <w:tc>
          <w:tcPr>
            <w:tcW w:w="432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F</w:t>
            </w:r>
          </w:p>
        </w:tc>
      </w:tr>
    </w:tbl>
    <w:p w:rsidR="00B85423" w:rsidRPr="00E334C3" w:rsidRDefault="00E334C3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E334C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ขั้นตอนการแปลง </w:t>
      </w:r>
      <w:r w:rsidRPr="00E334C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E334C3">
        <w:rPr>
          <w:rFonts w:ascii="TH Sarabun New" w:hAnsi="TH Sarabun New" w:cs="TH Sarabun New"/>
          <w:color w:val="auto"/>
          <w:sz w:val="32"/>
          <w:szCs w:val="32"/>
        </w:rPr>
        <w:t xml:space="preserve">Decimal </w:t>
      </w:r>
      <w:r w:rsidRPr="00E334C3">
        <w:rPr>
          <w:rFonts w:ascii="Arial" w:hAnsi="Arial" w:cs="Arial" w:hint="cs"/>
          <w:color w:val="auto"/>
          <w:sz w:val="32"/>
          <w:szCs w:val="32"/>
          <w:cs/>
          <w:lang w:bidi="th-TH"/>
        </w:rPr>
        <w:t>→</w:t>
      </w:r>
      <w:r w:rsidRPr="00E334C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 </w:t>
      </w:r>
      <w:r w:rsidRPr="00E334C3">
        <w:rPr>
          <w:rFonts w:ascii="TH Sarabun New" w:hAnsi="TH Sarabun New" w:cs="TH Sarabun New"/>
          <w:color w:val="auto"/>
          <w:sz w:val="32"/>
          <w:szCs w:val="32"/>
        </w:rPr>
        <w:t>Hexadecimal</w:t>
      </w:r>
      <w:r w:rsidRPr="00E334C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B85423" w:rsidRPr="00E334C3" w:rsidRDefault="00E334C3">
      <w:pPr>
        <w:pStyle w:val="ListNumber"/>
        <w:rPr>
          <w:rFonts w:ascii="TH Sarabun New" w:hAnsi="TH Sarabun New" w:cs="TH Sarabun New"/>
          <w:sz w:val="32"/>
          <w:szCs w:val="32"/>
        </w:rPr>
      </w:pPr>
      <w:r w:rsidRPr="00E334C3">
        <w:rPr>
          <w:rFonts w:ascii="TH Sarabun New" w:hAnsi="TH Sarabun New" w:cs="TH Sarabun New"/>
          <w:sz w:val="32"/>
          <w:szCs w:val="32"/>
        </w:rPr>
        <w:t>1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นำตัวเลขฐานสิบมาหารด้วย </w:t>
      </w:r>
      <w:r w:rsidRPr="00E334C3">
        <w:rPr>
          <w:rFonts w:ascii="TH Sarabun New" w:hAnsi="TH Sarabun New" w:cs="TH Sarabun New"/>
          <w:sz w:val="32"/>
          <w:szCs w:val="32"/>
        </w:rPr>
        <w:t xml:space="preserve">16 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และบันทึกค่าเศษ 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E334C3">
        <w:rPr>
          <w:rFonts w:ascii="TH Sarabun New" w:hAnsi="TH Sarabun New" w:cs="TH Sarabun New"/>
          <w:sz w:val="32"/>
          <w:szCs w:val="32"/>
        </w:rPr>
        <w:t>Remainder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B85423" w:rsidRPr="00E334C3" w:rsidRDefault="00E334C3">
      <w:pPr>
        <w:pStyle w:val="ListNumber"/>
        <w:rPr>
          <w:rFonts w:ascii="TH Sarabun New" w:hAnsi="TH Sarabun New" w:cs="TH Sarabun New"/>
          <w:sz w:val="32"/>
          <w:szCs w:val="32"/>
        </w:rPr>
      </w:pPr>
      <w:r w:rsidRPr="00E334C3">
        <w:rPr>
          <w:rFonts w:ascii="TH Sarabun New" w:hAnsi="TH Sarabun New" w:cs="TH Sarabun New"/>
          <w:sz w:val="32"/>
          <w:szCs w:val="32"/>
        </w:rPr>
        <w:t>2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นำผลหารไปหารต่อด้วย </w:t>
      </w:r>
      <w:r w:rsidRPr="00E334C3">
        <w:rPr>
          <w:rFonts w:ascii="TH Sarabun New" w:hAnsi="TH Sarabun New" w:cs="TH Sarabun New"/>
          <w:sz w:val="32"/>
          <w:szCs w:val="32"/>
        </w:rPr>
        <w:t xml:space="preserve">16 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ทำซ้ำจนกว่าผลหารจะเหลือ </w:t>
      </w:r>
      <w:r w:rsidRPr="00E334C3">
        <w:rPr>
          <w:rFonts w:ascii="TH Sarabun New" w:hAnsi="TH Sarabun New" w:cs="TH Sarabun New"/>
          <w:sz w:val="32"/>
          <w:szCs w:val="32"/>
        </w:rPr>
        <w:t>0</w:t>
      </w:r>
    </w:p>
    <w:p w:rsidR="00B85423" w:rsidRPr="00E334C3" w:rsidRDefault="00E334C3">
      <w:pPr>
        <w:pStyle w:val="ListNumber"/>
        <w:rPr>
          <w:rFonts w:ascii="TH Sarabun New" w:hAnsi="TH Sarabun New" w:cs="TH Sarabun New"/>
          <w:sz w:val="32"/>
          <w:szCs w:val="32"/>
        </w:rPr>
      </w:pPr>
      <w:r w:rsidRPr="00E334C3">
        <w:rPr>
          <w:rFonts w:ascii="TH Sarabun New" w:hAnsi="TH Sarabun New" w:cs="TH Sarabun New"/>
          <w:sz w:val="32"/>
          <w:szCs w:val="32"/>
        </w:rPr>
        <w:t>3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นำค่าเศษทั้งหมดมาเขียนย้อนกลับ เริ่มจากเศษสุดท้ายไปจนถึงเศษแรก</w:t>
      </w:r>
    </w:p>
    <w:p w:rsidR="00B85423" w:rsidRPr="00E334C3" w:rsidRDefault="00E334C3">
      <w:pPr>
        <w:pStyle w:val="ListNumber"/>
        <w:rPr>
          <w:rFonts w:ascii="TH Sarabun New" w:hAnsi="TH Sarabun New" w:cs="TH Sarabun New"/>
          <w:sz w:val="32"/>
          <w:szCs w:val="32"/>
        </w:rPr>
      </w:pPr>
      <w:r w:rsidRPr="00E334C3">
        <w:rPr>
          <w:rFonts w:ascii="TH Sarabun New" w:hAnsi="TH Sarabun New" w:cs="TH Sarabun New"/>
          <w:sz w:val="32"/>
          <w:szCs w:val="32"/>
        </w:rPr>
        <w:t>4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แปลงค่าเศษตั้งแต่ </w:t>
      </w:r>
      <w:r w:rsidRPr="00E334C3">
        <w:rPr>
          <w:rFonts w:ascii="TH Sarabun New" w:hAnsi="TH Sarabun New" w:cs="TH Sarabun New"/>
          <w:sz w:val="32"/>
          <w:szCs w:val="32"/>
        </w:rPr>
        <w:t>10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E334C3">
        <w:rPr>
          <w:rFonts w:ascii="TH Sarabun New" w:hAnsi="TH Sarabun New" w:cs="TH Sarabun New"/>
          <w:sz w:val="32"/>
          <w:szCs w:val="32"/>
        </w:rPr>
        <w:t xml:space="preserve">15 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เป็นตัวอักษร </w:t>
      </w:r>
      <w:r w:rsidRPr="00E334C3">
        <w:rPr>
          <w:rFonts w:ascii="TH Sarabun New" w:hAnsi="TH Sarabun New" w:cs="TH Sarabun New"/>
          <w:sz w:val="32"/>
          <w:szCs w:val="32"/>
        </w:rPr>
        <w:t>A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E334C3">
        <w:rPr>
          <w:rFonts w:ascii="TH Sarabun New" w:hAnsi="TH Sarabun New" w:cs="TH Sarabun New"/>
          <w:sz w:val="32"/>
          <w:szCs w:val="32"/>
        </w:rPr>
        <w:t>F</w:t>
      </w:r>
    </w:p>
    <w:p w:rsidR="00B85423" w:rsidRPr="00E334C3" w:rsidRDefault="00E334C3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E334C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ตัวอย่างที่ </w:t>
      </w:r>
      <w:r w:rsidRPr="00E334C3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E334C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E334C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แปลง </w:t>
      </w:r>
      <w:r w:rsidRPr="00E334C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E334C3">
        <w:rPr>
          <w:rFonts w:ascii="TH Sarabun New" w:hAnsi="TH Sarabun New" w:cs="TH Sarabun New"/>
          <w:color w:val="auto"/>
          <w:sz w:val="32"/>
          <w:szCs w:val="32"/>
        </w:rPr>
        <w:t>125</w:t>
      </w:r>
      <w:r w:rsidRPr="00E334C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  <w:r w:rsidRPr="00E334C3">
        <w:rPr>
          <w:rFonts w:ascii="Cambria Math" w:hAnsi="Cambria Math" w:cs="Cambria Math"/>
          <w:color w:val="auto"/>
          <w:sz w:val="32"/>
          <w:szCs w:val="32"/>
        </w:rPr>
        <w:t>₁₀</w:t>
      </w:r>
      <w:r w:rsidRPr="00E334C3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E334C3">
        <w:rPr>
          <w:rFonts w:ascii="Arial" w:hAnsi="Arial" w:cs="Arial" w:hint="cs"/>
          <w:color w:val="auto"/>
          <w:sz w:val="32"/>
          <w:szCs w:val="32"/>
          <w:cs/>
          <w:lang w:bidi="th-TH"/>
        </w:rPr>
        <w:t>→</w:t>
      </w:r>
      <w:r w:rsidRPr="00E334C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 </w:t>
      </w:r>
      <w:r w:rsidRPr="00E334C3">
        <w:rPr>
          <w:rFonts w:ascii="TH Sarabun New" w:hAnsi="TH Sarabun New" w:cs="TH Sarabun New"/>
          <w:color w:val="auto"/>
          <w:sz w:val="32"/>
          <w:szCs w:val="32"/>
        </w:rPr>
        <w:t>Hexadecimal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334C3" w:rsidRPr="00E334C3"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ขั้นตอน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ผลหาร </w:t>
            </w:r>
            <w:r w:rsidRPr="00E334C3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E334C3">
              <w:rPr>
                <w:rFonts w:ascii="TH Sarabun New" w:hAnsi="TH Sarabun New" w:cs="TH Sarabun New"/>
                <w:sz w:val="32"/>
                <w:szCs w:val="32"/>
              </w:rPr>
              <w:t>Quotient</w:t>
            </w:r>
            <w:r w:rsidRPr="00E334C3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เศษ </w:t>
            </w:r>
            <w:r w:rsidRPr="00E334C3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E334C3">
              <w:rPr>
                <w:rFonts w:ascii="TH Sarabun New" w:hAnsi="TH Sarabun New" w:cs="TH Sarabun New"/>
                <w:sz w:val="32"/>
                <w:szCs w:val="32"/>
              </w:rPr>
              <w:t>Remainder</w:t>
            </w:r>
            <w:r w:rsidRPr="00E334C3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ค่า </w:t>
            </w:r>
            <w:r w:rsidRPr="00E334C3">
              <w:rPr>
                <w:rFonts w:ascii="TH Sarabun New" w:hAnsi="TH Sarabun New" w:cs="TH Sarabun New"/>
                <w:sz w:val="32"/>
                <w:szCs w:val="32"/>
              </w:rPr>
              <w:t>Hex</w:t>
            </w:r>
          </w:p>
        </w:tc>
      </w:tr>
      <w:tr w:rsidR="00E334C3" w:rsidRPr="00E334C3"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125 ÷ 16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13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D</w:t>
            </w:r>
          </w:p>
        </w:tc>
      </w:tr>
      <w:tr w:rsidR="00E334C3" w:rsidRPr="00E334C3"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7 ÷ 16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</w:tr>
    </w:tbl>
    <w:p w:rsidR="00B85423" w:rsidRPr="00E334C3" w:rsidRDefault="00E334C3">
      <w:pPr>
        <w:rPr>
          <w:rFonts w:ascii="TH Sarabun New" w:hAnsi="TH Sarabun New" w:cs="TH Sarabun New"/>
          <w:sz w:val="32"/>
          <w:szCs w:val="32"/>
        </w:rPr>
      </w:pP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นำเศษมาเขียนย้อนกลับ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: (</w:t>
      </w:r>
      <w:r w:rsidRPr="00E334C3">
        <w:rPr>
          <w:rFonts w:ascii="TH Sarabun New" w:hAnsi="TH Sarabun New" w:cs="TH Sarabun New"/>
          <w:sz w:val="32"/>
          <w:szCs w:val="32"/>
        </w:rPr>
        <w:t>125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E334C3">
        <w:rPr>
          <w:rFonts w:ascii="Cambria Math" w:hAnsi="Cambria Math" w:cs="Cambria Math"/>
          <w:sz w:val="32"/>
          <w:szCs w:val="32"/>
        </w:rPr>
        <w:t>₁₀</w:t>
      </w:r>
      <w:r w:rsidRPr="00E334C3">
        <w:rPr>
          <w:rFonts w:ascii="TH Sarabun New" w:hAnsi="TH Sarabun New" w:cs="TH Sarabun New"/>
          <w:sz w:val="32"/>
          <w:szCs w:val="32"/>
        </w:rPr>
        <w:t xml:space="preserve"> 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E334C3">
        <w:rPr>
          <w:rFonts w:ascii="TH Sarabun New" w:hAnsi="TH Sarabun New" w:cs="TH Sarabun New"/>
          <w:sz w:val="32"/>
          <w:szCs w:val="32"/>
        </w:rPr>
        <w:t>7D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E334C3">
        <w:rPr>
          <w:rFonts w:ascii="Cambria Math" w:hAnsi="Cambria Math" w:cs="Cambria Math"/>
          <w:sz w:val="32"/>
          <w:szCs w:val="32"/>
        </w:rPr>
        <w:t>₁₆</w:t>
      </w:r>
    </w:p>
    <w:p w:rsidR="00B85423" w:rsidRPr="00E334C3" w:rsidRDefault="00E334C3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E334C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ตัวอย่างที่ </w:t>
      </w:r>
      <w:r w:rsidRPr="00E334C3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E334C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E334C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แปลง </w:t>
      </w:r>
      <w:r w:rsidRPr="00E334C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E334C3">
        <w:rPr>
          <w:rFonts w:ascii="TH Sarabun New" w:hAnsi="TH Sarabun New" w:cs="TH Sarabun New"/>
          <w:color w:val="auto"/>
          <w:sz w:val="32"/>
          <w:szCs w:val="32"/>
        </w:rPr>
        <w:t>255</w:t>
      </w:r>
      <w:r w:rsidRPr="00E334C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  <w:r w:rsidRPr="00E334C3">
        <w:rPr>
          <w:rFonts w:ascii="Cambria Math" w:hAnsi="Cambria Math" w:cs="Cambria Math"/>
          <w:color w:val="auto"/>
          <w:sz w:val="32"/>
          <w:szCs w:val="32"/>
        </w:rPr>
        <w:t>₁₀</w:t>
      </w:r>
      <w:r w:rsidRPr="00E334C3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E334C3">
        <w:rPr>
          <w:rFonts w:ascii="Arial" w:hAnsi="Arial" w:cs="Arial" w:hint="cs"/>
          <w:color w:val="auto"/>
          <w:sz w:val="32"/>
          <w:szCs w:val="32"/>
          <w:cs/>
          <w:lang w:bidi="th-TH"/>
        </w:rPr>
        <w:t>→</w:t>
      </w:r>
      <w:r w:rsidRPr="00E334C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 </w:t>
      </w:r>
      <w:r w:rsidRPr="00E334C3">
        <w:rPr>
          <w:rFonts w:ascii="TH Sarabun New" w:hAnsi="TH Sarabun New" w:cs="TH Sarabun New"/>
          <w:color w:val="auto"/>
          <w:sz w:val="32"/>
          <w:szCs w:val="32"/>
        </w:rPr>
        <w:t>Hexadecimal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334C3" w:rsidRPr="00E334C3"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ขั้นตอน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ผลหาร </w:t>
            </w:r>
            <w:r w:rsidRPr="00E334C3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E334C3">
              <w:rPr>
                <w:rFonts w:ascii="TH Sarabun New" w:hAnsi="TH Sarabun New" w:cs="TH Sarabun New"/>
                <w:sz w:val="32"/>
                <w:szCs w:val="32"/>
              </w:rPr>
              <w:t>Quotient</w:t>
            </w:r>
            <w:r w:rsidRPr="00E334C3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เศษ </w:t>
            </w:r>
            <w:r w:rsidRPr="00E334C3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E334C3">
              <w:rPr>
                <w:rFonts w:ascii="TH Sarabun New" w:hAnsi="TH Sarabun New" w:cs="TH Sarabun New"/>
                <w:sz w:val="32"/>
                <w:szCs w:val="32"/>
              </w:rPr>
              <w:t>Remainder</w:t>
            </w:r>
            <w:r w:rsidRPr="00E334C3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ค่า </w:t>
            </w:r>
            <w:r w:rsidRPr="00E334C3">
              <w:rPr>
                <w:rFonts w:ascii="TH Sarabun New" w:hAnsi="TH Sarabun New" w:cs="TH Sarabun New"/>
                <w:sz w:val="32"/>
                <w:szCs w:val="32"/>
              </w:rPr>
              <w:t>Hex</w:t>
            </w:r>
          </w:p>
        </w:tc>
      </w:tr>
      <w:tr w:rsidR="00E334C3" w:rsidRPr="00E334C3"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255 ÷ 16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F</w:t>
            </w:r>
          </w:p>
        </w:tc>
      </w:tr>
      <w:tr w:rsidR="00E334C3" w:rsidRPr="00E334C3"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15 ÷ 16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F</w:t>
            </w:r>
          </w:p>
        </w:tc>
      </w:tr>
    </w:tbl>
    <w:p w:rsidR="00B85423" w:rsidRPr="00E334C3" w:rsidRDefault="00E334C3">
      <w:pPr>
        <w:rPr>
          <w:rFonts w:ascii="TH Sarabun New" w:hAnsi="TH Sarabun New" w:cs="TH Sarabun New"/>
          <w:sz w:val="32"/>
          <w:szCs w:val="32"/>
        </w:rPr>
      </w:pP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นำเศษมาเขียนย้อนกลับ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: (</w:t>
      </w:r>
      <w:r w:rsidRPr="00E334C3">
        <w:rPr>
          <w:rFonts w:ascii="TH Sarabun New" w:hAnsi="TH Sarabun New" w:cs="TH Sarabun New"/>
          <w:sz w:val="32"/>
          <w:szCs w:val="32"/>
        </w:rPr>
        <w:t>255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E334C3">
        <w:rPr>
          <w:rFonts w:ascii="Cambria Math" w:hAnsi="Cambria Math" w:cs="Cambria Math"/>
          <w:sz w:val="32"/>
          <w:szCs w:val="32"/>
        </w:rPr>
        <w:t>₁₀</w:t>
      </w:r>
      <w:r w:rsidRPr="00E334C3">
        <w:rPr>
          <w:rFonts w:ascii="TH Sarabun New" w:hAnsi="TH Sarabun New" w:cs="TH Sarabun New"/>
          <w:sz w:val="32"/>
          <w:szCs w:val="32"/>
        </w:rPr>
        <w:t xml:space="preserve"> 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E334C3">
        <w:rPr>
          <w:rFonts w:ascii="TH Sarabun New" w:hAnsi="TH Sarabun New" w:cs="TH Sarabun New"/>
          <w:sz w:val="32"/>
          <w:szCs w:val="32"/>
        </w:rPr>
        <w:t>FF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E334C3">
        <w:rPr>
          <w:rFonts w:ascii="Cambria Math" w:hAnsi="Cambria Math" w:cs="Cambria Math"/>
          <w:sz w:val="32"/>
          <w:szCs w:val="32"/>
        </w:rPr>
        <w:t>₁₆</w:t>
      </w:r>
    </w:p>
    <w:p w:rsidR="00B85423" w:rsidRPr="00E334C3" w:rsidRDefault="00E334C3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E334C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ตัวอย่างที่ </w:t>
      </w:r>
      <w:r w:rsidRPr="00E334C3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E334C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E334C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แปลง </w:t>
      </w:r>
      <w:r w:rsidRPr="00E334C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E334C3">
        <w:rPr>
          <w:rFonts w:ascii="TH Sarabun New" w:hAnsi="TH Sarabun New" w:cs="TH Sarabun New"/>
          <w:color w:val="auto"/>
          <w:sz w:val="32"/>
          <w:szCs w:val="32"/>
        </w:rPr>
        <w:t>4095</w:t>
      </w:r>
      <w:r w:rsidRPr="00E334C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  <w:r w:rsidRPr="00E334C3">
        <w:rPr>
          <w:rFonts w:ascii="Cambria Math" w:hAnsi="Cambria Math" w:cs="Cambria Math"/>
          <w:color w:val="auto"/>
          <w:sz w:val="32"/>
          <w:szCs w:val="32"/>
        </w:rPr>
        <w:t>₁₀</w:t>
      </w:r>
      <w:r w:rsidRPr="00E334C3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E334C3">
        <w:rPr>
          <w:rFonts w:ascii="Arial" w:hAnsi="Arial" w:cs="Arial" w:hint="cs"/>
          <w:color w:val="auto"/>
          <w:sz w:val="32"/>
          <w:szCs w:val="32"/>
          <w:cs/>
          <w:lang w:bidi="th-TH"/>
        </w:rPr>
        <w:t>→</w:t>
      </w:r>
      <w:r w:rsidRPr="00E334C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 </w:t>
      </w:r>
      <w:r w:rsidRPr="00E334C3">
        <w:rPr>
          <w:rFonts w:ascii="TH Sarabun New" w:hAnsi="TH Sarabun New" w:cs="TH Sarabun New"/>
          <w:color w:val="auto"/>
          <w:sz w:val="32"/>
          <w:szCs w:val="32"/>
        </w:rPr>
        <w:t>Hexadecimal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334C3" w:rsidRPr="00E334C3"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ขั้นตอน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ผลหาร </w:t>
            </w:r>
            <w:r w:rsidRPr="00E334C3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E334C3">
              <w:rPr>
                <w:rFonts w:ascii="TH Sarabun New" w:hAnsi="TH Sarabun New" w:cs="TH Sarabun New"/>
                <w:sz w:val="32"/>
                <w:szCs w:val="32"/>
              </w:rPr>
              <w:t>Quotient</w:t>
            </w:r>
            <w:r w:rsidRPr="00E334C3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เศษ </w:t>
            </w:r>
            <w:r w:rsidRPr="00E334C3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E334C3">
              <w:rPr>
                <w:rFonts w:ascii="TH Sarabun New" w:hAnsi="TH Sarabun New" w:cs="TH Sarabun New"/>
                <w:sz w:val="32"/>
                <w:szCs w:val="32"/>
              </w:rPr>
              <w:t>Remainder</w:t>
            </w:r>
            <w:r w:rsidRPr="00E334C3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ค่า </w:t>
            </w:r>
            <w:r w:rsidRPr="00E334C3">
              <w:rPr>
                <w:rFonts w:ascii="TH Sarabun New" w:hAnsi="TH Sarabun New" w:cs="TH Sarabun New"/>
                <w:sz w:val="32"/>
                <w:szCs w:val="32"/>
              </w:rPr>
              <w:t>Hex</w:t>
            </w:r>
          </w:p>
        </w:tc>
      </w:tr>
      <w:tr w:rsidR="00E334C3" w:rsidRPr="00E334C3"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4095 ÷ 16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255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F</w:t>
            </w:r>
          </w:p>
        </w:tc>
      </w:tr>
      <w:tr w:rsidR="00E334C3" w:rsidRPr="00E334C3"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255 ÷ 16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F</w:t>
            </w:r>
          </w:p>
        </w:tc>
      </w:tr>
      <w:tr w:rsidR="00E334C3" w:rsidRPr="00E334C3"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15 ÷ 16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  <w:tc>
          <w:tcPr>
            <w:tcW w:w="2160" w:type="dxa"/>
          </w:tcPr>
          <w:p w:rsidR="00B85423" w:rsidRPr="00E334C3" w:rsidRDefault="00E33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34C3">
              <w:rPr>
                <w:rFonts w:ascii="TH Sarabun New" w:hAnsi="TH Sarabun New" w:cs="TH Sarabun New"/>
                <w:sz w:val="32"/>
                <w:szCs w:val="32"/>
              </w:rPr>
              <w:t>F</w:t>
            </w:r>
          </w:p>
        </w:tc>
      </w:tr>
    </w:tbl>
    <w:p w:rsidR="00B85423" w:rsidRPr="00E334C3" w:rsidRDefault="00E334C3">
      <w:pPr>
        <w:rPr>
          <w:rFonts w:ascii="TH Sarabun New" w:hAnsi="TH Sarabun New" w:cs="TH Sarabun New"/>
          <w:sz w:val="32"/>
          <w:szCs w:val="32"/>
        </w:rPr>
      </w:pP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นำเศษมาเขียนย้อนกลับ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: (</w:t>
      </w:r>
      <w:r w:rsidRPr="00E334C3">
        <w:rPr>
          <w:rFonts w:ascii="TH Sarabun New" w:hAnsi="TH Sarabun New" w:cs="TH Sarabun New"/>
          <w:sz w:val="32"/>
          <w:szCs w:val="32"/>
        </w:rPr>
        <w:t>4095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E334C3">
        <w:rPr>
          <w:rFonts w:ascii="Cambria Math" w:hAnsi="Cambria Math" w:cs="Cambria Math"/>
          <w:sz w:val="32"/>
          <w:szCs w:val="32"/>
        </w:rPr>
        <w:t>₁₀</w:t>
      </w:r>
      <w:r w:rsidRPr="00E334C3">
        <w:rPr>
          <w:rFonts w:ascii="TH Sarabun New" w:hAnsi="TH Sarabun New" w:cs="TH Sarabun New"/>
          <w:sz w:val="32"/>
          <w:szCs w:val="32"/>
        </w:rPr>
        <w:t xml:space="preserve"> 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E334C3">
        <w:rPr>
          <w:rFonts w:ascii="TH Sarabun New" w:hAnsi="TH Sarabun New" w:cs="TH Sarabun New"/>
          <w:sz w:val="32"/>
          <w:szCs w:val="32"/>
        </w:rPr>
        <w:t>FFF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E334C3">
        <w:rPr>
          <w:rFonts w:ascii="Cambria Math" w:hAnsi="Cambria Math" w:cs="Cambria Math"/>
          <w:sz w:val="32"/>
          <w:szCs w:val="32"/>
        </w:rPr>
        <w:t>₁₆</w:t>
      </w:r>
    </w:p>
    <w:p w:rsidR="00B85423" w:rsidRPr="00E334C3" w:rsidRDefault="00E334C3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E334C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สรุป</w:t>
      </w:r>
    </w:p>
    <w:p w:rsidR="00B85423" w:rsidRPr="00E334C3" w:rsidRDefault="00E334C3">
      <w:pPr>
        <w:rPr>
          <w:rFonts w:ascii="TH Sarabun New" w:hAnsi="TH Sarabun New" w:cs="TH Sarabun New"/>
          <w:sz w:val="32"/>
          <w:szCs w:val="32"/>
        </w:rPr>
      </w:pP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การแปลงจากเลขฐานสิบไปเป็นเลขฐานสิบหกใช้วิธีหารเอาเศษเช่นเดียวกับฐานสองและฐานแปด เพียงแต่เปลี่ยนตัวหารเป็น </w:t>
      </w:r>
      <w:r w:rsidRPr="00E334C3">
        <w:rPr>
          <w:rFonts w:ascii="TH Sarabun New" w:hAnsi="TH Sarabun New" w:cs="TH Sarabun New"/>
          <w:sz w:val="32"/>
          <w:szCs w:val="32"/>
        </w:rPr>
        <w:t xml:space="preserve">16 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และเมื่อเศษมากกว่า </w:t>
      </w:r>
      <w:r w:rsidRPr="00E334C3">
        <w:rPr>
          <w:rFonts w:ascii="TH Sarabun New" w:hAnsi="TH Sarabun New" w:cs="TH Sarabun New"/>
          <w:sz w:val="32"/>
          <w:szCs w:val="32"/>
        </w:rPr>
        <w:t xml:space="preserve">9 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ให้แทนด้วยตัวอักษร </w:t>
      </w:r>
      <w:r w:rsidRPr="00E334C3">
        <w:rPr>
          <w:rFonts w:ascii="TH Sarabun New" w:hAnsi="TH Sarabun New" w:cs="TH Sarabun New"/>
          <w:sz w:val="32"/>
          <w:szCs w:val="32"/>
        </w:rPr>
        <w:t>A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E334C3">
        <w:rPr>
          <w:rFonts w:ascii="TH Sarabun New" w:hAnsi="TH Sarabun New" w:cs="TH Sarabun New"/>
          <w:sz w:val="32"/>
          <w:szCs w:val="32"/>
        </w:rPr>
        <w:t xml:space="preserve">F 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เลขฐานสิบหกมีความสำคัญมากในคอมพิวเตอร์ เนื่องจาก </w:t>
      </w:r>
      <w:r w:rsidRPr="00E334C3">
        <w:rPr>
          <w:rFonts w:ascii="TH Sarabun New" w:hAnsi="TH Sarabun New" w:cs="TH Sarabun New"/>
          <w:sz w:val="32"/>
          <w:szCs w:val="32"/>
        </w:rPr>
        <w:t xml:space="preserve">1 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ตัวเลข </w:t>
      </w:r>
      <w:r w:rsidRPr="00E334C3">
        <w:rPr>
          <w:rFonts w:ascii="TH Sarabun New" w:hAnsi="TH Sarabun New" w:cs="TH Sarabun New"/>
          <w:sz w:val="32"/>
          <w:szCs w:val="32"/>
        </w:rPr>
        <w:t xml:space="preserve">Hex 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E334C3">
        <w:rPr>
          <w:rFonts w:ascii="TH Sarabun New" w:hAnsi="TH Sarabun New" w:cs="TH Sarabun New"/>
          <w:sz w:val="32"/>
          <w:szCs w:val="32"/>
        </w:rPr>
        <w:t xml:space="preserve">4 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บิต </w:t>
      </w:r>
      <w:r w:rsidRPr="00E334C3">
        <w:rPr>
          <w:rFonts w:ascii="TH Sarabun New" w:hAnsi="TH Sarabun New" w:cs="TH Sarabun New"/>
          <w:sz w:val="32"/>
          <w:szCs w:val="32"/>
        </w:rPr>
        <w:t>Binary</w:t>
      </w:r>
      <w:r w:rsidRPr="00E334C3">
        <w:rPr>
          <w:rFonts w:ascii="TH Sarabun New" w:hAnsi="TH Sarabun New" w:cs="TH Sarabun New"/>
          <w:sz w:val="32"/>
          <w:szCs w:val="32"/>
        </w:rPr>
        <w:br/>
      </w:r>
      <w:r w:rsidRPr="00E334C3">
        <w:rPr>
          <w:rFonts w:ascii="TH Sarabun New" w:hAnsi="TH Sarabun New" w:cs="TH Sarabun New"/>
          <w:sz w:val="32"/>
          <w:szCs w:val="32"/>
        </w:rPr>
        <w:br/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ตัวอย่างย่อ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E334C3">
        <w:rPr>
          <w:rFonts w:ascii="TH Sarabun New" w:hAnsi="TH Sarabun New" w:cs="TH Sarabun New"/>
          <w:sz w:val="32"/>
          <w:szCs w:val="32"/>
        </w:rPr>
        <w:br/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E334C3">
        <w:rPr>
          <w:rFonts w:ascii="TH Sarabun New" w:hAnsi="TH Sarabun New" w:cs="TH Sarabun New"/>
          <w:sz w:val="32"/>
          <w:szCs w:val="32"/>
        </w:rPr>
        <w:t>16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E334C3">
        <w:rPr>
          <w:rFonts w:ascii="Cambria Math" w:hAnsi="Cambria Math" w:cs="Cambria Math"/>
          <w:sz w:val="32"/>
          <w:szCs w:val="32"/>
        </w:rPr>
        <w:t>₁₀</w:t>
      </w:r>
      <w:r w:rsidRPr="00E334C3">
        <w:rPr>
          <w:rFonts w:ascii="TH Sarabun New" w:hAnsi="TH Sarabun New" w:cs="TH Sarabun New"/>
          <w:sz w:val="32"/>
          <w:szCs w:val="32"/>
        </w:rPr>
        <w:t xml:space="preserve"> 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E334C3">
        <w:rPr>
          <w:rFonts w:ascii="TH Sarabun New" w:hAnsi="TH Sarabun New" w:cs="TH Sarabun New"/>
          <w:sz w:val="32"/>
          <w:szCs w:val="32"/>
        </w:rPr>
        <w:t>10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E334C3">
        <w:rPr>
          <w:rFonts w:ascii="Cambria Math" w:hAnsi="Cambria Math" w:cs="Cambria Math"/>
          <w:sz w:val="32"/>
          <w:szCs w:val="32"/>
        </w:rPr>
        <w:t>₁₆</w:t>
      </w:r>
      <w:r w:rsidRPr="00E334C3">
        <w:rPr>
          <w:rFonts w:ascii="TH Sarabun New" w:hAnsi="TH Sarabun New" w:cs="TH Sarabun New"/>
          <w:sz w:val="32"/>
          <w:szCs w:val="32"/>
        </w:rPr>
        <w:br/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>(</w:t>
      </w:r>
      <w:r w:rsidRPr="00E334C3">
        <w:rPr>
          <w:rFonts w:ascii="TH Sarabun New" w:hAnsi="TH Sarabun New" w:cs="TH Sarabun New"/>
          <w:sz w:val="32"/>
          <w:szCs w:val="32"/>
        </w:rPr>
        <w:t>255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E334C3">
        <w:rPr>
          <w:rFonts w:ascii="Cambria Math" w:hAnsi="Cambria Math" w:cs="Cambria Math"/>
          <w:sz w:val="32"/>
          <w:szCs w:val="32"/>
        </w:rPr>
        <w:t>₁₀</w:t>
      </w:r>
      <w:r w:rsidRPr="00E334C3">
        <w:rPr>
          <w:rFonts w:ascii="TH Sarabun New" w:hAnsi="TH Sarabun New" w:cs="TH Sarabun New"/>
          <w:sz w:val="32"/>
          <w:szCs w:val="32"/>
        </w:rPr>
        <w:t xml:space="preserve"> 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E334C3">
        <w:rPr>
          <w:rFonts w:ascii="TH Sarabun New" w:hAnsi="TH Sarabun New" w:cs="TH Sarabun New"/>
          <w:sz w:val="32"/>
          <w:szCs w:val="32"/>
        </w:rPr>
        <w:t>FF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E334C3">
        <w:rPr>
          <w:rFonts w:ascii="Cambria Math" w:hAnsi="Cambria Math" w:cs="Cambria Math"/>
          <w:sz w:val="32"/>
          <w:szCs w:val="32"/>
        </w:rPr>
        <w:t>₁₆</w:t>
      </w:r>
      <w:r w:rsidRPr="00E334C3">
        <w:rPr>
          <w:rFonts w:ascii="TH Sarabun New" w:hAnsi="TH Sarabun New" w:cs="TH Sarabun New"/>
          <w:sz w:val="32"/>
          <w:szCs w:val="32"/>
        </w:rPr>
        <w:br/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E334C3">
        <w:rPr>
          <w:rFonts w:ascii="TH Sarabun New" w:hAnsi="TH Sarabun New" w:cs="TH Sarabun New"/>
          <w:sz w:val="32"/>
          <w:szCs w:val="32"/>
        </w:rPr>
        <w:t>1000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E334C3">
        <w:rPr>
          <w:rFonts w:ascii="Cambria Math" w:hAnsi="Cambria Math" w:cs="Cambria Math"/>
          <w:sz w:val="32"/>
          <w:szCs w:val="32"/>
        </w:rPr>
        <w:t>₁₀</w:t>
      </w:r>
      <w:r w:rsidRPr="00E334C3">
        <w:rPr>
          <w:rFonts w:ascii="TH Sarabun New" w:hAnsi="TH Sarabun New" w:cs="TH Sarabun New"/>
          <w:sz w:val="32"/>
          <w:szCs w:val="32"/>
        </w:rPr>
        <w:t xml:space="preserve"> 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E334C3">
        <w:rPr>
          <w:rFonts w:ascii="TH Sarabun New" w:hAnsi="TH Sarabun New" w:cs="TH Sarabun New"/>
          <w:sz w:val="32"/>
          <w:szCs w:val="32"/>
        </w:rPr>
        <w:t>3E8</w:t>
      </w:r>
      <w:r w:rsidRPr="00E334C3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E334C3">
        <w:rPr>
          <w:rFonts w:ascii="Cambria Math" w:hAnsi="Cambria Math" w:cs="Cambria Math"/>
          <w:sz w:val="32"/>
          <w:szCs w:val="32"/>
        </w:rPr>
        <w:t>₁₆</w:t>
      </w:r>
    </w:p>
    <w:sectPr w:rsidR="00B85423" w:rsidRPr="00E334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85423"/>
    <w:rsid w:val="00CB0664"/>
    <w:rsid w:val="00E334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8EB95F0-7515-4AF0-B7CC-02ACFACD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8F5DFB-4C8E-42F1-B737-10BAF20CF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2025-10-02T04:35:00Z</dcterms:modified>
  <cp:category/>
</cp:coreProperties>
</file>