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EE6C3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Week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 Foundations of Digital Entrepreneurship</w:t>
      </w:r>
      <w:bookmarkStart w:id="0" w:name="_GoBack"/>
      <w:bookmarkEnd w:id="0"/>
    </w:p>
    <w:p w14:paraId="650D418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1: Title Slide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l</w:t>
      </w:r>
    </w:p>
    <w:p w14:paraId="3075B2C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DIB3209 Principles of Digital Entrepreneurship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Week 1: Introduction to Digital Entrepreneurship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"In the digital economy, entrepreneurship is no longer optional - it's essential for success."</w:t>
      </w:r>
    </w:p>
    <w:p w14:paraId="30F0F25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2: Learning Objectives</w:t>
      </w:r>
    </w:p>
    <w:p w14:paraId="359466F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By the end of this session, students will be able to: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Define digital entrepreneurship and distinguish it from traditional entrepreneurship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Identify key characteristics of digital ventures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Understand the digital entrepreneurship ecosystem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Recognize opportunities in the digital economy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Explain the importance of digital transformation for entrepreneurs</w:t>
      </w:r>
    </w:p>
    <w:p w14:paraId="74852BC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3: What is Digital Entrepreneurship?</w:t>
      </w:r>
    </w:p>
    <w:p w14:paraId="7F59EC6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Definition: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Digital entrepreneurship involves creating new ventures and transforming existing businesses by leveraging digital technologies and platforms.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Key Elements: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Digital-first approach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Technology-enabled business models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Global reach from inception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Data-driven decision making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Scalability through digital platforms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Example: Airbnb - Started as a digital platform connecting homeowners with travelers, disrupting traditional hospitality industry without owning any physical properties.</w:t>
      </w:r>
    </w:p>
    <w:p w14:paraId="46D523F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4: Traditional vs. Digital Entrepreneurship</w:t>
      </w:r>
    </w:p>
    <w:p w14:paraId="5AA7723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Aspect    Traditional    Digital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Startup Costs    High capital requirements    Lower initial investment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Market Reach    Local/Regional    Global from day one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Scalability    Linear growth    Exponential potential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Infrastructure    Physical assets    Digital platforms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Customer Acquisition    Traditional marketing    Digital channels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Case Study: Uber vs. Traditional Taxi Companies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Uber: Digital platform, scalable model, global expansion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Taxis: Physical assets, limited geographic reach, regulated markets</w:t>
      </w:r>
    </w:p>
    <w:p w14:paraId="0450BB3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5: Key Characteristics of Digital Ventures</w:t>
      </w:r>
    </w:p>
    <w:p w14:paraId="272EBA0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 Platform-based Business Models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Multi-sided platforms (e.g., Amazon Marketplace)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Network effects create value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2. Data-Driven Decision Making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Real-time analytics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Customer behavior tracking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3. Automation and AI Integration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Process automation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Machine learning optimization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4. Global Scalability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Borderless operations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24/7 availability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Example: Shopify - enables entrepreneurs to set up online stores globally with minimal technical knowledge.</w:t>
      </w:r>
    </w:p>
    <w:p w14:paraId="2F66AC87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6: The Digital Entrepreneurship Ecosystem</w:t>
      </w:r>
    </w:p>
    <w:p w14:paraId="4CEBDC3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Four Key Components: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1. Digital Infrastructure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Internet connectivity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Cloud computing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Mobile technologies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2. Digital Platforms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E-commerce platforms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Social media networks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Payment systems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3. Digital Users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Consumers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Businesses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Governments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4. Support Systems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Digital skills development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Funding mechanisms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Regulatory frameworks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Visual: Ecosystem diagram showing interconnections between components</w:t>
      </w:r>
    </w:p>
    <w:p w14:paraId="5EF2F8E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7: Opportunities in Digital Entrepreneurship</w:t>
      </w:r>
    </w:p>
    <w:p w14:paraId="73C75EF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Emerging Areas: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1. E-commerce and D2C Brands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Example: Warby Parker (disrupted eyewear industry)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2. Digital Content Creation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Example: YouTube creators, podcasters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3. SaaS (Software as a Service)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Example: Slack, Zoom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4. Digital Marketplaces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Example: Etsy, Upwork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5. AI and Machine Learning Solutions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· Example: ChatGPT, Midjourney</w:t>
      </w:r>
    </w:p>
    <w:p w14:paraId="3F4F188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8: The Digital Transformation Imperative</w:t>
      </w:r>
    </w:p>
    <w:p w14:paraId="29366FC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Why Digital Matters: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Consumer Behavior Shift: 68% of global population uses internet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COVID-19 Acceleration: Digital adoption advanced by 5+ years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Competitive Advantage: Digital-first companies outperform traditional businesses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Innovation Potential: New technologies enable previously impossible business models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Statistics: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Digital economy expected to reach $20.8 trillion by 2025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90% of startups fail, but digital startups have higher success rates</w:t>
      </w:r>
    </w:p>
    <w:p w14:paraId="1A7A5DB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9: Week 1 Activity - Digital Venture Analysis</w:t>
      </w:r>
    </w:p>
    <w:p w14:paraId="26682C0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Group Exercise: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Analyze a successful digital entrepreneurship case (choose one):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Airbnb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Uber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Spotify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TikTok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Questions to Address: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1. What makes this venture "digital"?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2. How does it differ from traditional competitors?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3. What digital technologies enable its business model?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4. How does it create and capture value?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Deliverable: 10-minute group presentation next session</w:t>
      </w:r>
    </w:p>
    <w:p w14:paraId="57F88A6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10: Required Reading &amp; Resources</w:t>
      </w:r>
    </w:p>
    <w:p w14:paraId="460DFE0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Essential Reading: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1. "The Digital Entrepreneur's Handbook" - Chapter 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2. "Lean Startup" by Eric Ries - Introduction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3. "Zero to One" by Peter Thiel - Chapter 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Online Resources: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Harvard Business Review: Digital Transformation Articles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TechCrunch: Startup News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Y Combinator Startup School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Tools to Explore: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Google Trends (market research)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SimilarWeb (competitive analysis)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Canva (digital design)</w:t>
      </w:r>
    </w:p>
    <w:p w14:paraId="2D9C48B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11: Assessment Preview</w:t>
      </w:r>
    </w:p>
    <w:p w14:paraId="2ED5D8D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Weekly Tasks: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Reading reflections (10%)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Case study analysis (20%)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Group project work (30%)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· Final pitch presentation (40%)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Week 1 Deliverables: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1. Complete required reading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2. Join course digital platform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3. Form project groups (4-5 students)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4. Prepare for group activity</w:t>
      </w:r>
    </w:p>
    <w:p w14:paraId="35CAC5D7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12: Key Takeaways</w:t>
      </w:r>
    </w:p>
    <w:p w14:paraId="5823F8F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 Digital entrepreneurship leverages technology to create innovative business models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2. Digital ventures offer global reach, scalability, and data-driven advantages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3. The digital ecosystem enables new opportunities across industries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4. Digital transformation is essential for entrepreneurial success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5. Continuous learning and adaptation are crucial in digital entrepreneurship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Next Week: Digital Business Models and Value Creation</w:t>
      </w:r>
    </w:p>
    <w:p w14:paraId="231D5C6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13: Q&amp;A Session</w:t>
      </w:r>
    </w:p>
    <w:p w14:paraId="56F3EA02"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Discussion Questions: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1. What digital entrepreneurship examples have you encountered recently?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2. What challenges might digital entrepreneurs face?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3. What skills are needed for digital entrepreneurship success?</w:t>
      </w:r>
    </w:p>
    <w:p w14:paraId="05E17632"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ＭＳ 明朝"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ゴシック"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ulTrailSpac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unhideWhenUsed/>
    <w:uiPriority w:val="1"/>
  </w:style>
  <w:style w:type="table" w:default="1" w:styleId="3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uiPriority w:val="99"/>
    <w:pPr>
      <w:ind w:left="1080" w:hanging="360"/>
      <w:contextualSpacing/>
    </w:pPr>
  </w:style>
  <w:style w:type="paragraph" w:styleId="12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3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mphasis"/>
    <w:basedOn w:val="32"/>
    <w:qFormat/>
    <w:uiPriority w:val="20"/>
    <w:rPr>
      <w:i/>
      <w:i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25"/>
    <w:uiPriority w:val="99"/>
  </w:style>
  <w:style w:type="character" w:customStyle="1" w:styleId="136">
    <w:name w:val="Footer Char"/>
    <w:basedOn w:val="32"/>
    <w:link w:val="24"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9"/>
    <w:uiPriority w:val="99"/>
  </w:style>
  <w:style w:type="character" w:customStyle="1" w:styleId="145">
    <w:name w:val="Body Text 2 Char"/>
    <w:basedOn w:val="32"/>
    <w:link w:val="28"/>
    <w:uiPriority w:val="99"/>
  </w:style>
  <w:style w:type="character" w:customStyle="1" w:styleId="146">
    <w:name w:val="Body Text 3 Char"/>
    <w:basedOn w:val="32"/>
    <w:link w:val="17"/>
    <w:uiPriority w:val="99"/>
    <w:rPr>
      <w:sz w:val="16"/>
      <w:szCs w:val="16"/>
    </w:rPr>
  </w:style>
  <w:style w:type="character" w:customStyle="1" w:styleId="147">
    <w:name w:val="Macro Text Char"/>
    <w:basedOn w:val="32"/>
    <w:link w:val="13"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2013-12-24T06:15:00Z</dcterms:created>
  <dc:creator>python-docx</dc:creator>
  <dc:description>generated by python-docx</dc:description>
  <cp:lastModifiedBy>iPad</cp:lastModifiedBy>
  <dcterms:modified xsi:type="dcterms:W3CDTF">2025-09-05T23:48:50Z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25975C594A5ECE9B7214BB68F3DC48B4_33</vt:lpwstr>
  </property>
  <property fmtid="{D5CDD505-2E9C-101B-9397-08002B2CF9AE}" pid="3" name="KSOProductBuildVer">
    <vt:lpwstr>2052-12.30.0</vt:lpwstr>
  </property>
</Properties>
</file>