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231" w:rsidRPr="00B907D6" w:rsidRDefault="00B907D6">
      <w:pPr>
        <w:pStyle w:val="Title"/>
        <w:rPr>
          <w:rFonts w:ascii="TH Sarabun New" w:hAnsi="TH Sarabun New" w:cs="TH Sarabun New"/>
          <w:color w:val="auto"/>
          <w:sz w:val="32"/>
          <w:szCs w:val="32"/>
        </w:rPr>
      </w:pP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เอกสารประกอบการสอน</w:t>
      </w:r>
      <w:r w:rsidRPr="00B907D6">
        <w:rPr>
          <w:rFonts w:ascii="TH Sarabun New" w:hAnsi="TH Sarabun New" w:cs="TH Sarabun New"/>
          <w:color w:val="auto"/>
          <w:sz w:val="32"/>
          <w:szCs w:val="32"/>
        </w:rPr>
        <w:br/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บทที่ </w:t>
      </w:r>
      <w:r w:rsidRPr="00B907D6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: 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บทนำ 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B907D6">
        <w:rPr>
          <w:rFonts w:ascii="TH Sarabun New" w:hAnsi="TH Sarabun New" w:cs="TH Sarabun New"/>
          <w:color w:val="auto"/>
          <w:sz w:val="32"/>
          <w:szCs w:val="32"/>
        </w:rPr>
        <w:t>Introduction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FB2231" w:rsidRPr="00B907D6" w:rsidRDefault="00B907D6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B907D6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ระบบย่อยของคอมพิวเตอร์</w:t>
      </w:r>
    </w:p>
    <w:p w:rsidR="00FB2231" w:rsidRPr="00B907D6" w:rsidRDefault="00B907D6">
      <w:pPr>
        <w:rPr>
          <w:rFonts w:ascii="TH Sarabun New" w:hAnsi="TH Sarabun New" w:cs="TH Sarabun New"/>
          <w:sz w:val="32"/>
          <w:szCs w:val="32"/>
          <w:lang w:bidi="th-TH"/>
        </w:rPr>
      </w:pP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คอมพิวเตอร์สามารถแบ่งออกเป็น </w:t>
      </w:r>
      <w:r w:rsidRPr="00B907D6">
        <w:rPr>
          <w:rFonts w:ascii="TH Sarabun New" w:hAnsi="TH Sarabun New" w:cs="TH Sarabun New"/>
          <w:sz w:val="32"/>
          <w:szCs w:val="32"/>
        </w:rPr>
        <w:t xml:space="preserve">3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ระบบย่อยหลัก ได้แก่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B907D6">
        <w:rPr>
          <w:rFonts w:ascii="TH Sarabun New" w:hAnsi="TH Sarabun New" w:cs="TH Sarabun New"/>
          <w:sz w:val="32"/>
          <w:szCs w:val="32"/>
        </w:rPr>
        <w:br/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หน่วยประมวลผลกลาง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907D6">
        <w:rPr>
          <w:rFonts w:ascii="TH Sarabun New" w:hAnsi="TH Sarabun New" w:cs="TH Sarabun New"/>
          <w:sz w:val="32"/>
          <w:szCs w:val="32"/>
        </w:rPr>
        <w:t>Central Processing Unit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B907D6">
        <w:rPr>
          <w:rFonts w:ascii="TH Sarabun New" w:hAnsi="TH Sarabun New" w:cs="TH Sarabun New"/>
          <w:sz w:val="32"/>
          <w:szCs w:val="32"/>
        </w:rPr>
        <w:t>CPU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B907D6">
        <w:rPr>
          <w:rFonts w:ascii="TH Sarabun New" w:hAnsi="TH Sarabun New" w:cs="TH Sarabun New"/>
          <w:sz w:val="32"/>
          <w:szCs w:val="32"/>
        </w:rPr>
        <w:br/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หน่วยความจำหลัก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907D6">
        <w:rPr>
          <w:rFonts w:ascii="TH Sarabun New" w:hAnsi="TH Sarabun New" w:cs="TH Sarabun New"/>
          <w:sz w:val="32"/>
          <w:szCs w:val="32"/>
        </w:rPr>
        <w:t>Main Memory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bookmarkStart w:id="0" w:name="_GoBack"/>
      <w:bookmarkEnd w:id="0"/>
      <w:r w:rsidRPr="00B907D6">
        <w:rPr>
          <w:rFonts w:ascii="TH Sarabun New" w:hAnsi="TH Sarabun New" w:cs="TH Sarabun New"/>
          <w:sz w:val="32"/>
          <w:szCs w:val="32"/>
        </w:rPr>
        <w:br/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ระบบย่อยอินพุต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เอาต์พุต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907D6">
        <w:rPr>
          <w:rFonts w:ascii="TH Sarabun New" w:hAnsi="TH Sarabun New" w:cs="TH Sarabun New"/>
          <w:sz w:val="32"/>
          <w:szCs w:val="32"/>
        </w:rPr>
        <w:t>Input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B907D6">
        <w:rPr>
          <w:rFonts w:ascii="TH Sarabun New" w:hAnsi="TH Sarabun New" w:cs="TH Sarabun New"/>
          <w:sz w:val="32"/>
          <w:szCs w:val="32"/>
        </w:rPr>
        <w:t xml:space="preserve">Output </w:t>
      </w:r>
      <w:r w:rsidRPr="00B907D6">
        <w:rPr>
          <w:rFonts w:ascii="TH Sarabun New" w:hAnsi="TH Sarabun New" w:cs="TH Sarabun New"/>
          <w:sz w:val="32"/>
          <w:szCs w:val="32"/>
        </w:rPr>
        <w:t>Subsystem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B907D6">
        <w:rPr>
          <w:rFonts w:ascii="TH Sarabun New" w:hAnsi="TH Sarabun New" w:cs="TH Sarabun New"/>
          <w:sz w:val="32"/>
          <w:szCs w:val="32"/>
        </w:rPr>
        <w:br/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ทั้งสามระบบทำงานร่วมกันเพื่อให้คอมพิวเตอร์สามารถประมวลผลและทำงานได้อย่างสมบูรณ์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:rsidR="00067B31" w:rsidRPr="00B907D6" w:rsidRDefault="00067B31">
      <w:pPr>
        <w:rPr>
          <w:rFonts w:ascii="TH Sarabun New" w:hAnsi="TH Sarabun New" w:cs="TH Sarabun New"/>
          <w:sz w:val="32"/>
          <w:szCs w:val="32"/>
        </w:rPr>
      </w:pPr>
      <w:r w:rsidRPr="00B907D6">
        <w:rPr>
          <w:rFonts w:ascii="TH Sarabun New" w:hAnsi="TH Sarabun New" w:cs="TH Sarabun New"/>
          <w:sz w:val="32"/>
          <w:szCs w:val="32"/>
        </w:rPr>
        <w:drawing>
          <wp:inline distT="0" distB="0" distL="0" distR="0" wp14:anchorId="01B27F0E" wp14:editId="7D82B234">
            <wp:extent cx="3448050" cy="1724025"/>
            <wp:effectExtent l="0" t="0" r="0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6108" cy="1728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231" w:rsidRPr="00B907D6" w:rsidRDefault="00B907D6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B907D6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หน่วยประมวลผลกลาง 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B907D6">
        <w:rPr>
          <w:rFonts w:ascii="TH Sarabun New" w:hAnsi="TH Sarabun New" w:cs="TH Sarabun New"/>
          <w:color w:val="auto"/>
          <w:sz w:val="32"/>
          <w:szCs w:val="32"/>
        </w:rPr>
        <w:t>CPU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FB2231" w:rsidRPr="00B907D6" w:rsidRDefault="00B907D6">
      <w:pPr>
        <w:rPr>
          <w:rFonts w:ascii="TH Sarabun New" w:hAnsi="TH Sarabun New" w:cs="TH Sarabun New"/>
          <w:sz w:val="32"/>
          <w:szCs w:val="32"/>
          <w:lang w:bidi="th-TH"/>
        </w:rPr>
      </w:pPr>
      <w:r w:rsidRPr="00B907D6">
        <w:rPr>
          <w:rFonts w:ascii="TH Sarabun New" w:hAnsi="TH Sarabun New" w:cs="TH Sarabun New"/>
          <w:sz w:val="32"/>
          <w:szCs w:val="32"/>
        </w:rPr>
        <w:t xml:space="preserve">CPU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เป็นหัวใจของคอมพิวเตอร์ มี </w:t>
      </w:r>
      <w:r w:rsidRPr="00B907D6">
        <w:rPr>
          <w:rFonts w:ascii="TH Sarabun New" w:hAnsi="TH Sarabun New" w:cs="TH Sarabun New"/>
          <w:sz w:val="32"/>
          <w:szCs w:val="32"/>
        </w:rPr>
        <w:t xml:space="preserve">3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ส่วนหลัก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B907D6">
        <w:rPr>
          <w:rFonts w:ascii="TH Sarabun New" w:hAnsi="TH Sarabun New" w:cs="TH Sarabun New"/>
          <w:sz w:val="32"/>
          <w:szCs w:val="32"/>
        </w:rPr>
        <w:br/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หน่วยลอจิกและเลขคณิต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907D6">
        <w:rPr>
          <w:rFonts w:ascii="TH Sarabun New" w:hAnsi="TH Sarabun New" w:cs="TH Sarabun New"/>
          <w:sz w:val="32"/>
          <w:szCs w:val="32"/>
        </w:rPr>
        <w:t>ALU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):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ทำงานเกี่ยวกับการคำนวณทางตรรกะและคณิตศาสตร์</w:t>
      </w:r>
      <w:r w:rsidRPr="00B907D6">
        <w:rPr>
          <w:rFonts w:ascii="TH Sarabun New" w:hAnsi="TH Sarabun New" w:cs="TH Sarabun New"/>
          <w:sz w:val="32"/>
          <w:szCs w:val="32"/>
        </w:rPr>
        <w:br/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หน่วยควบคุม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907D6">
        <w:rPr>
          <w:rFonts w:ascii="TH Sarabun New" w:hAnsi="TH Sarabun New" w:cs="TH Sarabun New"/>
          <w:sz w:val="32"/>
          <w:szCs w:val="32"/>
        </w:rPr>
        <w:t>Contr</w:t>
      </w:r>
      <w:r w:rsidRPr="00B907D6">
        <w:rPr>
          <w:rFonts w:ascii="TH Sarabun New" w:hAnsi="TH Sarabun New" w:cs="TH Sarabun New"/>
          <w:sz w:val="32"/>
          <w:szCs w:val="32"/>
        </w:rPr>
        <w:t>ol Unit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):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ควบคุมการทำงานของระบบย่อยอื่น ๆ</w:t>
      </w:r>
      <w:r w:rsidRPr="00B907D6">
        <w:rPr>
          <w:rFonts w:ascii="TH Sarabun New" w:hAnsi="TH Sarabun New" w:cs="TH Sarabun New"/>
          <w:sz w:val="32"/>
          <w:szCs w:val="32"/>
        </w:rPr>
        <w:br/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รีจิสเตอร์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907D6">
        <w:rPr>
          <w:rFonts w:ascii="TH Sarabun New" w:hAnsi="TH Sarabun New" w:cs="TH Sarabun New"/>
          <w:sz w:val="32"/>
          <w:szCs w:val="32"/>
        </w:rPr>
        <w:t>Registers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):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หน่วยเก็บข้อมูลชั่วคราวเพื่อช่วยให้ </w:t>
      </w:r>
      <w:r w:rsidRPr="00B907D6">
        <w:rPr>
          <w:rFonts w:ascii="TH Sarabun New" w:hAnsi="TH Sarabun New" w:cs="TH Sarabun New"/>
          <w:sz w:val="32"/>
          <w:szCs w:val="32"/>
        </w:rPr>
        <w:t xml:space="preserve">CPU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ทำงานได้รวดเร็วขึ้น</w:t>
      </w:r>
    </w:p>
    <w:p w:rsidR="00067B31" w:rsidRPr="00B907D6" w:rsidRDefault="00067B31">
      <w:pPr>
        <w:rPr>
          <w:rFonts w:ascii="TH Sarabun New" w:hAnsi="TH Sarabun New" w:cs="TH Sarabun New"/>
          <w:sz w:val="32"/>
          <w:szCs w:val="32"/>
        </w:rPr>
      </w:pPr>
      <w:r w:rsidRPr="00B907D6">
        <w:rPr>
          <w:rFonts w:ascii="TH Sarabun New" w:hAnsi="TH Sarabun New" w:cs="TH Sarabun New"/>
          <w:sz w:val="32"/>
          <w:szCs w:val="32"/>
        </w:rPr>
        <w:lastRenderedPageBreak/>
        <w:drawing>
          <wp:inline distT="0" distB="0" distL="0" distR="0" wp14:anchorId="1F798E0C" wp14:editId="7F184750">
            <wp:extent cx="3286125" cy="1912525"/>
            <wp:effectExtent l="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91410" cy="191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231" w:rsidRPr="00B907D6" w:rsidRDefault="00B907D6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B907D6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B907D6">
        <w:rPr>
          <w:rFonts w:ascii="TH Sarabun New" w:hAnsi="TH Sarabun New" w:cs="TH Sarabun New"/>
          <w:color w:val="auto"/>
          <w:sz w:val="32"/>
          <w:szCs w:val="32"/>
        </w:rPr>
        <w:t xml:space="preserve">1 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หน่วยลอจิกและเลขคณิต 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B907D6">
        <w:rPr>
          <w:rFonts w:ascii="TH Sarabun New" w:hAnsi="TH Sarabun New" w:cs="TH Sarabun New"/>
          <w:color w:val="auto"/>
          <w:sz w:val="32"/>
          <w:szCs w:val="32"/>
        </w:rPr>
        <w:t>ALU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FB2231" w:rsidRPr="00B907D6" w:rsidRDefault="00B907D6">
      <w:pPr>
        <w:rPr>
          <w:rFonts w:ascii="TH Sarabun New" w:hAnsi="TH Sarabun New" w:cs="TH Sarabun New"/>
          <w:sz w:val="32"/>
          <w:szCs w:val="32"/>
          <w:lang w:bidi="th-TH"/>
        </w:rPr>
      </w:pPr>
      <w:r w:rsidRPr="00B907D6">
        <w:rPr>
          <w:rFonts w:ascii="TH Sarabun New" w:hAnsi="TH Sarabun New" w:cs="TH Sarabun New"/>
          <w:sz w:val="32"/>
          <w:szCs w:val="32"/>
        </w:rPr>
        <w:t xml:space="preserve">ALU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ทำงานด้านการคำนวณตรรกะ เช่น </w:t>
      </w:r>
      <w:r w:rsidRPr="00B907D6">
        <w:rPr>
          <w:rFonts w:ascii="TH Sarabun New" w:hAnsi="TH Sarabun New" w:cs="TH Sarabun New"/>
          <w:sz w:val="32"/>
          <w:szCs w:val="32"/>
        </w:rPr>
        <w:t xml:space="preserve">NOT, AND, OR, XOR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และการคำนวณทางคณิตศาสตร์ เช่น การเลื่อนบิต</w:t>
      </w:r>
      <w:r w:rsidRPr="00B907D6">
        <w:rPr>
          <w:rFonts w:ascii="TH Sarabun New" w:hAnsi="TH Sarabun New" w:cs="TH Sarabun New"/>
          <w:sz w:val="32"/>
          <w:szCs w:val="32"/>
        </w:rPr>
        <w:t xml:space="preserve">,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การ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คูณและการหารจำนวนเต็ม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:rsidR="00067B31" w:rsidRPr="00B907D6" w:rsidRDefault="00067B31">
      <w:pPr>
        <w:rPr>
          <w:rFonts w:ascii="TH Sarabun New" w:hAnsi="TH Sarabun New" w:cs="TH Sarabun New"/>
          <w:sz w:val="32"/>
          <w:szCs w:val="32"/>
        </w:rPr>
      </w:pPr>
      <w:r w:rsidRPr="00B907D6">
        <w:rPr>
          <w:rFonts w:ascii="TH Sarabun New" w:hAnsi="TH Sarabun New" w:cs="TH Sarabun New"/>
          <w:sz w:val="32"/>
          <w:szCs w:val="32"/>
        </w:rPr>
        <w:drawing>
          <wp:inline distT="0" distB="0" distL="0" distR="0" wp14:anchorId="19C94599" wp14:editId="597FB594">
            <wp:extent cx="2235955" cy="1790700"/>
            <wp:effectExtent l="0" t="0" r="0" b="0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41311" cy="179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231" w:rsidRPr="00B907D6" w:rsidRDefault="00B907D6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B907D6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B907D6">
        <w:rPr>
          <w:rFonts w:ascii="TH Sarabun New" w:hAnsi="TH Sarabun New" w:cs="TH Sarabun New"/>
          <w:color w:val="auto"/>
          <w:sz w:val="32"/>
          <w:szCs w:val="32"/>
        </w:rPr>
        <w:t xml:space="preserve">2 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รีจิสเตอร์ 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B907D6">
        <w:rPr>
          <w:rFonts w:ascii="TH Sarabun New" w:hAnsi="TH Sarabun New" w:cs="TH Sarabun New"/>
          <w:color w:val="auto"/>
          <w:sz w:val="32"/>
          <w:szCs w:val="32"/>
        </w:rPr>
        <w:t>Registers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FB2231" w:rsidRPr="00B907D6" w:rsidRDefault="00B907D6">
      <w:pPr>
        <w:rPr>
          <w:rFonts w:ascii="TH Sarabun New" w:hAnsi="TH Sarabun New" w:cs="TH Sarabun New"/>
          <w:sz w:val="32"/>
          <w:szCs w:val="32"/>
        </w:rPr>
      </w:pP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รีจิสเตอร์เป็นที่เก็บข้อมูลขนาดเล็กแต่มีความเร็วสูง เช่น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B907D6">
        <w:rPr>
          <w:rFonts w:ascii="TH Sarabun New" w:hAnsi="TH Sarabun New" w:cs="TH Sarabun New"/>
          <w:sz w:val="32"/>
          <w:szCs w:val="32"/>
        </w:rPr>
        <w:br/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907D6">
        <w:rPr>
          <w:rFonts w:ascii="TH Sarabun New" w:hAnsi="TH Sarabun New" w:cs="TH Sarabun New"/>
          <w:sz w:val="32"/>
          <w:szCs w:val="32"/>
        </w:rPr>
        <w:t>Data Registers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ใช้เก็บข้อมูลชั่วคราว</w:t>
      </w:r>
      <w:r w:rsidRPr="00B907D6">
        <w:rPr>
          <w:rFonts w:ascii="TH Sarabun New" w:hAnsi="TH Sarabun New" w:cs="TH Sarabun New"/>
          <w:sz w:val="32"/>
          <w:szCs w:val="32"/>
        </w:rPr>
        <w:br/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907D6">
        <w:rPr>
          <w:rFonts w:ascii="TH Sarabun New" w:hAnsi="TH Sarabun New" w:cs="TH Sarabun New"/>
          <w:sz w:val="32"/>
          <w:szCs w:val="32"/>
        </w:rPr>
        <w:t>Instruction Register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เก็บคำสั่งปัจจุบันที่ </w:t>
      </w:r>
      <w:r w:rsidRPr="00B907D6">
        <w:rPr>
          <w:rFonts w:ascii="TH Sarabun New" w:hAnsi="TH Sarabun New" w:cs="TH Sarabun New"/>
          <w:sz w:val="32"/>
          <w:szCs w:val="32"/>
        </w:rPr>
        <w:t xml:space="preserve">CPU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กำลังดำเนินการ</w:t>
      </w:r>
      <w:r w:rsidRPr="00B907D6">
        <w:rPr>
          <w:rFonts w:ascii="TH Sarabun New" w:hAnsi="TH Sarabun New" w:cs="TH Sarabun New"/>
          <w:sz w:val="32"/>
          <w:szCs w:val="32"/>
        </w:rPr>
        <w:br/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907D6">
        <w:rPr>
          <w:rFonts w:ascii="TH Sarabun New" w:hAnsi="TH Sarabun New" w:cs="TH Sarabun New"/>
          <w:sz w:val="32"/>
          <w:szCs w:val="32"/>
        </w:rPr>
        <w:t xml:space="preserve">Program Counter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907D6">
        <w:rPr>
          <w:rFonts w:ascii="TH Sarabun New" w:hAnsi="TH Sarabun New" w:cs="TH Sarabun New"/>
          <w:sz w:val="32"/>
          <w:szCs w:val="32"/>
        </w:rPr>
        <w:t>PC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):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ชี้ไปยังตำแหน่งของค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ำสั่งถัดไปในหน่วยความจำ</w:t>
      </w:r>
    </w:p>
    <w:p w:rsidR="00FB2231" w:rsidRPr="00B907D6" w:rsidRDefault="00B907D6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B907D6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หน่วยความจำหลัก 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B907D6">
        <w:rPr>
          <w:rFonts w:ascii="TH Sarabun New" w:hAnsi="TH Sarabun New" w:cs="TH Sarabun New"/>
          <w:color w:val="auto"/>
          <w:sz w:val="32"/>
          <w:szCs w:val="32"/>
        </w:rPr>
        <w:t>Main Memory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FB2231" w:rsidRPr="00B907D6" w:rsidRDefault="00B907D6">
      <w:pPr>
        <w:rPr>
          <w:rFonts w:ascii="TH Sarabun New" w:hAnsi="TH Sarabun New" w:cs="TH Sarabun New"/>
          <w:sz w:val="32"/>
          <w:szCs w:val="32"/>
        </w:rPr>
      </w:pP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หน่วยความจำหลักใช้เก็บข้อมูลและโปรแกรม แบ่งออกเป็น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B907D6">
        <w:rPr>
          <w:rFonts w:ascii="TH Sarabun New" w:hAnsi="TH Sarabun New" w:cs="TH Sarabun New"/>
          <w:sz w:val="32"/>
          <w:szCs w:val="32"/>
        </w:rPr>
        <w:br/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907D6">
        <w:rPr>
          <w:rFonts w:ascii="TH Sarabun New" w:hAnsi="TH Sarabun New" w:cs="TH Sarabun New"/>
          <w:sz w:val="32"/>
          <w:szCs w:val="32"/>
        </w:rPr>
        <w:t>RAM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หน่วยความจำที่อ่านและเขียนได้ ข้อมูลหายเมื่อปิดเครื่อง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แบ่งเป็น </w:t>
      </w:r>
      <w:r w:rsidRPr="00B907D6">
        <w:rPr>
          <w:rFonts w:ascii="TH Sarabun New" w:hAnsi="TH Sarabun New" w:cs="TH Sarabun New"/>
          <w:sz w:val="32"/>
          <w:szCs w:val="32"/>
        </w:rPr>
        <w:t xml:space="preserve">SRAM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B907D6">
        <w:rPr>
          <w:rFonts w:ascii="TH Sarabun New" w:hAnsi="TH Sarabun New" w:cs="TH Sarabun New"/>
          <w:sz w:val="32"/>
          <w:szCs w:val="32"/>
        </w:rPr>
        <w:t>DRAM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B907D6">
        <w:rPr>
          <w:rFonts w:ascii="TH Sarabun New" w:hAnsi="TH Sarabun New" w:cs="TH Sarabun New"/>
          <w:sz w:val="32"/>
          <w:szCs w:val="32"/>
        </w:rPr>
        <w:br/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lastRenderedPageBreak/>
        <w:t xml:space="preserve">- </w:t>
      </w:r>
      <w:r w:rsidRPr="00B907D6">
        <w:rPr>
          <w:rFonts w:ascii="TH Sarabun New" w:hAnsi="TH Sarabun New" w:cs="TH Sarabun New"/>
          <w:sz w:val="32"/>
          <w:szCs w:val="32"/>
        </w:rPr>
        <w:t>ROM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หน่วยความจำอ่านอย่างเดียว เช่น </w:t>
      </w:r>
      <w:r w:rsidRPr="00B907D6">
        <w:rPr>
          <w:rFonts w:ascii="TH Sarabun New" w:hAnsi="TH Sarabun New" w:cs="TH Sarabun New"/>
          <w:sz w:val="32"/>
          <w:szCs w:val="32"/>
        </w:rPr>
        <w:t>BIOS</w:t>
      </w:r>
      <w:r w:rsidRPr="00B907D6">
        <w:rPr>
          <w:rFonts w:ascii="TH Sarabun New" w:hAnsi="TH Sarabun New" w:cs="TH Sarabun New"/>
          <w:sz w:val="32"/>
          <w:szCs w:val="32"/>
        </w:rPr>
        <w:br/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907D6">
        <w:rPr>
          <w:rFonts w:ascii="TH Sarabun New" w:hAnsi="TH Sarabun New" w:cs="TH Sarabun New"/>
          <w:sz w:val="32"/>
          <w:szCs w:val="32"/>
        </w:rPr>
        <w:t>PROM, EPROM, EE</w:t>
      </w:r>
      <w:r w:rsidRPr="00B907D6">
        <w:rPr>
          <w:rFonts w:ascii="TH Sarabun New" w:hAnsi="TH Sarabun New" w:cs="TH Sarabun New"/>
          <w:sz w:val="32"/>
          <w:szCs w:val="32"/>
        </w:rPr>
        <w:t>PROM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หน่วยความจำที่ผู้ใช้สามารถโปรแกรมหรือลบได้ตามประเภท</w:t>
      </w:r>
    </w:p>
    <w:p w:rsidR="00FB2231" w:rsidRPr="00B907D6" w:rsidRDefault="00B907D6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B907D6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B907D6">
        <w:rPr>
          <w:rFonts w:ascii="TH Sarabun New" w:hAnsi="TH Sarabun New" w:cs="TH Sarabun New"/>
          <w:color w:val="auto"/>
          <w:sz w:val="32"/>
          <w:szCs w:val="32"/>
        </w:rPr>
        <w:t xml:space="preserve">1 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แอดเดรสสเปซ 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B907D6">
        <w:rPr>
          <w:rFonts w:ascii="TH Sarabun New" w:hAnsi="TH Sarabun New" w:cs="TH Sarabun New"/>
          <w:color w:val="auto"/>
          <w:sz w:val="32"/>
          <w:szCs w:val="32"/>
        </w:rPr>
        <w:t>Address Space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FB2231" w:rsidRPr="00B907D6" w:rsidRDefault="00B907D6">
      <w:pPr>
        <w:rPr>
          <w:rFonts w:ascii="TH Sarabun New" w:hAnsi="TH Sarabun New" w:cs="TH Sarabun New"/>
          <w:sz w:val="32"/>
          <w:szCs w:val="32"/>
          <w:lang w:bidi="th-TH"/>
        </w:rPr>
      </w:pP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หมายถึงจำนวนตำแหน่งที่หน่วยความจำสามารถเข้าถึงได้ ตัวอย่างเช่น หน่วยความจำ </w:t>
      </w:r>
      <w:r w:rsidRPr="00B907D6">
        <w:rPr>
          <w:rFonts w:ascii="TH Sarabun New" w:hAnsi="TH Sarabun New" w:cs="TH Sarabun New"/>
          <w:sz w:val="32"/>
          <w:szCs w:val="32"/>
        </w:rPr>
        <w:t xml:space="preserve">64KB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จะมีพื้นที่แอดเดรสตั้งแต่ </w:t>
      </w:r>
      <w:r w:rsidRPr="00B907D6">
        <w:rPr>
          <w:rFonts w:ascii="TH Sarabun New" w:hAnsi="TH Sarabun New" w:cs="TH Sarabun New"/>
          <w:sz w:val="32"/>
          <w:szCs w:val="32"/>
        </w:rPr>
        <w:t>0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–</w:t>
      </w:r>
      <w:r w:rsidRPr="00B907D6">
        <w:rPr>
          <w:rFonts w:ascii="TH Sarabun New" w:hAnsi="TH Sarabun New" w:cs="TH Sarabun New"/>
          <w:sz w:val="32"/>
          <w:szCs w:val="32"/>
        </w:rPr>
        <w:t>65535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:rsidR="00067B31" w:rsidRPr="00B907D6" w:rsidRDefault="00067B31">
      <w:pPr>
        <w:rPr>
          <w:rFonts w:ascii="TH Sarabun New" w:hAnsi="TH Sarabun New" w:cs="TH Sarabun New"/>
          <w:sz w:val="32"/>
          <w:szCs w:val="32"/>
        </w:rPr>
      </w:pPr>
      <w:r w:rsidRPr="00B907D6">
        <w:rPr>
          <w:rFonts w:ascii="TH Sarabun New" w:hAnsi="TH Sarabun New" w:cs="TH Sarabun New"/>
          <w:sz w:val="32"/>
          <w:szCs w:val="32"/>
        </w:rPr>
        <w:drawing>
          <wp:inline distT="0" distB="0" distL="0" distR="0" wp14:anchorId="04111E86" wp14:editId="0793051E">
            <wp:extent cx="4733925" cy="1349497"/>
            <wp:effectExtent l="0" t="0" r="0" b="3175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2345" cy="135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231" w:rsidRPr="00B907D6" w:rsidRDefault="00B907D6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B907D6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B907D6">
        <w:rPr>
          <w:rFonts w:ascii="TH Sarabun New" w:hAnsi="TH Sarabun New" w:cs="TH Sarabun New"/>
          <w:color w:val="auto"/>
          <w:sz w:val="32"/>
          <w:szCs w:val="32"/>
        </w:rPr>
        <w:t xml:space="preserve">2 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หน่วยความจำแคช 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B907D6">
        <w:rPr>
          <w:rFonts w:ascii="TH Sarabun New" w:hAnsi="TH Sarabun New" w:cs="TH Sarabun New"/>
          <w:color w:val="auto"/>
          <w:sz w:val="32"/>
          <w:szCs w:val="32"/>
        </w:rPr>
        <w:t>Cache Memory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FB2231" w:rsidRPr="00B907D6" w:rsidRDefault="00B907D6">
      <w:pPr>
        <w:rPr>
          <w:rFonts w:ascii="TH Sarabun New" w:hAnsi="TH Sarabun New" w:cs="TH Sarabun New"/>
          <w:sz w:val="32"/>
          <w:szCs w:val="32"/>
        </w:rPr>
      </w:pP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หน่วยความจำแคชทำง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านเร็วกว่า </w:t>
      </w:r>
      <w:r w:rsidRPr="00B907D6">
        <w:rPr>
          <w:rFonts w:ascii="TH Sarabun New" w:hAnsi="TH Sarabun New" w:cs="TH Sarabun New"/>
          <w:sz w:val="32"/>
          <w:szCs w:val="32"/>
        </w:rPr>
        <w:t xml:space="preserve">RAM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แต่ช้ากว่า </w:t>
      </w:r>
      <w:r w:rsidRPr="00B907D6">
        <w:rPr>
          <w:rFonts w:ascii="TH Sarabun New" w:hAnsi="TH Sarabun New" w:cs="TH Sarabun New"/>
          <w:sz w:val="32"/>
          <w:szCs w:val="32"/>
        </w:rPr>
        <w:t xml:space="preserve">CPU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ใช้เก็บข้อมูลที่เข้าถึงบ่อยเพื่อเพิ่มความเร็วในการทำงาน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:rsidR="00FB2231" w:rsidRPr="00B907D6" w:rsidRDefault="00B907D6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B907D6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ระบบย่อยอินพุต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/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เอาต์พุต 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B907D6">
        <w:rPr>
          <w:rFonts w:ascii="TH Sarabun New" w:hAnsi="TH Sarabun New" w:cs="TH Sarabun New"/>
          <w:color w:val="auto"/>
          <w:sz w:val="32"/>
          <w:szCs w:val="32"/>
        </w:rPr>
        <w:t>I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/</w:t>
      </w:r>
      <w:r w:rsidRPr="00B907D6">
        <w:rPr>
          <w:rFonts w:ascii="TH Sarabun New" w:hAnsi="TH Sarabun New" w:cs="TH Sarabun New"/>
          <w:color w:val="auto"/>
          <w:sz w:val="32"/>
          <w:szCs w:val="32"/>
        </w:rPr>
        <w:t>O Subsystem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FB2231" w:rsidRPr="00B907D6" w:rsidRDefault="00B907D6">
      <w:pPr>
        <w:rPr>
          <w:rFonts w:ascii="TH Sarabun New" w:hAnsi="TH Sarabun New" w:cs="TH Sarabun New"/>
          <w:sz w:val="32"/>
          <w:szCs w:val="32"/>
        </w:rPr>
      </w:pP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ช่วยให้คอมพิวเตอร์สื่อสารกับโลกภายนอก แบ่งเป็น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B907D6">
        <w:rPr>
          <w:rFonts w:ascii="TH Sarabun New" w:hAnsi="TH Sarabun New" w:cs="TH Sarabun New"/>
          <w:sz w:val="32"/>
          <w:szCs w:val="32"/>
        </w:rPr>
        <w:br/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อุปกรณ์ที่ไม่ใช่หน่วยเก็บข้อมูล เช่น คีย์บอร์ด จอภาพ เมาส์ เครื่องพิมพ์</w:t>
      </w:r>
      <w:r w:rsidRPr="00B907D6">
        <w:rPr>
          <w:rFonts w:ascii="TH Sarabun New" w:hAnsi="TH Sarabun New" w:cs="TH Sarabun New"/>
          <w:sz w:val="32"/>
          <w:szCs w:val="32"/>
        </w:rPr>
        <w:br/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อุ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ปกรณ์เก็บข้อมูล เช่น ฮาร์ดดิสก์ แฟลชไดรฟ์ เทปแม่เหล็ก</w:t>
      </w:r>
    </w:p>
    <w:p w:rsidR="00FB2231" w:rsidRPr="00B907D6" w:rsidRDefault="00B907D6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B907D6">
        <w:rPr>
          <w:rFonts w:ascii="TH Sarabun New" w:hAnsi="TH Sarabun New" w:cs="TH Sarabun New"/>
          <w:color w:val="auto"/>
          <w:sz w:val="32"/>
          <w:szCs w:val="32"/>
        </w:rPr>
        <w:t>5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การเชื่อมต่อระบบย่อย 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B907D6">
        <w:rPr>
          <w:rFonts w:ascii="TH Sarabun New" w:hAnsi="TH Sarabun New" w:cs="TH Sarabun New"/>
          <w:color w:val="auto"/>
          <w:sz w:val="32"/>
          <w:szCs w:val="32"/>
        </w:rPr>
        <w:t>Subsystem Interconnection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FB2231" w:rsidRPr="00B907D6" w:rsidRDefault="00B907D6">
      <w:pPr>
        <w:rPr>
          <w:rFonts w:ascii="TH Sarabun New" w:hAnsi="TH Sarabun New" w:cs="TH Sarabun New"/>
          <w:sz w:val="32"/>
          <w:szCs w:val="32"/>
        </w:rPr>
      </w:pP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การเชื่อมต่อระหว่าง </w:t>
      </w:r>
      <w:r w:rsidRPr="00B907D6">
        <w:rPr>
          <w:rFonts w:ascii="TH Sarabun New" w:hAnsi="TH Sarabun New" w:cs="TH Sarabun New"/>
          <w:sz w:val="32"/>
          <w:szCs w:val="32"/>
        </w:rPr>
        <w:t xml:space="preserve">CPU,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หน่วยความจำ และอุปกรณ์ </w:t>
      </w:r>
      <w:r w:rsidRPr="00B907D6">
        <w:rPr>
          <w:rFonts w:ascii="TH Sarabun New" w:hAnsi="TH Sarabun New" w:cs="TH Sarabun New"/>
          <w:sz w:val="32"/>
          <w:szCs w:val="32"/>
        </w:rPr>
        <w:t>I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B907D6">
        <w:rPr>
          <w:rFonts w:ascii="TH Sarabun New" w:hAnsi="TH Sarabun New" w:cs="TH Sarabun New"/>
          <w:sz w:val="32"/>
          <w:szCs w:val="32"/>
        </w:rPr>
        <w:t xml:space="preserve">O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ทำผ่านบัส </w:t>
      </w:r>
      <w:r w:rsidRPr="00B907D6">
        <w:rPr>
          <w:rFonts w:ascii="TH Sarabun New" w:hAnsi="TH Sarabun New" w:cs="TH Sarabun New"/>
          <w:sz w:val="32"/>
          <w:szCs w:val="32"/>
        </w:rPr>
        <w:t xml:space="preserve">3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ประเภท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B907D6">
        <w:rPr>
          <w:rFonts w:ascii="TH Sarabun New" w:hAnsi="TH Sarabun New" w:cs="TH Sarabun New"/>
          <w:sz w:val="32"/>
          <w:szCs w:val="32"/>
        </w:rPr>
        <w:br/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907D6">
        <w:rPr>
          <w:rFonts w:ascii="TH Sarabun New" w:hAnsi="TH Sarabun New" w:cs="TH Sarabun New"/>
          <w:sz w:val="32"/>
          <w:szCs w:val="32"/>
        </w:rPr>
        <w:t>Data Bus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ส่งข้อมูล</w:t>
      </w:r>
      <w:r w:rsidRPr="00B907D6">
        <w:rPr>
          <w:rFonts w:ascii="TH Sarabun New" w:hAnsi="TH Sarabun New" w:cs="TH Sarabun New"/>
          <w:sz w:val="32"/>
          <w:szCs w:val="32"/>
        </w:rPr>
        <w:br/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907D6">
        <w:rPr>
          <w:rFonts w:ascii="TH Sarabun New" w:hAnsi="TH Sarabun New" w:cs="TH Sarabun New"/>
          <w:sz w:val="32"/>
          <w:szCs w:val="32"/>
        </w:rPr>
        <w:t>Address Bus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ส่งตำแหน่งแอดเดรส</w:t>
      </w:r>
      <w:r w:rsidRPr="00B907D6">
        <w:rPr>
          <w:rFonts w:ascii="TH Sarabun New" w:hAnsi="TH Sarabun New" w:cs="TH Sarabun New"/>
          <w:sz w:val="32"/>
          <w:szCs w:val="32"/>
        </w:rPr>
        <w:br/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907D6">
        <w:rPr>
          <w:rFonts w:ascii="TH Sarabun New" w:hAnsi="TH Sarabun New" w:cs="TH Sarabun New"/>
          <w:sz w:val="32"/>
          <w:szCs w:val="32"/>
        </w:rPr>
        <w:t>Control Bus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ส่งสัญญา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ณควบคุม</w:t>
      </w:r>
    </w:p>
    <w:p w:rsidR="00FB2231" w:rsidRPr="00B907D6" w:rsidRDefault="00B907D6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B907D6">
        <w:rPr>
          <w:rFonts w:ascii="TH Sarabun New" w:hAnsi="TH Sarabun New" w:cs="TH Sarabun New"/>
          <w:color w:val="auto"/>
          <w:sz w:val="32"/>
          <w:szCs w:val="32"/>
        </w:rPr>
        <w:lastRenderedPageBreak/>
        <w:t>6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การทำงานของโปรแกรม 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B907D6">
        <w:rPr>
          <w:rFonts w:ascii="TH Sarabun New" w:hAnsi="TH Sarabun New" w:cs="TH Sarabun New"/>
          <w:color w:val="auto"/>
          <w:sz w:val="32"/>
          <w:szCs w:val="32"/>
        </w:rPr>
        <w:t>Program Execution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FB2231" w:rsidRPr="00B907D6" w:rsidRDefault="00B907D6">
      <w:pPr>
        <w:rPr>
          <w:rFonts w:ascii="TH Sarabun New" w:hAnsi="TH Sarabun New" w:cs="TH Sarabun New"/>
          <w:sz w:val="32"/>
          <w:szCs w:val="32"/>
        </w:rPr>
      </w:pP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วงจรการทำงานของ </w:t>
      </w:r>
      <w:r w:rsidRPr="00B907D6">
        <w:rPr>
          <w:rFonts w:ascii="TH Sarabun New" w:hAnsi="TH Sarabun New" w:cs="TH Sarabun New"/>
          <w:sz w:val="32"/>
          <w:szCs w:val="32"/>
        </w:rPr>
        <w:t xml:space="preserve">CPU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907D6">
        <w:rPr>
          <w:rFonts w:ascii="TH Sarabun New" w:hAnsi="TH Sarabun New" w:cs="TH Sarabun New"/>
          <w:sz w:val="32"/>
          <w:szCs w:val="32"/>
        </w:rPr>
        <w:t>Machine Cycle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ประกอบด้วย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B907D6">
        <w:rPr>
          <w:rFonts w:ascii="TH Sarabun New" w:hAnsi="TH Sarabun New" w:cs="TH Sarabun New"/>
          <w:sz w:val="32"/>
          <w:szCs w:val="32"/>
        </w:rPr>
        <w:br/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907D6">
        <w:rPr>
          <w:rFonts w:ascii="TH Sarabun New" w:hAnsi="TH Sarabun New" w:cs="TH Sarabun New"/>
          <w:sz w:val="32"/>
          <w:szCs w:val="32"/>
        </w:rPr>
        <w:t>Fetch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ดึงคำสั่งจากหน่วยความจำ</w:t>
      </w:r>
      <w:r w:rsidRPr="00B907D6">
        <w:rPr>
          <w:rFonts w:ascii="TH Sarabun New" w:hAnsi="TH Sarabun New" w:cs="TH Sarabun New"/>
          <w:sz w:val="32"/>
          <w:szCs w:val="32"/>
        </w:rPr>
        <w:br/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907D6">
        <w:rPr>
          <w:rFonts w:ascii="TH Sarabun New" w:hAnsi="TH Sarabun New" w:cs="TH Sarabun New"/>
          <w:sz w:val="32"/>
          <w:szCs w:val="32"/>
        </w:rPr>
        <w:t>Decode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ถอดรหัสคำสั่ง</w:t>
      </w:r>
      <w:r w:rsidRPr="00B907D6">
        <w:rPr>
          <w:rFonts w:ascii="TH Sarabun New" w:hAnsi="TH Sarabun New" w:cs="TH Sarabun New"/>
          <w:sz w:val="32"/>
          <w:szCs w:val="32"/>
        </w:rPr>
        <w:br/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907D6">
        <w:rPr>
          <w:rFonts w:ascii="TH Sarabun New" w:hAnsi="TH Sarabun New" w:cs="TH Sarabun New"/>
          <w:sz w:val="32"/>
          <w:szCs w:val="32"/>
        </w:rPr>
        <w:t>Execute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ดำเนินการตามคำสั่ง</w:t>
      </w:r>
    </w:p>
    <w:p w:rsidR="00FB2231" w:rsidRPr="00B907D6" w:rsidRDefault="00B907D6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B907D6">
        <w:rPr>
          <w:rFonts w:ascii="TH Sarabun New" w:hAnsi="TH Sarabun New" w:cs="TH Sarabun New"/>
          <w:color w:val="auto"/>
          <w:sz w:val="32"/>
          <w:szCs w:val="32"/>
        </w:rPr>
        <w:t>7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การดำเนินการอินพุต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/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เอาต์พุต 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B907D6">
        <w:rPr>
          <w:rFonts w:ascii="TH Sarabun New" w:hAnsi="TH Sarabun New" w:cs="TH Sarabun New"/>
          <w:color w:val="auto"/>
          <w:sz w:val="32"/>
          <w:szCs w:val="32"/>
        </w:rPr>
        <w:t>Input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/</w:t>
      </w:r>
      <w:r w:rsidRPr="00B907D6">
        <w:rPr>
          <w:rFonts w:ascii="TH Sarabun New" w:hAnsi="TH Sarabun New" w:cs="TH Sarabun New"/>
          <w:color w:val="auto"/>
          <w:sz w:val="32"/>
          <w:szCs w:val="32"/>
        </w:rPr>
        <w:t>Output Operation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FB2231" w:rsidRPr="00B907D6" w:rsidRDefault="00B907D6">
      <w:pPr>
        <w:rPr>
          <w:rFonts w:ascii="TH Sarabun New" w:hAnsi="TH Sarabun New" w:cs="TH Sarabun New"/>
          <w:sz w:val="32"/>
          <w:szCs w:val="32"/>
        </w:rPr>
      </w:pP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มี </w:t>
      </w:r>
      <w:r w:rsidRPr="00B907D6">
        <w:rPr>
          <w:rFonts w:ascii="TH Sarabun New" w:hAnsi="TH Sarabun New" w:cs="TH Sarabun New"/>
          <w:sz w:val="32"/>
          <w:szCs w:val="32"/>
        </w:rPr>
        <w:t xml:space="preserve">3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วิธีหลัก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B907D6">
        <w:rPr>
          <w:rFonts w:ascii="TH Sarabun New" w:hAnsi="TH Sarabun New" w:cs="TH Sarabun New"/>
          <w:sz w:val="32"/>
          <w:szCs w:val="32"/>
        </w:rPr>
        <w:br/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907D6">
        <w:rPr>
          <w:rFonts w:ascii="TH Sarabun New" w:hAnsi="TH Sarabun New" w:cs="TH Sarabun New"/>
          <w:sz w:val="32"/>
          <w:szCs w:val="32"/>
        </w:rPr>
        <w:t>Programmed I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B907D6">
        <w:rPr>
          <w:rFonts w:ascii="TH Sarabun New" w:hAnsi="TH Sarabun New" w:cs="TH Sarabun New"/>
          <w:sz w:val="32"/>
          <w:szCs w:val="32"/>
        </w:rPr>
        <w:t>O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B907D6">
        <w:rPr>
          <w:rFonts w:ascii="TH Sarabun New" w:hAnsi="TH Sarabun New" w:cs="TH Sarabun New"/>
          <w:sz w:val="32"/>
          <w:szCs w:val="32"/>
        </w:rPr>
        <w:t xml:space="preserve">CPU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คอยตรวจสอบอุปกรณ์ </w:t>
      </w:r>
      <w:r w:rsidRPr="00B907D6">
        <w:rPr>
          <w:rFonts w:ascii="TH Sarabun New" w:hAnsi="TH Sarabun New" w:cs="TH Sarabun New"/>
          <w:sz w:val="32"/>
          <w:szCs w:val="32"/>
        </w:rPr>
        <w:t>I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B907D6">
        <w:rPr>
          <w:rFonts w:ascii="TH Sarabun New" w:hAnsi="TH Sarabun New" w:cs="TH Sarabun New"/>
          <w:sz w:val="32"/>
          <w:szCs w:val="32"/>
        </w:rPr>
        <w:t>O</w:t>
      </w:r>
      <w:r w:rsidRPr="00B907D6">
        <w:rPr>
          <w:rFonts w:ascii="TH Sarabun New" w:hAnsi="TH Sarabun New" w:cs="TH Sarabun New"/>
          <w:sz w:val="32"/>
          <w:szCs w:val="32"/>
        </w:rPr>
        <w:br/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907D6">
        <w:rPr>
          <w:rFonts w:ascii="TH Sarabun New" w:hAnsi="TH Sarabun New" w:cs="TH Sarabun New"/>
          <w:sz w:val="32"/>
          <w:szCs w:val="32"/>
        </w:rPr>
        <w:t>Interrupt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B907D6">
        <w:rPr>
          <w:rFonts w:ascii="TH Sarabun New" w:hAnsi="TH Sarabun New" w:cs="TH Sarabun New"/>
          <w:sz w:val="32"/>
          <w:szCs w:val="32"/>
        </w:rPr>
        <w:t>driven I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B907D6">
        <w:rPr>
          <w:rFonts w:ascii="TH Sarabun New" w:hAnsi="TH Sarabun New" w:cs="TH Sarabun New"/>
          <w:sz w:val="32"/>
          <w:szCs w:val="32"/>
        </w:rPr>
        <w:t>O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อุปกรณ์แจ้ง </w:t>
      </w:r>
      <w:r w:rsidRPr="00B907D6">
        <w:rPr>
          <w:rFonts w:ascii="TH Sarabun New" w:hAnsi="TH Sarabun New" w:cs="TH Sarabun New"/>
          <w:sz w:val="32"/>
          <w:szCs w:val="32"/>
        </w:rPr>
        <w:t xml:space="preserve">CPU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เมื่อพร้อมทำงาน</w:t>
      </w:r>
      <w:r w:rsidRPr="00B907D6">
        <w:rPr>
          <w:rFonts w:ascii="TH Sarabun New" w:hAnsi="TH Sarabun New" w:cs="TH Sarabun New"/>
          <w:sz w:val="32"/>
          <w:szCs w:val="32"/>
        </w:rPr>
        <w:br/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907D6">
        <w:rPr>
          <w:rFonts w:ascii="TH Sarabun New" w:hAnsi="TH Sarabun New" w:cs="TH Sarabun New"/>
          <w:sz w:val="32"/>
          <w:szCs w:val="32"/>
        </w:rPr>
        <w:t xml:space="preserve">Direct Memory Access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907D6">
        <w:rPr>
          <w:rFonts w:ascii="TH Sarabun New" w:hAnsi="TH Sarabun New" w:cs="TH Sarabun New"/>
          <w:sz w:val="32"/>
          <w:szCs w:val="32"/>
        </w:rPr>
        <w:t>DMA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):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อุปกรณ์ </w:t>
      </w:r>
      <w:r w:rsidRPr="00B907D6">
        <w:rPr>
          <w:rFonts w:ascii="TH Sarabun New" w:hAnsi="TH Sarabun New" w:cs="TH Sarabun New"/>
          <w:sz w:val="32"/>
          <w:szCs w:val="32"/>
        </w:rPr>
        <w:t>I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B907D6">
        <w:rPr>
          <w:rFonts w:ascii="TH Sarabun New" w:hAnsi="TH Sarabun New" w:cs="TH Sarabun New"/>
          <w:sz w:val="32"/>
          <w:szCs w:val="32"/>
        </w:rPr>
        <w:t xml:space="preserve">O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โอนข้อมูลกับหน่วยความจำโดยตรง</w:t>
      </w:r>
    </w:p>
    <w:p w:rsidR="00FB2231" w:rsidRPr="00B907D6" w:rsidRDefault="00B907D6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B907D6">
        <w:rPr>
          <w:rFonts w:ascii="TH Sarabun New" w:hAnsi="TH Sarabun New" w:cs="TH Sarabun New"/>
          <w:color w:val="auto"/>
          <w:sz w:val="32"/>
          <w:szCs w:val="32"/>
        </w:rPr>
        <w:t>8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สถาปัตยกรรมที่แตกต่างกัน 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B907D6">
        <w:rPr>
          <w:rFonts w:ascii="TH Sarabun New" w:hAnsi="TH Sarabun New" w:cs="TH Sarabun New"/>
          <w:color w:val="auto"/>
          <w:sz w:val="32"/>
          <w:szCs w:val="32"/>
        </w:rPr>
        <w:t>Different Architectures</w:t>
      </w: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FB2231" w:rsidRPr="00B907D6" w:rsidRDefault="00B907D6">
      <w:pPr>
        <w:rPr>
          <w:rFonts w:ascii="TH Sarabun New" w:hAnsi="TH Sarabun New" w:cs="TH Sarabun New"/>
          <w:sz w:val="32"/>
          <w:szCs w:val="32"/>
        </w:rPr>
      </w:pP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รูปแบบของสถาปัตยกรรม </w:t>
      </w:r>
      <w:r w:rsidRPr="00B907D6">
        <w:rPr>
          <w:rFonts w:ascii="TH Sarabun New" w:hAnsi="TH Sarabun New" w:cs="TH Sarabun New"/>
          <w:sz w:val="32"/>
          <w:szCs w:val="32"/>
        </w:rPr>
        <w:t>CPU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B907D6">
        <w:rPr>
          <w:rFonts w:ascii="TH Sarabun New" w:hAnsi="TH Sarabun New" w:cs="TH Sarabun New"/>
          <w:sz w:val="32"/>
          <w:szCs w:val="32"/>
        </w:rPr>
        <w:br/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907D6">
        <w:rPr>
          <w:rFonts w:ascii="TH Sarabun New" w:hAnsi="TH Sarabun New" w:cs="TH Sarabun New"/>
          <w:sz w:val="32"/>
          <w:szCs w:val="32"/>
        </w:rPr>
        <w:t>CI</w:t>
      </w:r>
      <w:r w:rsidRPr="00B907D6">
        <w:rPr>
          <w:rFonts w:ascii="TH Sarabun New" w:hAnsi="TH Sarabun New" w:cs="TH Sarabun New"/>
          <w:sz w:val="32"/>
          <w:szCs w:val="32"/>
        </w:rPr>
        <w:t xml:space="preserve">SC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907D6">
        <w:rPr>
          <w:rFonts w:ascii="TH Sarabun New" w:hAnsi="TH Sarabun New" w:cs="TH Sarabun New"/>
          <w:sz w:val="32"/>
          <w:szCs w:val="32"/>
        </w:rPr>
        <w:t>Complex Instruction Set Computer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B907D6">
        <w:rPr>
          <w:rFonts w:ascii="TH Sarabun New" w:hAnsi="TH Sarabun New" w:cs="TH Sarabun New"/>
          <w:sz w:val="32"/>
          <w:szCs w:val="32"/>
        </w:rPr>
        <w:br/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B907D6">
        <w:rPr>
          <w:rFonts w:ascii="TH Sarabun New" w:hAnsi="TH Sarabun New" w:cs="TH Sarabun New"/>
          <w:sz w:val="32"/>
          <w:szCs w:val="32"/>
        </w:rPr>
        <w:t xml:space="preserve">RISC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B907D6">
        <w:rPr>
          <w:rFonts w:ascii="TH Sarabun New" w:hAnsi="TH Sarabun New" w:cs="TH Sarabun New"/>
          <w:sz w:val="32"/>
          <w:szCs w:val="32"/>
        </w:rPr>
        <w:t>Reduced Instruction Set Computer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FB2231" w:rsidRPr="00B907D6" w:rsidRDefault="00B907D6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B907D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สรุป</w:t>
      </w:r>
    </w:p>
    <w:p w:rsidR="00FB2231" w:rsidRPr="00B907D6" w:rsidRDefault="00B907D6">
      <w:pPr>
        <w:rPr>
          <w:rFonts w:ascii="TH Sarabun New" w:hAnsi="TH Sarabun New" w:cs="TH Sarabun New"/>
          <w:sz w:val="32"/>
          <w:szCs w:val="32"/>
        </w:rPr>
      </w:pP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บทนี้กล่าวถึงองค์ประกอบหลักของคอมพิวเตอร์ ได้แก่ </w:t>
      </w:r>
      <w:r w:rsidRPr="00B907D6">
        <w:rPr>
          <w:rFonts w:ascii="TH Sarabun New" w:hAnsi="TH Sarabun New" w:cs="TH Sarabun New"/>
          <w:sz w:val="32"/>
          <w:szCs w:val="32"/>
        </w:rPr>
        <w:t xml:space="preserve">CPU,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หน่วยความจำหลัก และ </w:t>
      </w:r>
      <w:r w:rsidRPr="00B907D6">
        <w:rPr>
          <w:rFonts w:ascii="TH Sarabun New" w:hAnsi="TH Sarabun New" w:cs="TH Sarabun New"/>
          <w:sz w:val="32"/>
          <w:szCs w:val="32"/>
        </w:rPr>
        <w:t>I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B907D6">
        <w:rPr>
          <w:rFonts w:ascii="TH Sarabun New" w:hAnsi="TH Sarabun New" w:cs="TH Sarabun New"/>
          <w:sz w:val="32"/>
          <w:szCs w:val="32"/>
        </w:rPr>
        <w:t xml:space="preserve">O Subsystem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รวมถึงการเชื่อมต่อกันผ่านบัส และการทำงานของโปรแกรม โดยปิดท้ายด้วยแนวคิดของสถาปัตยกร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รม </w:t>
      </w:r>
      <w:r w:rsidRPr="00B907D6">
        <w:rPr>
          <w:rFonts w:ascii="TH Sarabun New" w:hAnsi="TH Sarabun New" w:cs="TH Sarabun New"/>
          <w:sz w:val="32"/>
          <w:szCs w:val="32"/>
        </w:rPr>
        <w:t xml:space="preserve">CISC 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B907D6">
        <w:rPr>
          <w:rFonts w:ascii="TH Sarabun New" w:hAnsi="TH Sarabun New" w:cs="TH Sarabun New"/>
          <w:sz w:val="32"/>
          <w:szCs w:val="32"/>
        </w:rPr>
        <w:t>RISC</w:t>
      </w:r>
      <w:r w:rsidRPr="00B907D6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sectPr w:rsidR="00FB2231" w:rsidRPr="00B907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67B31"/>
    <w:rsid w:val="0015074B"/>
    <w:rsid w:val="0029639D"/>
    <w:rsid w:val="00326F90"/>
    <w:rsid w:val="00AA1D8D"/>
    <w:rsid w:val="00B47730"/>
    <w:rsid w:val="00B907D6"/>
    <w:rsid w:val="00CB0664"/>
    <w:rsid w:val="00FB22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0B28E6"/>
  <w14:defaultImageDpi w14:val="300"/>
  <w15:docId w15:val="{3CEAF8B0-2587-47F6-A089-47984990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591C98-19B4-45A2-B408-3B03B8AE1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3</cp:revision>
  <dcterms:created xsi:type="dcterms:W3CDTF">2013-12-23T23:15:00Z</dcterms:created>
  <dcterms:modified xsi:type="dcterms:W3CDTF">2025-10-02T07:44:00Z</dcterms:modified>
  <cp:category/>
</cp:coreProperties>
</file>