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11A" w:rsidRPr="00BC0804" w:rsidRDefault="00BC0804">
      <w:pPr>
        <w:pStyle w:val="Title"/>
        <w:rPr>
          <w:rFonts w:ascii="TH Sarabun New" w:hAnsi="TH Sarabun New" w:cs="TH Sarabun New"/>
          <w:color w:val="auto"/>
          <w:sz w:val="32"/>
          <w:szCs w:val="32"/>
        </w:rPr>
      </w:pPr>
      <w:r w:rsidRPr="00BC080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เอกสารประกอบการสอน</w:t>
      </w:r>
      <w:r w:rsidRPr="00BC0804">
        <w:rPr>
          <w:rFonts w:ascii="TH Sarabun New" w:hAnsi="TH Sarabun New" w:cs="TH Sarabun New"/>
          <w:color w:val="auto"/>
          <w:sz w:val="32"/>
          <w:szCs w:val="32"/>
        </w:rPr>
        <w:br/>
        <w:t xml:space="preserve">Gray Code </w:t>
      </w:r>
      <w:r w:rsidRPr="00BC080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BC080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โค้ดเกรย์</w:t>
      </w:r>
      <w:r w:rsidRPr="00BC080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  <w:bookmarkStart w:id="0" w:name="_GoBack"/>
      <w:bookmarkEnd w:id="0"/>
    </w:p>
    <w:p w:rsidR="0064611A" w:rsidRPr="00BC0804" w:rsidRDefault="00BC0804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BC0804">
        <w:rPr>
          <w:rFonts w:ascii="TH Sarabun New" w:hAnsi="TH Sarabun New" w:cs="TH Sarabun New"/>
          <w:color w:val="auto"/>
          <w:sz w:val="32"/>
          <w:szCs w:val="32"/>
        </w:rPr>
        <w:t>1</w:t>
      </w:r>
      <w:r w:rsidRPr="00BC080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BC080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ความหมายของ </w:t>
      </w:r>
      <w:r w:rsidRPr="00BC0804">
        <w:rPr>
          <w:rFonts w:ascii="TH Sarabun New" w:hAnsi="TH Sarabun New" w:cs="TH Sarabun New"/>
          <w:color w:val="auto"/>
          <w:sz w:val="32"/>
          <w:szCs w:val="32"/>
        </w:rPr>
        <w:t>Gray Code</w:t>
      </w:r>
    </w:p>
    <w:p w:rsidR="0064611A" w:rsidRPr="00BC0804" w:rsidRDefault="00BC0804">
      <w:pPr>
        <w:rPr>
          <w:rFonts w:ascii="TH Sarabun New" w:hAnsi="TH Sarabun New" w:cs="TH Sarabun New"/>
          <w:sz w:val="32"/>
          <w:szCs w:val="32"/>
        </w:rPr>
      </w:pPr>
      <w:r w:rsidRPr="00BC0804">
        <w:rPr>
          <w:rFonts w:ascii="TH Sarabun New" w:hAnsi="TH Sarabun New" w:cs="TH Sarabun New"/>
          <w:sz w:val="32"/>
          <w:szCs w:val="32"/>
        </w:rPr>
        <w:t xml:space="preserve">Gray Code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หรือ รหัสสะท้อน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BC0804">
        <w:rPr>
          <w:rFonts w:ascii="TH Sarabun New" w:hAnsi="TH Sarabun New" w:cs="TH Sarabun New"/>
          <w:sz w:val="32"/>
          <w:szCs w:val="32"/>
        </w:rPr>
        <w:t>Reflected Binary Code, RBC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เป็นรหัสฐานสองที่มีคุณสมบัติว่าค่าที่ต่อเนื่องกันจะแตกต่างกันเพียง </w:t>
      </w:r>
      <w:r w:rsidRPr="00BC0804">
        <w:rPr>
          <w:rFonts w:ascii="TH Sarabun New" w:hAnsi="TH Sarabun New" w:cs="TH Sarabun New"/>
          <w:sz w:val="32"/>
          <w:szCs w:val="32"/>
        </w:rPr>
        <w:t xml:space="preserve">1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บิต ช่วยลดข้อผิดพลาดในการอ่านค่า เช่น ใน </w:t>
      </w:r>
      <w:r w:rsidRPr="00BC0804">
        <w:rPr>
          <w:rFonts w:ascii="TH Sarabun New" w:hAnsi="TH Sarabun New" w:cs="TH Sarabun New"/>
          <w:sz w:val="32"/>
          <w:szCs w:val="32"/>
        </w:rPr>
        <w:t xml:space="preserve">Encoder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>และระบบดิจิทัล</w:t>
      </w:r>
    </w:p>
    <w:p w:rsidR="0064611A" w:rsidRPr="00BC0804" w:rsidRDefault="00BC0804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BC0804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BC080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BC080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ลักษณะสำคัญ</w:t>
      </w:r>
    </w:p>
    <w:p w:rsidR="0064611A" w:rsidRPr="00BC0804" w:rsidRDefault="00BC0804">
      <w:pPr>
        <w:rPr>
          <w:rFonts w:ascii="TH Sarabun New" w:hAnsi="TH Sarabun New" w:cs="TH Sarabun New"/>
          <w:sz w:val="32"/>
          <w:szCs w:val="32"/>
        </w:rPr>
      </w:pP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จำนวนบิตเท่ากับ </w:t>
      </w:r>
      <w:r w:rsidRPr="00BC0804">
        <w:rPr>
          <w:rFonts w:ascii="TH Sarabun New" w:hAnsi="TH Sarabun New" w:cs="TH Sarabun New"/>
          <w:sz w:val="32"/>
          <w:szCs w:val="32"/>
        </w:rPr>
        <w:t>Binary</w:t>
      </w:r>
      <w:r w:rsidRPr="00BC0804">
        <w:rPr>
          <w:rFonts w:ascii="TH Sarabun New" w:hAnsi="TH Sarabun New" w:cs="TH Sarabun New"/>
          <w:sz w:val="32"/>
          <w:szCs w:val="32"/>
        </w:rPr>
        <w:br/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การเปลี่ยนค่าแต่ละครั้งต่างกันเพียง </w:t>
      </w:r>
      <w:r w:rsidRPr="00BC0804">
        <w:rPr>
          <w:rFonts w:ascii="TH Sarabun New" w:hAnsi="TH Sarabun New" w:cs="TH Sarabun New"/>
          <w:sz w:val="32"/>
          <w:szCs w:val="32"/>
        </w:rPr>
        <w:t xml:space="preserve">1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บิต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BC0804">
        <w:rPr>
          <w:rFonts w:ascii="TH Sarabun New" w:hAnsi="TH Sarabun New" w:cs="TH Sarabun New"/>
          <w:sz w:val="32"/>
          <w:szCs w:val="32"/>
        </w:rPr>
        <w:t xml:space="preserve">Hamming Distance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BC0804">
        <w:rPr>
          <w:rFonts w:ascii="TH Sarabun New" w:hAnsi="TH Sarabun New" w:cs="TH Sarabun New"/>
          <w:sz w:val="32"/>
          <w:szCs w:val="32"/>
        </w:rPr>
        <w:t>1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BC0804">
        <w:rPr>
          <w:rFonts w:ascii="TH Sarabun New" w:hAnsi="TH Sarabun New" w:cs="TH Sarabun New"/>
          <w:sz w:val="32"/>
          <w:szCs w:val="32"/>
        </w:rPr>
        <w:br/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>ลดความผิดพลาดเมื่อเปลี่ยนสถานะ</w:t>
      </w:r>
    </w:p>
    <w:p w:rsidR="0064611A" w:rsidRPr="00BC0804" w:rsidRDefault="00BC0804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BC0804">
        <w:rPr>
          <w:rFonts w:ascii="TH Sarabun New" w:hAnsi="TH Sarabun New" w:cs="TH Sarabun New"/>
          <w:color w:val="auto"/>
          <w:sz w:val="32"/>
          <w:szCs w:val="32"/>
        </w:rPr>
        <w:t>3</w:t>
      </w:r>
      <w:r w:rsidRPr="00BC080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BC080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ตารางเปรียบเทียบ </w:t>
      </w:r>
      <w:r w:rsidRPr="00BC0804">
        <w:rPr>
          <w:rFonts w:ascii="TH Sarabun New" w:hAnsi="TH Sarabun New" w:cs="TH Sarabun New"/>
          <w:color w:val="auto"/>
          <w:sz w:val="32"/>
          <w:szCs w:val="32"/>
        </w:rPr>
        <w:t xml:space="preserve">Binary </w:t>
      </w:r>
      <w:r w:rsidRPr="00BC0804">
        <w:rPr>
          <w:rFonts w:ascii="Arial" w:hAnsi="Arial" w:cs="Arial" w:hint="cs"/>
          <w:color w:val="auto"/>
          <w:sz w:val="32"/>
          <w:szCs w:val="32"/>
          <w:cs/>
          <w:lang w:bidi="th-TH"/>
        </w:rPr>
        <w:t>↔</w:t>
      </w:r>
      <w:r w:rsidRPr="00BC080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 </w:t>
      </w:r>
      <w:r w:rsidRPr="00BC0804">
        <w:rPr>
          <w:rFonts w:ascii="TH Sarabun New" w:hAnsi="TH Sarabun New" w:cs="TH Sarabun New"/>
          <w:color w:val="auto"/>
          <w:sz w:val="32"/>
          <w:szCs w:val="32"/>
        </w:rPr>
        <w:t>Gray Code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C0804" w:rsidRPr="00BC0804"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Decimal</w:t>
            </w:r>
          </w:p>
        </w:tc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Binary</w:t>
            </w:r>
          </w:p>
        </w:tc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Gray</w:t>
            </w:r>
          </w:p>
        </w:tc>
      </w:tr>
      <w:tr w:rsidR="00BC0804" w:rsidRPr="00BC0804"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0000</w:t>
            </w:r>
          </w:p>
        </w:tc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0000</w:t>
            </w:r>
          </w:p>
        </w:tc>
      </w:tr>
      <w:tr w:rsidR="00BC0804" w:rsidRPr="00BC0804"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0001</w:t>
            </w:r>
          </w:p>
        </w:tc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0001</w:t>
            </w:r>
          </w:p>
        </w:tc>
      </w:tr>
      <w:tr w:rsidR="00BC0804" w:rsidRPr="00BC0804"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0010</w:t>
            </w:r>
          </w:p>
        </w:tc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0011</w:t>
            </w:r>
          </w:p>
        </w:tc>
      </w:tr>
      <w:tr w:rsidR="00BC0804" w:rsidRPr="00BC0804"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0011</w:t>
            </w:r>
          </w:p>
        </w:tc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0010</w:t>
            </w:r>
          </w:p>
        </w:tc>
      </w:tr>
      <w:tr w:rsidR="00BC0804" w:rsidRPr="00BC0804"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0100</w:t>
            </w:r>
          </w:p>
        </w:tc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0110</w:t>
            </w:r>
          </w:p>
        </w:tc>
      </w:tr>
      <w:tr w:rsidR="00BC0804" w:rsidRPr="00BC0804"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0101</w:t>
            </w:r>
          </w:p>
        </w:tc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0111</w:t>
            </w:r>
          </w:p>
        </w:tc>
      </w:tr>
      <w:tr w:rsidR="00BC0804" w:rsidRPr="00BC0804"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0110</w:t>
            </w:r>
          </w:p>
        </w:tc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0101</w:t>
            </w:r>
          </w:p>
        </w:tc>
      </w:tr>
      <w:tr w:rsidR="00BC0804" w:rsidRPr="00BC0804"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7</w:t>
            </w:r>
          </w:p>
        </w:tc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0111</w:t>
            </w:r>
          </w:p>
        </w:tc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0100</w:t>
            </w:r>
          </w:p>
        </w:tc>
      </w:tr>
      <w:tr w:rsidR="00BC0804" w:rsidRPr="00BC0804"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1000</w:t>
            </w:r>
          </w:p>
        </w:tc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1100</w:t>
            </w:r>
          </w:p>
        </w:tc>
      </w:tr>
      <w:tr w:rsidR="00BC0804" w:rsidRPr="00BC0804"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1001</w:t>
            </w:r>
          </w:p>
        </w:tc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1101</w:t>
            </w:r>
          </w:p>
        </w:tc>
      </w:tr>
    </w:tbl>
    <w:p w:rsidR="0064611A" w:rsidRPr="00BC0804" w:rsidRDefault="00BC0804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BC0804">
        <w:rPr>
          <w:rFonts w:ascii="TH Sarabun New" w:hAnsi="TH Sarabun New" w:cs="TH Sarabun New"/>
          <w:color w:val="auto"/>
          <w:sz w:val="32"/>
          <w:szCs w:val="32"/>
        </w:rPr>
        <w:t>4</w:t>
      </w:r>
      <w:r w:rsidRPr="00BC080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BC080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วิธีการแปลง</w:t>
      </w:r>
    </w:p>
    <w:p w:rsidR="0064611A" w:rsidRPr="00BC0804" w:rsidRDefault="00BC0804">
      <w:pPr>
        <w:rPr>
          <w:rFonts w:ascii="TH Sarabun New" w:hAnsi="TH Sarabun New" w:cs="TH Sarabun New"/>
          <w:sz w:val="32"/>
          <w:szCs w:val="32"/>
        </w:rPr>
      </w:pPr>
      <w:r w:rsidRPr="00BC0804">
        <w:rPr>
          <w:rFonts w:ascii="TH Sarabun New" w:hAnsi="TH Sarabun New" w:cs="TH Sarabun New"/>
          <w:sz w:val="32"/>
          <w:szCs w:val="32"/>
        </w:rPr>
        <w:t xml:space="preserve">Binary </w:t>
      </w:r>
      <w:r w:rsidRPr="00BC0804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BC0804">
        <w:rPr>
          <w:rFonts w:ascii="TH Sarabun New" w:hAnsi="TH Sarabun New" w:cs="TH Sarabun New"/>
          <w:sz w:val="32"/>
          <w:szCs w:val="32"/>
        </w:rPr>
        <w:t>Gray</w:t>
      </w:r>
      <w:proofErr w:type="gramStart"/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>:</w:t>
      </w:r>
      <w:proofErr w:type="gramEnd"/>
      <w:r w:rsidRPr="00BC0804">
        <w:rPr>
          <w:rFonts w:ascii="TH Sarabun New" w:hAnsi="TH Sarabun New" w:cs="TH Sarabun New"/>
          <w:sz w:val="32"/>
          <w:szCs w:val="32"/>
        </w:rPr>
        <w:br/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C0804">
        <w:rPr>
          <w:rFonts w:ascii="TH Sarabun New" w:hAnsi="TH Sarabun New" w:cs="TH Sarabun New"/>
          <w:sz w:val="32"/>
          <w:szCs w:val="32"/>
        </w:rPr>
        <w:t xml:space="preserve">Bit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แรกของ </w:t>
      </w:r>
      <w:r w:rsidRPr="00BC0804">
        <w:rPr>
          <w:rFonts w:ascii="TH Sarabun New" w:hAnsi="TH Sarabun New" w:cs="TH Sarabun New"/>
          <w:sz w:val="32"/>
          <w:szCs w:val="32"/>
        </w:rPr>
        <w:t xml:space="preserve">Gray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BC0804">
        <w:rPr>
          <w:rFonts w:ascii="TH Sarabun New" w:hAnsi="TH Sarabun New" w:cs="TH Sarabun New"/>
          <w:sz w:val="32"/>
          <w:szCs w:val="32"/>
        </w:rPr>
        <w:t xml:space="preserve">Bit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แรกของ </w:t>
      </w:r>
      <w:r w:rsidRPr="00BC0804">
        <w:rPr>
          <w:rFonts w:ascii="TH Sarabun New" w:hAnsi="TH Sarabun New" w:cs="TH Sarabun New"/>
          <w:sz w:val="32"/>
          <w:szCs w:val="32"/>
        </w:rPr>
        <w:t>Binary</w:t>
      </w:r>
      <w:r w:rsidRPr="00BC0804">
        <w:rPr>
          <w:rFonts w:ascii="TH Sarabun New" w:hAnsi="TH Sarabun New" w:cs="TH Sarabun New"/>
          <w:sz w:val="32"/>
          <w:szCs w:val="32"/>
        </w:rPr>
        <w:br/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C0804">
        <w:rPr>
          <w:rFonts w:ascii="TH Sarabun New" w:hAnsi="TH Sarabun New" w:cs="TH Sarabun New"/>
          <w:sz w:val="32"/>
          <w:szCs w:val="32"/>
        </w:rPr>
        <w:t xml:space="preserve">Bit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ถัดไป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BC0804">
        <w:rPr>
          <w:rFonts w:ascii="TH Sarabun New" w:hAnsi="TH Sarabun New" w:cs="TH Sarabun New"/>
          <w:sz w:val="32"/>
          <w:szCs w:val="32"/>
        </w:rPr>
        <w:t xml:space="preserve">XOR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ของ </w:t>
      </w:r>
      <w:r w:rsidRPr="00BC0804">
        <w:rPr>
          <w:rFonts w:ascii="TH Sarabun New" w:hAnsi="TH Sarabun New" w:cs="TH Sarabun New"/>
          <w:sz w:val="32"/>
          <w:szCs w:val="32"/>
        </w:rPr>
        <w:t xml:space="preserve">Binary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ปัจจุบันกับ </w:t>
      </w:r>
      <w:r w:rsidRPr="00BC0804">
        <w:rPr>
          <w:rFonts w:ascii="TH Sarabun New" w:hAnsi="TH Sarabun New" w:cs="TH Sarabun New"/>
          <w:sz w:val="32"/>
          <w:szCs w:val="32"/>
        </w:rPr>
        <w:t xml:space="preserve">Binary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>ก่อนหน้า</w:t>
      </w:r>
    </w:p>
    <w:p w:rsidR="0064611A" w:rsidRPr="00BC0804" w:rsidRDefault="00BC0804">
      <w:pPr>
        <w:rPr>
          <w:rFonts w:ascii="TH Sarabun New" w:hAnsi="TH Sarabun New" w:cs="TH Sarabun New"/>
          <w:sz w:val="32"/>
          <w:szCs w:val="32"/>
        </w:rPr>
      </w:pPr>
      <w:r w:rsidRPr="00BC0804">
        <w:rPr>
          <w:rFonts w:ascii="TH Sarabun New" w:hAnsi="TH Sarabun New" w:cs="TH Sarabun New"/>
          <w:sz w:val="32"/>
          <w:szCs w:val="32"/>
        </w:rPr>
        <w:t xml:space="preserve">Gray </w:t>
      </w:r>
      <w:r w:rsidRPr="00BC0804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BC0804">
        <w:rPr>
          <w:rFonts w:ascii="TH Sarabun New" w:hAnsi="TH Sarabun New" w:cs="TH Sarabun New"/>
          <w:sz w:val="32"/>
          <w:szCs w:val="32"/>
        </w:rPr>
        <w:t>Binary</w:t>
      </w:r>
      <w:proofErr w:type="gramStart"/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>:</w:t>
      </w:r>
      <w:proofErr w:type="gramEnd"/>
      <w:r w:rsidRPr="00BC0804">
        <w:rPr>
          <w:rFonts w:ascii="TH Sarabun New" w:hAnsi="TH Sarabun New" w:cs="TH Sarabun New"/>
          <w:sz w:val="32"/>
          <w:szCs w:val="32"/>
        </w:rPr>
        <w:br/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C0804">
        <w:rPr>
          <w:rFonts w:ascii="TH Sarabun New" w:hAnsi="TH Sarabun New" w:cs="TH Sarabun New"/>
          <w:sz w:val="32"/>
          <w:szCs w:val="32"/>
        </w:rPr>
        <w:t xml:space="preserve">Bit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แรกของ </w:t>
      </w:r>
      <w:r w:rsidRPr="00BC0804">
        <w:rPr>
          <w:rFonts w:ascii="TH Sarabun New" w:hAnsi="TH Sarabun New" w:cs="TH Sarabun New"/>
          <w:sz w:val="32"/>
          <w:szCs w:val="32"/>
        </w:rPr>
        <w:t xml:space="preserve">Binary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BC0804">
        <w:rPr>
          <w:rFonts w:ascii="TH Sarabun New" w:hAnsi="TH Sarabun New" w:cs="TH Sarabun New"/>
          <w:sz w:val="32"/>
          <w:szCs w:val="32"/>
        </w:rPr>
        <w:t xml:space="preserve">Bit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แรกของ </w:t>
      </w:r>
      <w:r w:rsidRPr="00BC0804">
        <w:rPr>
          <w:rFonts w:ascii="TH Sarabun New" w:hAnsi="TH Sarabun New" w:cs="TH Sarabun New"/>
          <w:sz w:val="32"/>
          <w:szCs w:val="32"/>
        </w:rPr>
        <w:t>Gray</w:t>
      </w:r>
      <w:r w:rsidRPr="00BC0804">
        <w:rPr>
          <w:rFonts w:ascii="TH Sarabun New" w:hAnsi="TH Sarabun New" w:cs="TH Sarabun New"/>
          <w:sz w:val="32"/>
          <w:szCs w:val="32"/>
        </w:rPr>
        <w:br/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C0804">
        <w:rPr>
          <w:rFonts w:ascii="TH Sarabun New" w:hAnsi="TH Sarabun New" w:cs="TH Sarabun New"/>
          <w:sz w:val="32"/>
          <w:szCs w:val="32"/>
        </w:rPr>
        <w:t xml:space="preserve">Bit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ถัดไป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BC0804">
        <w:rPr>
          <w:rFonts w:ascii="TH Sarabun New" w:hAnsi="TH Sarabun New" w:cs="TH Sarabun New"/>
          <w:sz w:val="32"/>
          <w:szCs w:val="32"/>
        </w:rPr>
        <w:t xml:space="preserve">XOR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ของ </w:t>
      </w:r>
      <w:r w:rsidRPr="00BC0804">
        <w:rPr>
          <w:rFonts w:ascii="TH Sarabun New" w:hAnsi="TH Sarabun New" w:cs="TH Sarabun New"/>
          <w:sz w:val="32"/>
          <w:szCs w:val="32"/>
        </w:rPr>
        <w:t xml:space="preserve">Binary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ก่อนหน้ากับ </w:t>
      </w:r>
      <w:r w:rsidRPr="00BC0804">
        <w:rPr>
          <w:rFonts w:ascii="TH Sarabun New" w:hAnsi="TH Sarabun New" w:cs="TH Sarabun New"/>
          <w:sz w:val="32"/>
          <w:szCs w:val="32"/>
        </w:rPr>
        <w:t xml:space="preserve">Gray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>ปัจจุบัน</w:t>
      </w:r>
    </w:p>
    <w:p w:rsidR="0064611A" w:rsidRPr="00BC0804" w:rsidRDefault="00BC0804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BC0804">
        <w:rPr>
          <w:rFonts w:ascii="TH Sarabun New" w:hAnsi="TH Sarabun New" w:cs="TH Sarabun New"/>
          <w:color w:val="auto"/>
          <w:sz w:val="32"/>
          <w:szCs w:val="32"/>
        </w:rPr>
        <w:t>5</w:t>
      </w:r>
      <w:r w:rsidRPr="00BC080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BC080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การประยุกต์ใช้งาน</w:t>
      </w:r>
    </w:p>
    <w:p w:rsidR="0064611A" w:rsidRPr="00BC0804" w:rsidRDefault="00BC0804">
      <w:pPr>
        <w:rPr>
          <w:rFonts w:ascii="TH Sarabun New" w:hAnsi="TH Sarabun New" w:cs="TH Sarabun New"/>
          <w:sz w:val="32"/>
          <w:szCs w:val="32"/>
        </w:rPr>
      </w:pP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C0804">
        <w:rPr>
          <w:rFonts w:ascii="TH Sarabun New" w:hAnsi="TH Sarabun New" w:cs="TH Sarabun New"/>
          <w:sz w:val="32"/>
          <w:szCs w:val="32"/>
        </w:rPr>
        <w:t xml:space="preserve">Rotary Encoder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ใช้ </w:t>
      </w:r>
      <w:r w:rsidRPr="00BC0804">
        <w:rPr>
          <w:rFonts w:ascii="TH Sarabun New" w:hAnsi="TH Sarabun New" w:cs="TH Sarabun New"/>
          <w:sz w:val="32"/>
          <w:szCs w:val="32"/>
        </w:rPr>
        <w:t xml:space="preserve">Gray Code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>เพื่ออ่านมุมหมุน</w:t>
      </w:r>
      <w:r w:rsidRPr="00BC0804">
        <w:rPr>
          <w:rFonts w:ascii="TH Sarabun New" w:hAnsi="TH Sarabun New" w:cs="TH Sarabun New"/>
          <w:sz w:val="32"/>
          <w:szCs w:val="32"/>
        </w:rPr>
        <w:br/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>หน่วยความจำและวงจรดิจิทัล ลดความผิดพลาดจากการเปลี่ยนหลายบิต</w:t>
      </w:r>
      <w:r w:rsidRPr="00BC0804">
        <w:rPr>
          <w:rFonts w:ascii="TH Sarabun New" w:hAnsi="TH Sarabun New" w:cs="TH Sarabun New"/>
          <w:sz w:val="32"/>
          <w:szCs w:val="32"/>
        </w:rPr>
        <w:br/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การสื่อสารดิจิทัล ใช้เข้ารหัสเพื่อลด </w:t>
      </w:r>
      <w:r w:rsidRPr="00BC0804">
        <w:rPr>
          <w:rFonts w:ascii="TH Sarabun New" w:hAnsi="TH Sarabun New" w:cs="TH Sarabun New"/>
          <w:sz w:val="32"/>
          <w:szCs w:val="32"/>
        </w:rPr>
        <w:t>Error</w:t>
      </w:r>
    </w:p>
    <w:p w:rsidR="0064611A" w:rsidRPr="00BC0804" w:rsidRDefault="00BC0804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BC0804">
        <w:rPr>
          <w:rFonts w:ascii="TH Sarabun New" w:hAnsi="TH Sarabun New" w:cs="TH Sarabun New"/>
          <w:color w:val="auto"/>
          <w:sz w:val="32"/>
          <w:szCs w:val="32"/>
        </w:rPr>
        <w:t>6</w:t>
      </w:r>
      <w:r w:rsidRPr="00BC080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BC080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โจทย์ตัวอย่าง</w:t>
      </w:r>
    </w:p>
    <w:p w:rsidR="0064611A" w:rsidRPr="00BC0804" w:rsidRDefault="00BC0804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BC080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ตัวอย่างที</w:t>
      </w:r>
      <w:r w:rsidRPr="00BC080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่ </w:t>
      </w:r>
      <w:r w:rsidRPr="00BC0804">
        <w:rPr>
          <w:rFonts w:ascii="TH Sarabun New" w:hAnsi="TH Sarabun New" w:cs="TH Sarabun New"/>
          <w:color w:val="auto"/>
          <w:sz w:val="32"/>
          <w:szCs w:val="32"/>
        </w:rPr>
        <w:t>1</w:t>
      </w:r>
      <w:r w:rsidRPr="00BC080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: </w:t>
      </w:r>
      <w:r w:rsidRPr="00BC0804">
        <w:rPr>
          <w:rFonts w:ascii="TH Sarabun New" w:hAnsi="TH Sarabun New" w:cs="TH Sarabun New"/>
          <w:color w:val="auto"/>
          <w:sz w:val="32"/>
          <w:szCs w:val="32"/>
        </w:rPr>
        <w:t xml:space="preserve">Binary </w:t>
      </w:r>
      <w:r w:rsidRPr="00BC0804">
        <w:rPr>
          <w:rFonts w:ascii="Arial" w:hAnsi="Arial" w:cs="Arial" w:hint="cs"/>
          <w:color w:val="auto"/>
          <w:sz w:val="32"/>
          <w:szCs w:val="32"/>
          <w:cs/>
          <w:lang w:bidi="th-TH"/>
        </w:rPr>
        <w:t>→</w:t>
      </w:r>
      <w:r w:rsidRPr="00BC080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 </w:t>
      </w:r>
      <w:r w:rsidRPr="00BC0804">
        <w:rPr>
          <w:rFonts w:ascii="TH Sarabun New" w:hAnsi="TH Sarabun New" w:cs="TH Sarabun New"/>
          <w:color w:val="auto"/>
          <w:sz w:val="32"/>
          <w:szCs w:val="32"/>
        </w:rPr>
        <w:t>Gray</w:t>
      </w:r>
    </w:p>
    <w:p w:rsidR="0064611A" w:rsidRPr="00BC0804" w:rsidRDefault="00BC0804">
      <w:pPr>
        <w:rPr>
          <w:rFonts w:ascii="TH Sarabun New" w:hAnsi="TH Sarabun New" w:cs="TH Sarabun New"/>
          <w:sz w:val="32"/>
          <w:szCs w:val="32"/>
        </w:rPr>
      </w:pP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>โจทย์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แปลงเลข </w:t>
      </w:r>
      <w:r w:rsidRPr="00BC0804">
        <w:rPr>
          <w:rFonts w:ascii="TH Sarabun New" w:hAnsi="TH Sarabun New" w:cs="TH Sarabun New"/>
          <w:sz w:val="32"/>
          <w:szCs w:val="32"/>
        </w:rPr>
        <w:t xml:space="preserve">Binary 1010 </w:t>
      </w:r>
      <w:r w:rsidRPr="00BC0804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BC0804">
        <w:rPr>
          <w:rFonts w:ascii="TH Sarabun New" w:hAnsi="TH Sarabun New" w:cs="TH Sarabun New"/>
          <w:sz w:val="32"/>
          <w:szCs w:val="32"/>
        </w:rPr>
        <w:t>Gray Code</w:t>
      </w:r>
    </w:p>
    <w:p w:rsidR="0064611A" w:rsidRPr="00BC0804" w:rsidRDefault="00BC0804">
      <w:pPr>
        <w:rPr>
          <w:rFonts w:ascii="TH Sarabun New" w:hAnsi="TH Sarabun New" w:cs="TH Sarabun New"/>
          <w:sz w:val="32"/>
          <w:szCs w:val="32"/>
        </w:rPr>
      </w:pP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>วิธีทำ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>:</w:t>
      </w:r>
      <w:r w:rsidRPr="00BC0804">
        <w:rPr>
          <w:rFonts w:ascii="TH Sarabun New" w:hAnsi="TH Sarabun New" w:cs="TH Sarabun New"/>
          <w:sz w:val="32"/>
          <w:szCs w:val="32"/>
        </w:rPr>
        <w:br/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C0804">
        <w:rPr>
          <w:rFonts w:ascii="TH Sarabun New" w:hAnsi="TH Sarabun New" w:cs="TH Sarabun New"/>
          <w:sz w:val="32"/>
          <w:szCs w:val="32"/>
        </w:rPr>
        <w:t>Bit1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>=</w:t>
      </w:r>
      <w:r w:rsidRPr="00BC0804">
        <w:rPr>
          <w:rFonts w:ascii="TH Sarabun New" w:hAnsi="TH Sarabun New" w:cs="TH Sarabun New"/>
          <w:sz w:val="32"/>
          <w:szCs w:val="32"/>
        </w:rPr>
        <w:t xml:space="preserve">1 </w:t>
      </w:r>
      <w:r w:rsidRPr="00BC0804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BC0804">
        <w:rPr>
          <w:rFonts w:ascii="TH Sarabun New" w:hAnsi="TH Sarabun New" w:cs="TH Sarabun New"/>
          <w:sz w:val="32"/>
          <w:szCs w:val="32"/>
        </w:rPr>
        <w:t>1</w:t>
      </w:r>
      <w:r w:rsidRPr="00BC0804">
        <w:rPr>
          <w:rFonts w:ascii="TH Sarabun New" w:hAnsi="TH Sarabun New" w:cs="TH Sarabun New"/>
          <w:sz w:val="32"/>
          <w:szCs w:val="32"/>
        </w:rPr>
        <w:br/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C0804">
        <w:rPr>
          <w:rFonts w:ascii="TH Sarabun New" w:hAnsi="TH Sarabun New" w:cs="TH Sarabun New"/>
          <w:sz w:val="32"/>
          <w:szCs w:val="32"/>
        </w:rPr>
        <w:t>Bit2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>=</w:t>
      </w:r>
      <w:r w:rsidRPr="00BC0804">
        <w:rPr>
          <w:rFonts w:ascii="TH Sarabun New" w:hAnsi="TH Sarabun New" w:cs="TH Sarabun New"/>
          <w:sz w:val="32"/>
          <w:szCs w:val="32"/>
        </w:rPr>
        <w:t>1 XOR 0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>=</w:t>
      </w:r>
      <w:r w:rsidRPr="00BC0804">
        <w:rPr>
          <w:rFonts w:ascii="TH Sarabun New" w:hAnsi="TH Sarabun New" w:cs="TH Sarabun New"/>
          <w:sz w:val="32"/>
          <w:szCs w:val="32"/>
        </w:rPr>
        <w:t>1</w:t>
      </w:r>
      <w:r w:rsidRPr="00BC0804">
        <w:rPr>
          <w:rFonts w:ascii="TH Sarabun New" w:hAnsi="TH Sarabun New" w:cs="TH Sarabun New"/>
          <w:sz w:val="32"/>
          <w:szCs w:val="32"/>
        </w:rPr>
        <w:br/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lastRenderedPageBreak/>
        <w:t xml:space="preserve">- </w:t>
      </w:r>
      <w:r w:rsidRPr="00BC0804">
        <w:rPr>
          <w:rFonts w:ascii="TH Sarabun New" w:hAnsi="TH Sarabun New" w:cs="TH Sarabun New"/>
          <w:sz w:val="32"/>
          <w:szCs w:val="32"/>
        </w:rPr>
        <w:t>Bit3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>=</w:t>
      </w:r>
      <w:r w:rsidRPr="00BC0804">
        <w:rPr>
          <w:rFonts w:ascii="TH Sarabun New" w:hAnsi="TH Sarabun New" w:cs="TH Sarabun New"/>
          <w:sz w:val="32"/>
          <w:szCs w:val="32"/>
        </w:rPr>
        <w:t>0 XOR 1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>=</w:t>
      </w:r>
      <w:r w:rsidRPr="00BC0804">
        <w:rPr>
          <w:rFonts w:ascii="TH Sarabun New" w:hAnsi="TH Sarabun New" w:cs="TH Sarabun New"/>
          <w:sz w:val="32"/>
          <w:szCs w:val="32"/>
        </w:rPr>
        <w:t>1</w:t>
      </w:r>
      <w:r w:rsidRPr="00BC0804">
        <w:rPr>
          <w:rFonts w:ascii="TH Sarabun New" w:hAnsi="TH Sarabun New" w:cs="TH Sarabun New"/>
          <w:sz w:val="32"/>
          <w:szCs w:val="32"/>
        </w:rPr>
        <w:br/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C0804">
        <w:rPr>
          <w:rFonts w:ascii="TH Sarabun New" w:hAnsi="TH Sarabun New" w:cs="TH Sarabun New"/>
          <w:sz w:val="32"/>
          <w:szCs w:val="32"/>
        </w:rPr>
        <w:t>Bit4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>=</w:t>
      </w:r>
      <w:r w:rsidRPr="00BC0804">
        <w:rPr>
          <w:rFonts w:ascii="TH Sarabun New" w:hAnsi="TH Sarabun New" w:cs="TH Sarabun New"/>
          <w:sz w:val="32"/>
          <w:szCs w:val="32"/>
        </w:rPr>
        <w:t>1 XOR 0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>=</w:t>
      </w:r>
      <w:r w:rsidRPr="00BC0804">
        <w:rPr>
          <w:rFonts w:ascii="TH Sarabun New" w:hAnsi="TH Sarabun New" w:cs="TH Sarabun New"/>
          <w:sz w:val="32"/>
          <w:szCs w:val="32"/>
        </w:rPr>
        <w:t>1</w:t>
      </w:r>
      <w:r w:rsidRPr="00BC0804">
        <w:rPr>
          <w:rFonts w:ascii="TH Sarabun New" w:hAnsi="TH Sarabun New" w:cs="TH Sarabun New"/>
          <w:sz w:val="32"/>
          <w:szCs w:val="32"/>
        </w:rPr>
        <w:br/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>คำตอบ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BC0804">
        <w:rPr>
          <w:rFonts w:ascii="TH Sarabun New" w:hAnsi="TH Sarabun New" w:cs="TH Sarabun New"/>
          <w:sz w:val="32"/>
          <w:szCs w:val="32"/>
        </w:rPr>
        <w:t>Gray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>=</w:t>
      </w:r>
      <w:r w:rsidRPr="00BC0804">
        <w:rPr>
          <w:rFonts w:ascii="TH Sarabun New" w:hAnsi="TH Sarabun New" w:cs="TH Sarabun New"/>
          <w:sz w:val="32"/>
          <w:szCs w:val="32"/>
        </w:rPr>
        <w:t>1111</w:t>
      </w:r>
    </w:p>
    <w:p w:rsidR="0064611A" w:rsidRPr="00BC0804" w:rsidRDefault="00BC0804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BC080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ตัวอย่างที่ </w:t>
      </w:r>
      <w:r w:rsidRPr="00BC0804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BC080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: </w:t>
      </w:r>
      <w:r w:rsidRPr="00BC0804">
        <w:rPr>
          <w:rFonts w:ascii="TH Sarabun New" w:hAnsi="TH Sarabun New" w:cs="TH Sarabun New"/>
          <w:color w:val="auto"/>
          <w:sz w:val="32"/>
          <w:szCs w:val="32"/>
        </w:rPr>
        <w:t xml:space="preserve">Gray </w:t>
      </w:r>
      <w:r w:rsidRPr="00BC0804">
        <w:rPr>
          <w:rFonts w:ascii="Arial" w:hAnsi="Arial" w:cs="Arial" w:hint="cs"/>
          <w:color w:val="auto"/>
          <w:sz w:val="32"/>
          <w:szCs w:val="32"/>
          <w:cs/>
          <w:lang w:bidi="th-TH"/>
        </w:rPr>
        <w:t>→</w:t>
      </w:r>
      <w:r w:rsidRPr="00BC080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 </w:t>
      </w:r>
      <w:r w:rsidRPr="00BC0804">
        <w:rPr>
          <w:rFonts w:ascii="TH Sarabun New" w:hAnsi="TH Sarabun New" w:cs="TH Sarabun New"/>
          <w:color w:val="auto"/>
          <w:sz w:val="32"/>
          <w:szCs w:val="32"/>
        </w:rPr>
        <w:t>Binary</w:t>
      </w:r>
    </w:p>
    <w:p w:rsidR="0064611A" w:rsidRPr="00BC0804" w:rsidRDefault="00BC0804">
      <w:pPr>
        <w:rPr>
          <w:rFonts w:ascii="TH Sarabun New" w:hAnsi="TH Sarabun New" w:cs="TH Sarabun New"/>
          <w:sz w:val="32"/>
          <w:szCs w:val="32"/>
        </w:rPr>
      </w:pP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>โจทย์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แปลง </w:t>
      </w:r>
      <w:r w:rsidRPr="00BC0804">
        <w:rPr>
          <w:rFonts w:ascii="TH Sarabun New" w:hAnsi="TH Sarabun New" w:cs="TH Sarabun New"/>
          <w:sz w:val="32"/>
          <w:szCs w:val="32"/>
        </w:rPr>
        <w:t xml:space="preserve">Gray 1101 </w:t>
      </w:r>
      <w:r w:rsidRPr="00BC0804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BC0804">
        <w:rPr>
          <w:rFonts w:ascii="TH Sarabun New" w:hAnsi="TH Sarabun New" w:cs="TH Sarabun New"/>
          <w:sz w:val="32"/>
          <w:szCs w:val="32"/>
        </w:rPr>
        <w:t>Binary</w:t>
      </w:r>
    </w:p>
    <w:p w:rsidR="0064611A" w:rsidRPr="00BC0804" w:rsidRDefault="00BC0804">
      <w:pPr>
        <w:rPr>
          <w:rFonts w:ascii="TH Sarabun New" w:hAnsi="TH Sarabun New" w:cs="TH Sarabun New"/>
          <w:sz w:val="32"/>
          <w:szCs w:val="32"/>
        </w:rPr>
      </w:pP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>วิธีทำ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>:</w:t>
      </w:r>
      <w:r w:rsidRPr="00BC0804">
        <w:rPr>
          <w:rFonts w:ascii="TH Sarabun New" w:hAnsi="TH Sarabun New" w:cs="TH Sarabun New"/>
          <w:sz w:val="32"/>
          <w:szCs w:val="32"/>
        </w:rPr>
        <w:br/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C0804">
        <w:rPr>
          <w:rFonts w:ascii="TH Sarabun New" w:hAnsi="TH Sarabun New" w:cs="TH Sarabun New"/>
          <w:sz w:val="32"/>
          <w:szCs w:val="32"/>
        </w:rPr>
        <w:t>Bit1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>=</w:t>
      </w:r>
      <w:r w:rsidRPr="00BC0804">
        <w:rPr>
          <w:rFonts w:ascii="TH Sarabun New" w:hAnsi="TH Sarabun New" w:cs="TH Sarabun New"/>
          <w:sz w:val="32"/>
          <w:szCs w:val="32"/>
        </w:rPr>
        <w:t>1</w:t>
      </w:r>
      <w:r w:rsidRPr="00BC0804">
        <w:rPr>
          <w:rFonts w:ascii="TH Sarabun New" w:hAnsi="TH Sarabun New" w:cs="TH Sarabun New"/>
          <w:sz w:val="32"/>
          <w:szCs w:val="32"/>
        </w:rPr>
        <w:br/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C0804">
        <w:rPr>
          <w:rFonts w:ascii="TH Sarabun New" w:hAnsi="TH Sarabun New" w:cs="TH Sarabun New"/>
          <w:sz w:val="32"/>
          <w:szCs w:val="32"/>
        </w:rPr>
        <w:t>Bit2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>=</w:t>
      </w:r>
      <w:r w:rsidRPr="00BC0804">
        <w:rPr>
          <w:rFonts w:ascii="TH Sarabun New" w:hAnsi="TH Sarabun New" w:cs="TH Sarabun New"/>
          <w:sz w:val="32"/>
          <w:szCs w:val="32"/>
        </w:rPr>
        <w:t>1 XOR 1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>=</w:t>
      </w:r>
      <w:r w:rsidRPr="00BC0804">
        <w:rPr>
          <w:rFonts w:ascii="TH Sarabun New" w:hAnsi="TH Sarabun New" w:cs="TH Sarabun New"/>
          <w:sz w:val="32"/>
          <w:szCs w:val="32"/>
        </w:rPr>
        <w:t>0</w:t>
      </w:r>
      <w:r w:rsidRPr="00BC0804">
        <w:rPr>
          <w:rFonts w:ascii="TH Sarabun New" w:hAnsi="TH Sarabun New" w:cs="TH Sarabun New"/>
          <w:sz w:val="32"/>
          <w:szCs w:val="32"/>
        </w:rPr>
        <w:br/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C0804">
        <w:rPr>
          <w:rFonts w:ascii="TH Sarabun New" w:hAnsi="TH Sarabun New" w:cs="TH Sarabun New"/>
          <w:sz w:val="32"/>
          <w:szCs w:val="32"/>
        </w:rPr>
        <w:t>Bit3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>=</w:t>
      </w:r>
      <w:r w:rsidRPr="00BC0804">
        <w:rPr>
          <w:rFonts w:ascii="TH Sarabun New" w:hAnsi="TH Sarabun New" w:cs="TH Sarabun New"/>
          <w:sz w:val="32"/>
          <w:szCs w:val="32"/>
        </w:rPr>
        <w:t xml:space="preserve">0 XOR </w:t>
      </w:r>
      <w:r w:rsidRPr="00BC0804">
        <w:rPr>
          <w:rFonts w:ascii="TH Sarabun New" w:hAnsi="TH Sarabun New" w:cs="TH Sarabun New"/>
          <w:sz w:val="32"/>
          <w:szCs w:val="32"/>
        </w:rPr>
        <w:t>0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>=</w:t>
      </w:r>
      <w:r w:rsidRPr="00BC0804">
        <w:rPr>
          <w:rFonts w:ascii="TH Sarabun New" w:hAnsi="TH Sarabun New" w:cs="TH Sarabun New"/>
          <w:sz w:val="32"/>
          <w:szCs w:val="32"/>
        </w:rPr>
        <w:t>0</w:t>
      </w:r>
      <w:r w:rsidRPr="00BC0804">
        <w:rPr>
          <w:rFonts w:ascii="TH Sarabun New" w:hAnsi="TH Sarabun New" w:cs="TH Sarabun New"/>
          <w:sz w:val="32"/>
          <w:szCs w:val="32"/>
        </w:rPr>
        <w:br/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C0804">
        <w:rPr>
          <w:rFonts w:ascii="TH Sarabun New" w:hAnsi="TH Sarabun New" w:cs="TH Sarabun New"/>
          <w:sz w:val="32"/>
          <w:szCs w:val="32"/>
        </w:rPr>
        <w:t>Bit4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>=</w:t>
      </w:r>
      <w:r w:rsidRPr="00BC0804">
        <w:rPr>
          <w:rFonts w:ascii="TH Sarabun New" w:hAnsi="TH Sarabun New" w:cs="TH Sarabun New"/>
          <w:sz w:val="32"/>
          <w:szCs w:val="32"/>
        </w:rPr>
        <w:t>0 XOR 1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>=</w:t>
      </w:r>
      <w:r w:rsidRPr="00BC0804">
        <w:rPr>
          <w:rFonts w:ascii="TH Sarabun New" w:hAnsi="TH Sarabun New" w:cs="TH Sarabun New"/>
          <w:sz w:val="32"/>
          <w:szCs w:val="32"/>
        </w:rPr>
        <w:t>1</w:t>
      </w:r>
      <w:r w:rsidRPr="00BC0804">
        <w:rPr>
          <w:rFonts w:ascii="TH Sarabun New" w:hAnsi="TH Sarabun New" w:cs="TH Sarabun New"/>
          <w:sz w:val="32"/>
          <w:szCs w:val="32"/>
        </w:rPr>
        <w:br/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>คำตอบ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BC0804">
        <w:rPr>
          <w:rFonts w:ascii="TH Sarabun New" w:hAnsi="TH Sarabun New" w:cs="TH Sarabun New"/>
          <w:sz w:val="32"/>
          <w:szCs w:val="32"/>
        </w:rPr>
        <w:t>Binary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>=</w:t>
      </w:r>
      <w:r w:rsidRPr="00BC0804">
        <w:rPr>
          <w:rFonts w:ascii="TH Sarabun New" w:hAnsi="TH Sarabun New" w:cs="TH Sarabun New"/>
          <w:sz w:val="32"/>
          <w:szCs w:val="32"/>
        </w:rPr>
        <w:t xml:space="preserve">1001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เลข </w:t>
      </w:r>
      <w:r w:rsidRPr="00BC0804">
        <w:rPr>
          <w:rFonts w:ascii="TH Sarabun New" w:hAnsi="TH Sarabun New" w:cs="TH Sarabun New"/>
          <w:sz w:val="32"/>
          <w:szCs w:val="32"/>
        </w:rPr>
        <w:t>9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64611A" w:rsidRPr="00BC0804" w:rsidRDefault="00BC0804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BC080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ตัวอย่างที่ </w:t>
      </w:r>
      <w:r w:rsidRPr="00BC0804">
        <w:rPr>
          <w:rFonts w:ascii="TH Sarabun New" w:hAnsi="TH Sarabun New" w:cs="TH Sarabun New"/>
          <w:color w:val="auto"/>
          <w:sz w:val="32"/>
          <w:szCs w:val="32"/>
        </w:rPr>
        <w:t>3</w:t>
      </w:r>
      <w:r w:rsidRPr="00BC080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: </w:t>
      </w:r>
      <w:r w:rsidRPr="00BC080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ตาราง </w:t>
      </w:r>
      <w:r w:rsidRPr="00BC0804">
        <w:rPr>
          <w:rFonts w:ascii="TH Sarabun New" w:hAnsi="TH Sarabun New" w:cs="TH Sarabun New"/>
          <w:color w:val="auto"/>
          <w:sz w:val="32"/>
          <w:szCs w:val="32"/>
        </w:rPr>
        <w:t xml:space="preserve">Gray Code 3 </w:t>
      </w:r>
      <w:r w:rsidRPr="00BC080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บิต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C0804" w:rsidRPr="00BC0804"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Decimal</w:t>
            </w:r>
          </w:p>
        </w:tc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Binary</w:t>
            </w:r>
          </w:p>
        </w:tc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Gray</w:t>
            </w:r>
          </w:p>
        </w:tc>
      </w:tr>
      <w:tr w:rsidR="00BC0804" w:rsidRPr="00BC0804"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000</w:t>
            </w:r>
          </w:p>
        </w:tc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000</w:t>
            </w:r>
          </w:p>
        </w:tc>
      </w:tr>
      <w:tr w:rsidR="00BC0804" w:rsidRPr="00BC0804"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001</w:t>
            </w:r>
          </w:p>
        </w:tc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001</w:t>
            </w:r>
          </w:p>
        </w:tc>
      </w:tr>
      <w:tr w:rsidR="00BC0804" w:rsidRPr="00BC0804"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010</w:t>
            </w:r>
          </w:p>
        </w:tc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011</w:t>
            </w:r>
          </w:p>
        </w:tc>
      </w:tr>
      <w:tr w:rsidR="00BC0804" w:rsidRPr="00BC0804"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011</w:t>
            </w:r>
          </w:p>
        </w:tc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010</w:t>
            </w:r>
          </w:p>
        </w:tc>
      </w:tr>
      <w:tr w:rsidR="00BC0804" w:rsidRPr="00BC0804"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100</w:t>
            </w:r>
          </w:p>
        </w:tc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110</w:t>
            </w:r>
          </w:p>
        </w:tc>
      </w:tr>
      <w:tr w:rsidR="00BC0804" w:rsidRPr="00BC0804"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101</w:t>
            </w:r>
          </w:p>
        </w:tc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111</w:t>
            </w:r>
          </w:p>
        </w:tc>
      </w:tr>
      <w:tr w:rsidR="00BC0804" w:rsidRPr="00BC0804"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110</w:t>
            </w:r>
          </w:p>
        </w:tc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101</w:t>
            </w:r>
          </w:p>
        </w:tc>
      </w:tr>
      <w:tr w:rsidR="00BC0804" w:rsidRPr="00BC0804"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111</w:t>
            </w:r>
          </w:p>
        </w:tc>
        <w:tc>
          <w:tcPr>
            <w:tcW w:w="2880" w:type="dxa"/>
          </w:tcPr>
          <w:p w:rsidR="0064611A" w:rsidRPr="00BC0804" w:rsidRDefault="00BC080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0804">
              <w:rPr>
                <w:rFonts w:ascii="TH Sarabun New" w:hAnsi="TH Sarabun New" w:cs="TH Sarabun New"/>
                <w:sz w:val="32"/>
                <w:szCs w:val="32"/>
              </w:rPr>
              <w:t>100</w:t>
            </w:r>
          </w:p>
        </w:tc>
      </w:tr>
    </w:tbl>
    <w:p w:rsidR="0064611A" w:rsidRPr="00BC0804" w:rsidRDefault="00BC0804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BC080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lastRenderedPageBreak/>
        <w:t xml:space="preserve">ตัวอย่างที่ </w:t>
      </w:r>
      <w:r w:rsidRPr="00BC0804">
        <w:rPr>
          <w:rFonts w:ascii="TH Sarabun New" w:hAnsi="TH Sarabun New" w:cs="TH Sarabun New"/>
          <w:color w:val="auto"/>
          <w:sz w:val="32"/>
          <w:szCs w:val="32"/>
        </w:rPr>
        <w:t>4</w:t>
      </w:r>
      <w:r w:rsidRPr="00BC080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: </w:t>
      </w:r>
      <w:r w:rsidRPr="00BC080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การประยุกต์ใช้ใน </w:t>
      </w:r>
      <w:r w:rsidRPr="00BC0804">
        <w:rPr>
          <w:rFonts w:ascii="TH Sarabun New" w:hAnsi="TH Sarabun New" w:cs="TH Sarabun New"/>
          <w:color w:val="auto"/>
          <w:sz w:val="32"/>
          <w:szCs w:val="32"/>
        </w:rPr>
        <w:t>Encoder</w:t>
      </w:r>
    </w:p>
    <w:p w:rsidR="0064611A" w:rsidRPr="00BC0804" w:rsidRDefault="00BC0804">
      <w:pPr>
        <w:rPr>
          <w:rFonts w:ascii="TH Sarabun New" w:hAnsi="TH Sarabun New" w:cs="TH Sarabun New"/>
          <w:sz w:val="32"/>
          <w:szCs w:val="32"/>
        </w:rPr>
      </w:pP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>โจทย์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ทำไม </w:t>
      </w:r>
      <w:r w:rsidRPr="00BC0804">
        <w:rPr>
          <w:rFonts w:ascii="TH Sarabun New" w:hAnsi="TH Sarabun New" w:cs="TH Sarabun New"/>
          <w:sz w:val="32"/>
          <w:szCs w:val="32"/>
        </w:rPr>
        <w:t xml:space="preserve">Encoder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จึงใช้ </w:t>
      </w:r>
      <w:r w:rsidRPr="00BC0804">
        <w:rPr>
          <w:rFonts w:ascii="TH Sarabun New" w:hAnsi="TH Sarabun New" w:cs="TH Sarabun New"/>
          <w:sz w:val="32"/>
          <w:szCs w:val="32"/>
        </w:rPr>
        <w:t xml:space="preserve">Gray Code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แทน </w:t>
      </w:r>
      <w:r w:rsidRPr="00BC0804">
        <w:rPr>
          <w:rFonts w:ascii="TH Sarabun New" w:hAnsi="TH Sarabun New" w:cs="TH Sarabun New"/>
          <w:sz w:val="32"/>
          <w:szCs w:val="32"/>
        </w:rPr>
        <w:t>Binary?</w:t>
      </w:r>
      <w:r w:rsidRPr="00BC0804">
        <w:rPr>
          <w:rFonts w:ascii="TH Sarabun New" w:hAnsi="TH Sarabun New" w:cs="TH Sarabun New"/>
          <w:sz w:val="32"/>
          <w:szCs w:val="32"/>
        </w:rPr>
        <w:br/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>คำตอบ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BC0804">
        <w:rPr>
          <w:rFonts w:ascii="TH Sarabun New" w:hAnsi="TH Sarabun New" w:cs="TH Sarabun New"/>
          <w:sz w:val="32"/>
          <w:szCs w:val="32"/>
        </w:rPr>
        <w:t xml:space="preserve">Binary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อาจเปลี่ยนหลายบิตพร้อมกัน เช่น </w:t>
      </w:r>
      <w:r w:rsidRPr="00BC0804">
        <w:rPr>
          <w:rFonts w:ascii="TH Sarabun New" w:hAnsi="TH Sarabun New" w:cs="TH Sarabun New"/>
          <w:sz w:val="32"/>
          <w:szCs w:val="32"/>
        </w:rPr>
        <w:t xml:space="preserve">3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BC0804">
        <w:rPr>
          <w:rFonts w:ascii="TH Sarabun New" w:hAnsi="TH Sarabun New" w:cs="TH Sarabun New"/>
          <w:sz w:val="32"/>
          <w:szCs w:val="32"/>
        </w:rPr>
        <w:t>011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BC0804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BC0804">
        <w:rPr>
          <w:rFonts w:ascii="TH Sarabun New" w:hAnsi="TH Sarabun New" w:cs="TH Sarabun New"/>
          <w:sz w:val="32"/>
          <w:szCs w:val="32"/>
        </w:rPr>
        <w:t xml:space="preserve">4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BC0804">
        <w:rPr>
          <w:rFonts w:ascii="TH Sarabun New" w:hAnsi="TH Sarabun New" w:cs="TH Sarabun New"/>
          <w:sz w:val="32"/>
          <w:szCs w:val="32"/>
        </w:rPr>
        <w:t>100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>ทำให้การอ่านผิดพลาดได้</w:t>
      </w:r>
      <w:r w:rsidRPr="00BC0804">
        <w:rPr>
          <w:rFonts w:ascii="TH Sarabun New" w:hAnsi="TH Sarabun New" w:cs="TH Sarabun New"/>
          <w:sz w:val="32"/>
          <w:szCs w:val="32"/>
        </w:rPr>
        <w:br/>
        <w:t xml:space="preserve">Gray Code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เปลี่ยนเพียง </w:t>
      </w:r>
      <w:r w:rsidRPr="00BC0804">
        <w:rPr>
          <w:rFonts w:ascii="TH Sarabun New" w:hAnsi="TH Sarabun New" w:cs="TH Sarabun New"/>
          <w:sz w:val="32"/>
          <w:szCs w:val="32"/>
        </w:rPr>
        <w:t xml:space="preserve">1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>บิต ทำให้ลดความผิดพลาด</w:t>
      </w:r>
    </w:p>
    <w:p w:rsidR="0064611A" w:rsidRPr="00BC0804" w:rsidRDefault="00BC0804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BC080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ตัวอย่างที่ </w:t>
      </w:r>
      <w:r w:rsidRPr="00BC0804">
        <w:rPr>
          <w:rFonts w:ascii="TH Sarabun New" w:hAnsi="TH Sarabun New" w:cs="TH Sarabun New"/>
          <w:color w:val="auto"/>
          <w:sz w:val="32"/>
          <w:szCs w:val="32"/>
        </w:rPr>
        <w:t>5</w:t>
      </w:r>
      <w:r w:rsidRPr="00BC080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: </w:t>
      </w:r>
      <w:r w:rsidRPr="00BC080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การออกแบบวงจร </w:t>
      </w:r>
      <w:r w:rsidRPr="00BC0804">
        <w:rPr>
          <w:rFonts w:ascii="TH Sarabun New" w:hAnsi="TH Sarabun New" w:cs="TH Sarabun New"/>
          <w:color w:val="auto"/>
          <w:sz w:val="32"/>
          <w:szCs w:val="32"/>
        </w:rPr>
        <w:t xml:space="preserve">Binary </w:t>
      </w:r>
      <w:r w:rsidRPr="00BC0804">
        <w:rPr>
          <w:rFonts w:ascii="Arial" w:hAnsi="Arial" w:cs="Arial" w:hint="cs"/>
          <w:color w:val="auto"/>
          <w:sz w:val="32"/>
          <w:szCs w:val="32"/>
          <w:cs/>
          <w:lang w:bidi="th-TH"/>
        </w:rPr>
        <w:t>→</w:t>
      </w:r>
      <w:r w:rsidRPr="00BC080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 </w:t>
      </w:r>
      <w:r w:rsidRPr="00BC0804">
        <w:rPr>
          <w:rFonts w:ascii="TH Sarabun New" w:hAnsi="TH Sarabun New" w:cs="TH Sarabun New"/>
          <w:color w:val="auto"/>
          <w:sz w:val="32"/>
          <w:szCs w:val="32"/>
        </w:rPr>
        <w:t>Gray Converter</w:t>
      </w:r>
    </w:p>
    <w:p w:rsidR="0064611A" w:rsidRPr="00BC0804" w:rsidRDefault="00BC0804">
      <w:pPr>
        <w:rPr>
          <w:rFonts w:ascii="TH Sarabun New" w:hAnsi="TH Sarabun New" w:cs="TH Sarabun New"/>
          <w:sz w:val="32"/>
          <w:szCs w:val="32"/>
        </w:rPr>
      </w:pP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>โจทย์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ออกแบบวงจรแปลง </w:t>
      </w:r>
      <w:r w:rsidRPr="00BC0804">
        <w:rPr>
          <w:rFonts w:ascii="TH Sarabun New" w:hAnsi="TH Sarabun New" w:cs="TH Sarabun New"/>
          <w:sz w:val="32"/>
          <w:szCs w:val="32"/>
        </w:rPr>
        <w:t xml:space="preserve">Binary 4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บิต </w:t>
      </w:r>
      <w:r w:rsidRPr="00BC0804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BC0804">
        <w:rPr>
          <w:rFonts w:ascii="TH Sarabun New" w:hAnsi="TH Sarabun New" w:cs="TH Sarabun New"/>
          <w:sz w:val="32"/>
          <w:szCs w:val="32"/>
        </w:rPr>
        <w:t>Gra</w:t>
      </w:r>
      <w:r w:rsidRPr="00BC0804">
        <w:rPr>
          <w:rFonts w:ascii="TH Sarabun New" w:hAnsi="TH Sarabun New" w:cs="TH Sarabun New"/>
          <w:sz w:val="32"/>
          <w:szCs w:val="32"/>
        </w:rPr>
        <w:t>y Code</w:t>
      </w:r>
      <w:r w:rsidRPr="00BC0804">
        <w:rPr>
          <w:rFonts w:ascii="TH Sarabun New" w:hAnsi="TH Sarabun New" w:cs="TH Sarabun New"/>
          <w:sz w:val="32"/>
          <w:szCs w:val="32"/>
        </w:rPr>
        <w:br/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>สูตร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>:</w:t>
      </w:r>
      <w:r w:rsidRPr="00BC0804">
        <w:rPr>
          <w:rFonts w:ascii="TH Sarabun New" w:hAnsi="TH Sarabun New" w:cs="TH Sarabun New"/>
          <w:sz w:val="32"/>
          <w:szCs w:val="32"/>
        </w:rPr>
        <w:br/>
        <w:t xml:space="preserve">G3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BC0804">
        <w:rPr>
          <w:rFonts w:ascii="TH Sarabun New" w:hAnsi="TH Sarabun New" w:cs="TH Sarabun New"/>
          <w:sz w:val="32"/>
          <w:szCs w:val="32"/>
        </w:rPr>
        <w:t>B3</w:t>
      </w:r>
      <w:r w:rsidRPr="00BC0804">
        <w:rPr>
          <w:rFonts w:ascii="TH Sarabun New" w:hAnsi="TH Sarabun New" w:cs="TH Sarabun New"/>
          <w:sz w:val="32"/>
          <w:szCs w:val="32"/>
        </w:rPr>
        <w:br/>
        <w:t xml:space="preserve">G2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BC0804">
        <w:rPr>
          <w:rFonts w:ascii="TH Sarabun New" w:hAnsi="TH Sarabun New" w:cs="TH Sarabun New"/>
          <w:sz w:val="32"/>
          <w:szCs w:val="32"/>
        </w:rPr>
        <w:t>B3 XOR B2</w:t>
      </w:r>
      <w:r w:rsidRPr="00BC0804">
        <w:rPr>
          <w:rFonts w:ascii="TH Sarabun New" w:hAnsi="TH Sarabun New" w:cs="TH Sarabun New"/>
          <w:sz w:val="32"/>
          <w:szCs w:val="32"/>
        </w:rPr>
        <w:br/>
        <w:t xml:space="preserve">G1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BC0804">
        <w:rPr>
          <w:rFonts w:ascii="TH Sarabun New" w:hAnsi="TH Sarabun New" w:cs="TH Sarabun New"/>
          <w:sz w:val="32"/>
          <w:szCs w:val="32"/>
        </w:rPr>
        <w:t>B2 XOR B1</w:t>
      </w:r>
      <w:r w:rsidRPr="00BC0804">
        <w:rPr>
          <w:rFonts w:ascii="TH Sarabun New" w:hAnsi="TH Sarabun New" w:cs="TH Sarabun New"/>
          <w:sz w:val="32"/>
          <w:szCs w:val="32"/>
        </w:rPr>
        <w:br/>
        <w:t xml:space="preserve">G0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BC0804">
        <w:rPr>
          <w:rFonts w:ascii="TH Sarabun New" w:hAnsi="TH Sarabun New" w:cs="TH Sarabun New"/>
          <w:sz w:val="32"/>
          <w:szCs w:val="32"/>
        </w:rPr>
        <w:t>B1 XOR B0</w:t>
      </w:r>
    </w:p>
    <w:p w:rsidR="0064611A" w:rsidRPr="00BC0804" w:rsidRDefault="00BC0804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BC0804">
        <w:rPr>
          <w:rFonts w:ascii="TH Sarabun New" w:hAnsi="TH Sarabun New" w:cs="TH Sarabun New"/>
          <w:color w:val="auto"/>
          <w:sz w:val="32"/>
          <w:szCs w:val="32"/>
        </w:rPr>
        <w:t>7</w:t>
      </w:r>
      <w:r w:rsidRPr="00BC080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BC080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แบบฝึกหัดท้ายบท</w:t>
      </w:r>
    </w:p>
    <w:p w:rsidR="0064611A" w:rsidRPr="00BC0804" w:rsidRDefault="00BC0804">
      <w:pPr>
        <w:rPr>
          <w:rFonts w:ascii="TH Sarabun New" w:hAnsi="TH Sarabun New" w:cs="TH Sarabun New"/>
          <w:sz w:val="32"/>
          <w:szCs w:val="32"/>
        </w:rPr>
      </w:pPr>
      <w:r w:rsidRPr="00BC0804">
        <w:rPr>
          <w:rFonts w:ascii="TH Sarabun New" w:hAnsi="TH Sarabun New" w:cs="TH Sarabun New"/>
          <w:sz w:val="32"/>
          <w:szCs w:val="32"/>
        </w:rPr>
        <w:t>1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แปลงเลขฐานสิบ </w:t>
      </w:r>
      <w:r w:rsidRPr="00BC0804">
        <w:rPr>
          <w:rFonts w:ascii="TH Sarabun New" w:hAnsi="TH Sarabun New" w:cs="TH Sarabun New"/>
          <w:sz w:val="32"/>
          <w:szCs w:val="32"/>
        </w:rPr>
        <w:t xml:space="preserve">10 </w:t>
      </w:r>
      <w:r w:rsidRPr="00BC0804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BC0804">
        <w:rPr>
          <w:rFonts w:ascii="TH Sarabun New" w:hAnsi="TH Sarabun New" w:cs="TH Sarabun New"/>
          <w:sz w:val="32"/>
          <w:szCs w:val="32"/>
        </w:rPr>
        <w:t xml:space="preserve">Binary </w:t>
      </w:r>
      <w:r w:rsidRPr="00BC0804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BC0804">
        <w:rPr>
          <w:rFonts w:ascii="TH Sarabun New" w:hAnsi="TH Sarabun New" w:cs="TH Sarabun New"/>
          <w:sz w:val="32"/>
          <w:szCs w:val="32"/>
        </w:rPr>
        <w:t>Gray Code</w:t>
      </w:r>
    </w:p>
    <w:p w:rsidR="0064611A" w:rsidRPr="00BC0804" w:rsidRDefault="00BC0804">
      <w:pPr>
        <w:rPr>
          <w:rFonts w:ascii="TH Sarabun New" w:hAnsi="TH Sarabun New" w:cs="TH Sarabun New"/>
          <w:sz w:val="32"/>
          <w:szCs w:val="32"/>
        </w:rPr>
      </w:pPr>
      <w:r w:rsidRPr="00BC0804">
        <w:rPr>
          <w:rFonts w:ascii="TH Sarabun New" w:hAnsi="TH Sarabun New" w:cs="TH Sarabun New"/>
          <w:sz w:val="32"/>
          <w:szCs w:val="32"/>
        </w:rPr>
        <w:t>2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แปลง </w:t>
      </w:r>
      <w:r w:rsidRPr="00BC0804">
        <w:rPr>
          <w:rFonts w:ascii="TH Sarabun New" w:hAnsi="TH Sarabun New" w:cs="TH Sarabun New"/>
          <w:sz w:val="32"/>
          <w:szCs w:val="32"/>
        </w:rPr>
        <w:t xml:space="preserve">Gray Code 1011 </w:t>
      </w:r>
      <w:r w:rsidRPr="00BC0804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BC0804">
        <w:rPr>
          <w:rFonts w:ascii="TH Sarabun New" w:hAnsi="TH Sarabun New" w:cs="TH Sarabun New"/>
          <w:sz w:val="32"/>
          <w:szCs w:val="32"/>
        </w:rPr>
        <w:t>Binary</w:t>
      </w:r>
    </w:p>
    <w:p w:rsidR="0064611A" w:rsidRPr="00BC0804" w:rsidRDefault="00BC0804">
      <w:pPr>
        <w:rPr>
          <w:rFonts w:ascii="TH Sarabun New" w:hAnsi="TH Sarabun New" w:cs="TH Sarabun New"/>
          <w:sz w:val="32"/>
          <w:szCs w:val="32"/>
        </w:rPr>
      </w:pPr>
      <w:r w:rsidRPr="00BC0804">
        <w:rPr>
          <w:rFonts w:ascii="TH Sarabun New" w:hAnsi="TH Sarabun New" w:cs="TH Sarabun New"/>
          <w:sz w:val="32"/>
          <w:szCs w:val="32"/>
        </w:rPr>
        <w:t>3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เขียนตาราง </w:t>
      </w:r>
      <w:r w:rsidRPr="00BC0804">
        <w:rPr>
          <w:rFonts w:ascii="TH Sarabun New" w:hAnsi="TH Sarabun New" w:cs="TH Sarabun New"/>
          <w:sz w:val="32"/>
          <w:szCs w:val="32"/>
        </w:rPr>
        <w:t xml:space="preserve">Gray Code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สำหรับเลข </w:t>
      </w:r>
      <w:r w:rsidRPr="00BC0804">
        <w:rPr>
          <w:rFonts w:ascii="TH Sarabun New" w:hAnsi="TH Sarabun New" w:cs="TH Sarabun New"/>
          <w:sz w:val="32"/>
          <w:szCs w:val="32"/>
        </w:rPr>
        <w:t>0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>–</w:t>
      </w:r>
      <w:r w:rsidRPr="00BC0804">
        <w:rPr>
          <w:rFonts w:ascii="TH Sarabun New" w:hAnsi="TH Sarabun New" w:cs="TH Sarabun New"/>
          <w:sz w:val="32"/>
          <w:szCs w:val="32"/>
        </w:rPr>
        <w:t xml:space="preserve">15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BC0804">
        <w:rPr>
          <w:rFonts w:ascii="TH Sarabun New" w:hAnsi="TH Sarabun New" w:cs="TH Sarabun New"/>
          <w:sz w:val="32"/>
          <w:szCs w:val="32"/>
        </w:rPr>
        <w:t xml:space="preserve">4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>บิต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64611A" w:rsidRPr="00BC0804" w:rsidRDefault="00BC0804">
      <w:pPr>
        <w:rPr>
          <w:rFonts w:ascii="TH Sarabun New" w:hAnsi="TH Sarabun New" w:cs="TH Sarabun New"/>
          <w:sz w:val="32"/>
          <w:szCs w:val="32"/>
        </w:rPr>
      </w:pPr>
      <w:r w:rsidRPr="00BC0804">
        <w:rPr>
          <w:rFonts w:ascii="TH Sarabun New" w:hAnsi="TH Sarabun New" w:cs="TH Sarabun New"/>
          <w:sz w:val="32"/>
          <w:szCs w:val="32"/>
        </w:rPr>
        <w:t>4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อธิบายข้อดีของ </w:t>
      </w:r>
      <w:r w:rsidRPr="00BC0804">
        <w:rPr>
          <w:rFonts w:ascii="TH Sarabun New" w:hAnsi="TH Sarabun New" w:cs="TH Sarabun New"/>
          <w:sz w:val="32"/>
          <w:szCs w:val="32"/>
        </w:rPr>
        <w:t xml:space="preserve">Gray Code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เมื่อใช้ใน </w:t>
      </w:r>
      <w:r w:rsidRPr="00BC0804">
        <w:rPr>
          <w:rFonts w:ascii="TH Sarabun New" w:hAnsi="TH Sarabun New" w:cs="TH Sarabun New"/>
          <w:sz w:val="32"/>
          <w:szCs w:val="32"/>
        </w:rPr>
        <w:t>Encoder</w:t>
      </w:r>
    </w:p>
    <w:p w:rsidR="0064611A" w:rsidRPr="00BC0804" w:rsidRDefault="00BC0804">
      <w:pPr>
        <w:rPr>
          <w:rFonts w:ascii="TH Sarabun New" w:hAnsi="TH Sarabun New" w:cs="TH Sarabun New"/>
          <w:sz w:val="32"/>
          <w:szCs w:val="32"/>
        </w:rPr>
      </w:pPr>
      <w:r w:rsidRPr="00BC0804">
        <w:rPr>
          <w:rFonts w:ascii="TH Sarabun New" w:hAnsi="TH Sarabun New" w:cs="TH Sarabun New"/>
          <w:sz w:val="32"/>
          <w:szCs w:val="32"/>
        </w:rPr>
        <w:t>5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>อ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อกแบบวงจร </w:t>
      </w:r>
      <w:r w:rsidRPr="00BC0804">
        <w:rPr>
          <w:rFonts w:ascii="TH Sarabun New" w:hAnsi="TH Sarabun New" w:cs="TH Sarabun New"/>
          <w:sz w:val="32"/>
          <w:szCs w:val="32"/>
        </w:rPr>
        <w:t xml:space="preserve">Gray </w:t>
      </w:r>
      <w:r w:rsidRPr="00BC0804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BC0804">
        <w:rPr>
          <w:rFonts w:ascii="TH Sarabun New" w:hAnsi="TH Sarabun New" w:cs="TH Sarabun New"/>
          <w:sz w:val="32"/>
          <w:szCs w:val="32"/>
        </w:rPr>
        <w:t xml:space="preserve">Binary Converter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โดยใช้ </w:t>
      </w:r>
      <w:r w:rsidRPr="00BC0804">
        <w:rPr>
          <w:rFonts w:ascii="TH Sarabun New" w:hAnsi="TH Sarabun New" w:cs="TH Sarabun New"/>
          <w:sz w:val="32"/>
          <w:szCs w:val="32"/>
        </w:rPr>
        <w:t>XOR Gate</w:t>
      </w:r>
    </w:p>
    <w:p w:rsidR="0064611A" w:rsidRPr="00BC0804" w:rsidRDefault="00BC0804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BC0804">
        <w:rPr>
          <w:rFonts w:ascii="TH Sarabun New" w:hAnsi="TH Sarabun New" w:cs="TH Sarabun New"/>
          <w:color w:val="auto"/>
          <w:sz w:val="32"/>
          <w:szCs w:val="32"/>
        </w:rPr>
        <w:t>8</w:t>
      </w:r>
      <w:r w:rsidRPr="00BC080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BC080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สรุป</w:t>
      </w:r>
    </w:p>
    <w:p w:rsidR="0064611A" w:rsidRPr="00BC0804" w:rsidRDefault="00BC0804">
      <w:pPr>
        <w:rPr>
          <w:rFonts w:ascii="TH Sarabun New" w:hAnsi="TH Sarabun New" w:cs="TH Sarabun New"/>
          <w:sz w:val="32"/>
          <w:szCs w:val="32"/>
        </w:rPr>
      </w:pP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C0804">
        <w:rPr>
          <w:rFonts w:ascii="TH Sarabun New" w:hAnsi="TH Sarabun New" w:cs="TH Sarabun New"/>
          <w:sz w:val="32"/>
          <w:szCs w:val="32"/>
        </w:rPr>
        <w:t xml:space="preserve">Gray Code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เป็นรหัสที่เปลี่ยนทีละ </w:t>
      </w:r>
      <w:r w:rsidRPr="00BC0804">
        <w:rPr>
          <w:rFonts w:ascii="TH Sarabun New" w:hAnsi="TH Sarabun New" w:cs="TH Sarabun New"/>
          <w:sz w:val="32"/>
          <w:szCs w:val="32"/>
        </w:rPr>
        <w:t xml:space="preserve">1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>บิต</w:t>
      </w:r>
      <w:r w:rsidRPr="00BC0804">
        <w:rPr>
          <w:rFonts w:ascii="TH Sarabun New" w:hAnsi="TH Sarabun New" w:cs="TH Sarabun New"/>
          <w:sz w:val="32"/>
          <w:szCs w:val="32"/>
        </w:rPr>
        <w:br/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การแปลงใช้ </w:t>
      </w:r>
      <w:r w:rsidRPr="00BC0804">
        <w:rPr>
          <w:rFonts w:ascii="TH Sarabun New" w:hAnsi="TH Sarabun New" w:cs="TH Sarabun New"/>
          <w:sz w:val="32"/>
          <w:szCs w:val="32"/>
        </w:rPr>
        <w:t>XOR</w:t>
      </w:r>
      <w:r w:rsidRPr="00BC0804">
        <w:rPr>
          <w:rFonts w:ascii="TH Sarabun New" w:hAnsi="TH Sarabun New" w:cs="TH Sarabun New"/>
          <w:sz w:val="32"/>
          <w:szCs w:val="32"/>
        </w:rPr>
        <w:br/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 xml:space="preserve">ประยุกต์ใช้ใน </w:t>
      </w:r>
      <w:r w:rsidRPr="00BC0804">
        <w:rPr>
          <w:rFonts w:ascii="TH Sarabun New" w:hAnsi="TH Sarabun New" w:cs="TH Sarabun New"/>
          <w:sz w:val="32"/>
          <w:szCs w:val="32"/>
        </w:rPr>
        <w:t xml:space="preserve">Encoder,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>หน่วยความจำ</w:t>
      </w:r>
      <w:r w:rsidRPr="00BC0804">
        <w:rPr>
          <w:rFonts w:ascii="TH Sarabun New" w:hAnsi="TH Sarabun New" w:cs="TH Sarabun New"/>
          <w:sz w:val="32"/>
          <w:szCs w:val="32"/>
        </w:rPr>
        <w:t xml:space="preserve">, </w:t>
      </w:r>
      <w:r w:rsidRPr="00BC0804">
        <w:rPr>
          <w:rFonts w:ascii="TH Sarabun New" w:hAnsi="TH Sarabun New" w:cs="TH Sarabun New"/>
          <w:sz w:val="32"/>
          <w:szCs w:val="32"/>
          <w:cs/>
          <w:lang w:bidi="th-TH"/>
        </w:rPr>
        <w:t>และระบบสื่อสารดิจิทัล</w:t>
      </w:r>
    </w:p>
    <w:sectPr w:rsidR="0064611A" w:rsidRPr="00BC080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4611A"/>
    <w:rsid w:val="00AA1D8D"/>
    <w:rsid w:val="00B47730"/>
    <w:rsid w:val="00BC080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5B4330A9-2682-406B-9A2D-8892AA90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D02FEF-EE4D-483C-A3F1-0033EDC39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2013-12-23T23:15:00Z</dcterms:created>
  <dcterms:modified xsi:type="dcterms:W3CDTF">2025-10-02T04:36:00Z</dcterms:modified>
  <cp:category/>
</cp:coreProperties>
</file>