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2B" w:rsidRPr="003D047C" w:rsidRDefault="003D047C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3D047C">
        <w:rPr>
          <w:rFonts w:ascii="TH Sarabun New" w:hAnsi="TH Sarabun New" w:cs="TH Sarabun New"/>
          <w:color w:val="auto"/>
          <w:sz w:val="32"/>
          <w:szCs w:val="32"/>
        </w:rPr>
        <w:br/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การทำงานของฮาร์ดแวร์คอมพิวเตอร์ 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3D047C">
        <w:rPr>
          <w:rFonts w:ascii="TH Sarabun New" w:hAnsi="TH Sarabun New" w:cs="TH Sarabun New"/>
          <w:color w:val="auto"/>
          <w:sz w:val="32"/>
          <w:szCs w:val="32"/>
        </w:rPr>
        <w:t>Operations of the Computer Hardware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114E2B" w:rsidRPr="003D047C" w:rsidRDefault="003D047C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3D047C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แนวคิดหลัก</w:t>
      </w:r>
    </w:p>
    <w:p w:rsidR="00114E2B" w:rsidRPr="003D047C" w:rsidRDefault="003D047C">
      <w:pPr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ภาษาเครื่องหรือภาษา </w:t>
      </w:r>
      <w:r w:rsidRPr="003D047C">
        <w:rPr>
          <w:rFonts w:ascii="TH Sarabun New" w:hAnsi="TH Sarabun New" w:cs="TH Sarabun New"/>
          <w:sz w:val="32"/>
          <w:szCs w:val="32"/>
        </w:rPr>
        <w:t xml:space="preserve">Assembly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มีข้อจำกัดว่าหนึ่งคำสั่งสามารถดำเนินการกับตัวถูกดำเนินการ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D047C">
        <w:rPr>
          <w:rFonts w:ascii="TH Sarabun New" w:hAnsi="TH Sarabun New" w:cs="TH Sarabun New"/>
          <w:sz w:val="32"/>
          <w:szCs w:val="32"/>
        </w:rPr>
        <w:t>Operands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ได้จำนวนจำกัด โดยทั่วไป คำสั่ง </w:t>
      </w:r>
      <w:r w:rsidRPr="003D047C">
        <w:rPr>
          <w:rFonts w:ascii="TH Sarabun New" w:hAnsi="TH Sarabun New" w:cs="TH Sarabun New"/>
          <w:sz w:val="32"/>
          <w:szCs w:val="32"/>
        </w:rPr>
        <w:t xml:space="preserve">ADD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สามารถบวกได้ครั้งละ</w:t>
      </w:r>
      <w:r w:rsidRPr="003D047C">
        <w:rPr>
          <w:rFonts w:ascii="TH Sarabun New" w:hAnsi="TH Sarabun New" w:cs="TH Sarabun New"/>
          <w:sz w:val="32"/>
          <w:szCs w:val="32"/>
        </w:rPr>
        <w:t xml:space="preserve"> 2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ตัวแปรเท่านั้น และเก็บผลลัพธ์ไว้ในตัวแปรที่กำหนด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114E2B" w:rsidRPr="003D047C" w:rsidRDefault="003D047C">
      <w:pPr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inline distT="0" distB="0" distL="0" distR="0">
            <wp:extent cx="4572000" cy="2156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570baf-f79f-47d4-bd42-566f8bbd5fd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5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4E2B" w:rsidRPr="003D047C" w:rsidRDefault="003D047C">
      <w:pPr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รูปที่ </w:t>
      </w:r>
      <w:r w:rsidRPr="003D047C">
        <w:rPr>
          <w:rFonts w:ascii="TH Sarabun New" w:hAnsi="TH Sarabun New" w:cs="TH Sarabun New"/>
          <w:sz w:val="32"/>
          <w:szCs w:val="32"/>
        </w:rPr>
        <w:t>2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3D047C">
        <w:rPr>
          <w:rFonts w:ascii="TH Sarabun New" w:hAnsi="TH Sarabun New" w:cs="TH Sarabun New"/>
          <w:sz w:val="32"/>
          <w:szCs w:val="32"/>
        </w:rPr>
        <w:t xml:space="preserve">2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ตัวอย่างการรวมค่าตัวแปรหลายตัวด้วยคำสั่ง </w:t>
      </w:r>
      <w:r w:rsidRPr="003D047C">
        <w:rPr>
          <w:rFonts w:ascii="TH Sarabun New" w:hAnsi="TH Sarabun New" w:cs="TH Sarabun New"/>
          <w:sz w:val="32"/>
          <w:szCs w:val="32"/>
        </w:rPr>
        <w:t>ADD</w:t>
      </w:r>
    </w:p>
    <w:p w:rsidR="00114E2B" w:rsidRPr="003D047C" w:rsidRDefault="003D047C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3D047C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ตัวอย่างการเขียนคำสั่ง</w:t>
      </w:r>
    </w:p>
    <w:p w:rsidR="00114E2B" w:rsidRPr="003D047C" w:rsidRDefault="003D047C">
      <w:pPr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ต้องการหาผลรวมของตัวแปร </w:t>
      </w:r>
      <w:r w:rsidRPr="003D047C">
        <w:rPr>
          <w:rFonts w:ascii="TH Sarabun New" w:hAnsi="TH Sarabun New" w:cs="TH Sarabun New"/>
          <w:sz w:val="32"/>
          <w:szCs w:val="32"/>
        </w:rPr>
        <w:t xml:space="preserve">b, c, d, e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และเก็บผลลัพธ์ในตัวแปร </w:t>
      </w:r>
      <w:r w:rsidRPr="003D047C">
        <w:rPr>
          <w:rFonts w:ascii="TH Sarabun New" w:hAnsi="TH Sarabun New" w:cs="TH Sarabun New"/>
          <w:sz w:val="32"/>
          <w:szCs w:val="32"/>
        </w:rPr>
        <w:t>a</w:t>
      </w:r>
    </w:p>
    <w:p w:rsidR="00114E2B" w:rsidRPr="003D047C" w:rsidRDefault="003D047C">
      <w:pPr>
        <w:pStyle w:val="IntenseQuote"/>
        <w:rPr>
          <w:rFonts w:ascii="TH Sarabun New" w:hAnsi="TH Sarabun New" w:cs="TH Sarabun New"/>
          <w:color w:val="auto"/>
          <w:sz w:val="32"/>
          <w:szCs w:val="32"/>
        </w:rPr>
      </w:pP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ตัวอย่างโค้ด </w:t>
      </w:r>
      <w:r w:rsidRPr="003D047C">
        <w:rPr>
          <w:rFonts w:ascii="TH Sarabun New" w:hAnsi="TH Sarabun New" w:cs="TH Sarabun New"/>
          <w:color w:val="auto"/>
          <w:sz w:val="32"/>
          <w:szCs w:val="32"/>
        </w:rPr>
        <w:t>Assembly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:</w:t>
      </w:r>
    </w:p>
    <w:p w:rsidR="00114E2B" w:rsidRPr="003D047C" w:rsidRDefault="003D047C">
      <w:pPr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</w:rPr>
        <w:t xml:space="preserve">ADD a, b, c     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// </w:t>
      </w:r>
      <w:r w:rsidRPr="003D047C">
        <w:rPr>
          <w:rFonts w:ascii="TH Sarabun New" w:hAnsi="TH Sarabun New" w:cs="TH Sarabun New"/>
          <w:sz w:val="32"/>
          <w:szCs w:val="32"/>
        </w:rPr>
        <w:t xml:space="preserve">a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D047C">
        <w:rPr>
          <w:rFonts w:ascii="TH Sarabun New" w:hAnsi="TH Sarabun New" w:cs="TH Sarabun New"/>
          <w:sz w:val="32"/>
          <w:szCs w:val="32"/>
        </w:rPr>
        <w:t xml:space="preserve">b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D047C">
        <w:rPr>
          <w:rFonts w:ascii="TH Sarabun New" w:hAnsi="TH Sarabun New" w:cs="TH Sarabun New"/>
          <w:sz w:val="32"/>
          <w:szCs w:val="32"/>
        </w:rPr>
        <w:t>c</w:t>
      </w:r>
    </w:p>
    <w:p w:rsidR="00114E2B" w:rsidRPr="003D047C" w:rsidRDefault="003D047C">
      <w:pPr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</w:rPr>
        <w:t xml:space="preserve">ADD a, a, d     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// </w:t>
      </w:r>
      <w:r w:rsidRPr="003D047C">
        <w:rPr>
          <w:rFonts w:ascii="TH Sarabun New" w:hAnsi="TH Sarabun New" w:cs="TH Sarabun New"/>
          <w:sz w:val="32"/>
          <w:szCs w:val="32"/>
        </w:rPr>
        <w:t xml:space="preserve">a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D047C">
        <w:rPr>
          <w:rFonts w:ascii="TH Sarabun New" w:hAnsi="TH Sarabun New" w:cs="TH Sarabun New"/>
          <w:sz w:val="32"/>
          <w:szCs w:val="32"/>
        </w:rPr>
        <w:t xml:space="preserve">a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D047C">
        <w:rPr>
          <w:rFonts w:ascii="TH Sarabun New" w:hAnsi="TH Sarabun New" w:cs="TH Sarabun New"/>
          <w:sz w:val="32"/>
          <w:szCs w:val="32"/>
        </w:rPr>
        <w:t>d</w:t>
      </w:r>
    </w:p>
    <w:p w:rsidR="00114E2B" w:rsidRPr="003D047C" w:rsidRDefault="003D047C">
      <w:pPr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</w:rPr>
        <w:t xml:space="preserve">ADD a, a, e     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// </w:t>
      </w:r>
      <w:r w:rsidRPr="003D047C">
        <w:rPr>
          <w:rFonts w:ascii="TH Sarabun New" w:hAnsi="TH Sarabun New" w:cs="TH Sarabun New"/>
          <w:sz w:val="32"/>
          <w:szCs w:val="32"/>
        </w:rPr>
        <w:t xml:space="preserve">a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D047C">
        <w:rPr>
          <w:rFonts w:ascii="TH Sarabun New" w:hAnsi="TH Sarabun New" w:cs="TH Sarabun New"/>
          <w:sz w:val="32"/>
          <w:szCs w:val="32"/>
        </w:rPr>
        <w:t xml:space="preserve">a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D047C">
        <w:rPr>
          <w:rFonts w:ascii="TH Sarabun New" w:hAnsi="TH Sarabun New" w:cs="TH Sarabun New"/>
          <w:sz w:val="32"/>
          <w:szCs w:val="32"/>
        </w:rPr>
        <w:t>e</w:t>
      </w:r>
    </w:p>
    <w:p w:rsidR="00114E2B" w:rsidRPr="003D047C" w:rsidRDefault="003D047C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lastRenderedPageBreak/>
        <w:t>คำอธิบาย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:</w:t>
      </w:r>
    </w:p>
    <w:p w:rsidR="00114E2B" w:rsidRPr="003D047C" w:rsidRDefault="003D047C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</w:rPr>
        <w:t>1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D047C">
        <w:rPr>
          <w:rFonts w:ascii="TH Sarabun New" w:hAnsi="TH Sarabun New" w:cs="TH Sarabun New"/>
          <w:sz w:val="32"/>
          <w:szCs w:val="32"/>
        </w:rPr>
        <w:t xml:space="preserve">ADD a, b, c  </w:t>
      </w:r>
      <w:r w:rsidRPr="003D047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D047C">
        <w:rPr>
          <w:rFonts w:ascii="TH Sarabun New" w:hAnsi="TH Sarabun New" w:cs="TH Sarabun New"/>
          <w:sz w:val="32"/>
          <w:szCs w:val="32"/>
        </w:rPr>
        <w:t xml:space="preserve">a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D047C">
        <w:rPr>
          <w:rFonts w:ascii="TH Sarabun New" w:hAnsi="TH Sarabun New" w:cs="TH Sarabun New"/>
          <w:sz w:val="32"/>
          <w:szCs w:val="32"/>
        </w:rPr>
        <w:t xml:space="preserve">b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D047C">
        <w:rPr>
          <w:rFonts w:ascii="TH Sarabun New" w:hAnsi="TH Sarabun New" w:cs="TH Sarabun New"/>
          <w:sz w:val="32"/>
          <w:szCs w:val="32"/>
        </w:rPr>
        <w:t>c</w:t>
      </w:r>
    </w:p>
    <w:p w:rsidR="00114E2B" w:rsidRPr="003D047C" w:rsidRDefault="003D047C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</w:rPr>
        <w:t>2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D047C">
        <w:rPr>
          <w:rFonts w:ascii="TH Sarabun New" w:hAnsi="TH Sarabun New" w:cs="TH Sarabun New"/>
          <w:sz w:val="32"/>
          <w:szCs w:val="32"/>
        </w:rPr>
        <w:t xml:space="preserve">ADD a, a, d  </w:t>
      </w:r>
      <w:r w:rsidRPr="003D047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D047C">
        <w:rPr>
          <w:rFonts w:ascii="TH Sarabun New" w:hAnsi="TH Sarabun New" w:cs="TH Sarabun New"/>
          <w:sz w:val="32"/>
          <w:szCs w:val="32"/>
        </w:rPr>
        <w:t xml:space="preserve">a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3D047C">
        <w:rPr>
          <w:rFonts w:ascii="TH Sarabun New" w:hAnsi="TH Sarabun New" w:cs="TH Sarabun New"/>
          <w:sz w:val="32"/>
          <w:szCs w:val="32"/>
        </w:rPr>
        <w:t xml:space="preserve">b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D047C">
        <w:rPr>
          <w:rFonts w:ascii="TH Sarabun New" w:hAnsi="TH Sarabun New" w:cs="TH Sarabun New"/>
          <w:sz w:val="32"/>
          <w:szCs w:val="32"/>
        </w:rPr>
        <w:t>c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) + </w:t>
      </w:r>
      <w:r w:rsidRPr="003D047C">
        <w:rPr>
          <w:rFonts w:ascii="TH Sarabun New" w:hAnsi="TH Sarabun New" w:cs="TH Sarabun New"/>
          <w:sz w:val="32"/>
          <w:szCs w:val="32"/>
        </w:rPr>
        <w:t>d</w:t>
      </w:r>
    </w:p>
    <w:p w:rsidR="00114E2B" w:rsidRPr="003D047C" w:rsidRDefault="003D047C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</w:rPr>
        <w:t>3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D047C">
        <w:rPr>
          <w:rFonts w:ascii="TH Sarabun New" w:hAnsi="TH Sarabun New" w:cs="TH Sarabun New"/>
          <w:sz w:val="32"/>
          <w:szCs w:val="32"/>
        </w:rPr>
        <w:t xml:space="preserve">ADD a, a, e  </w:t>
      </w:r>
      <w:r w:rsidRPr="003D047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D047C">
        <w:rPr>
          <w:rFonts w:ascii="TH Sarabun New" w:hAnsi="TH Sarabun New" w:cs="TH Sarabun New"/>
          <w:sz w:val="32"/>
          <w:szCs w:val="32"/>
        </w:rPr>
        <w:t xml:space="preserve">a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3D047C">
        <w:rPr>
          <w:rFonts w:ascii="TH Sarabun New" w:hAnsi="TH Sarabun New" w:cs="TH Sarabun New"/>
          <w:sz w:val="32"/>
          <w:szCs w:val="32"/>
        </w:rPr>
        <w:t xml:space="preserve">b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D047C">
        <w:rPr>
          <w:rFonts w:ascii="TH Sarabun New" w:hAnsi="TH Sarabun New" w:cs="TH Sarabun New"/>
          <w:sz w:val="32"/>
          <w:szCs w:val="32"/>
        </w:rPr>
        <w:t xml:space="preserve">c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D047C">
        <w:rPr>
          <w:rFonts w:ascii="TH Sarabun New" w:hAnsi="TH Sarabun New" w:cs="TH Sarabun New"/>
          <w:sz w:val="32"/>
          <w:szCs w:val="32"/>
        </w:rPr>
        <w:t>d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) + </w:t>
      </w:r>
      <w:r w:rsidRPr="003D047C">
        <w:rPr>
          <w:rFonts w:ascii="TH Sarabun New" w:hAnsi="TH Sarabun New" w:cs="TH Sarabun New"/>
          <w:sz w:val="32"/>
          <w:szCs w:val="32"/>
        </w:rPr>
        <w:t>e</w:t>
      </w:r>
    </w:p>
    <w:p w:rsidR="00114E2B" w:rsidRPr="003D047C" w:rsidRDefault="003D047C">
      <w:pPr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ดังนั้นผลลัพธ์สุดท้ายคือ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3D047C">
        <w:rPr>
          <w:rFonts w:ascii="TH Sarabun New" w:hAnsi="TH Sarabun New" w:cs="TH Sarabun New"/>
          <w:sz w:val="32"/>
          <w:szCs w:val="32"/>
        </w:rPr>
        <w:t xml:space="preserve">a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3D047C">
        <w:rPr>
          <w:rFonts w:ascii="TH Sarabun New" w:hAnsi="TH Sarabun New" w:cs="TH Sarabun New"/>
          <w:sz w:val="32"/>
          <w:szCs w:val="32"/>
        </w:rPr>
        <w:t xml:space="preserve">b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D047C">
        <w:rPr>
          <w:rFonts w:ascii="TH Sarabun New" w:hAnsi="TH Sarabun New" w:cs="TH Sarabun New"/>
          <w:sz w:val="32"/>
          <w:szCs w:val="32"/>
        </w:rPr>
        <w:t xml:space="preserve">c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D047C">
        <w:rPr>
          <w:rFonts w:ascii="TH Sarabun New" w:hAnsi="TH Sarabun New" w:cs="TH Sarabun New"/>
          <w:sz w:val="32"/>
          <w:szCs w:val="32"/>
        </w:rPr>
        <w:t xml:space="preserve">d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3D047C">
        <w:rPr>
          <w:rFonts w:ascii="TH Sarabun New" w:hAnsi="TH Sarabun New" w:cs="TH Sarabun New"/>
          <w:sz w:val="32"/>
          <w:szCs w:val="32"/>
        </w:rPr>
        <w:t>e</w:t>
      </w:r>
    </w:p>
    <w:p w:rsidR="00114E2B" w:rsidRPr="003D047C" w:rsidRDefault="003D047C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3D047C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หลักการออกแบบที่เกี่ยวข้อง</w:t>
      </w:r>
    </w:p>
    <w:p w:rsidR="00114E2B" w:rsidRPr="003D047C" w:rsidRDefault="003D047C">
      <w:pPr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แต่ละคำสั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่ง </w:t>
      </w:r>
      <w:r w:rsidRPr="003D047C">
        <w:rPr>
          <w:rFonts w:ascii="TH Sarabun New" w:hAnsi="TH Sarabun New" w:cs="TH Sarabun New"/>
          <w:sz w:val="32"/>
          <w:szCs w:val="32"/>
        </w:rPr>
        <w:t xml:space="preserve">Assembly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ทำงานได้กับจำนวนตัวแปรจำกัด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D047C">
        <w:rPr>
          <w:rFonts w:ascii="TH Sarabun New" w:hAnsi="TH Sarabun New" w:cs="TH Sarabun New"/>
          <w:sz w:val="32"/>
          <w:szCs w:val="32"/>
        </w:rPr>
        <w:t>2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3D047C">
        <w:rPr>
          <w:rFonts w:ascii="TH Sarabun New" w:hAnsi="TH Sarabun New" w:cs="TH Sarabun New"/>
          <w:sz w:val="32"/>
          <w:szCs w:val="32"/>
        </w:rPr>
        <w:t xml:space="preserve">3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ตัว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3D047C">
        <w:rPr>
          <w:rFonts w:ascii="TH Sarabun New" w:hAnsi="TH Sarabun New" w:cs="TH Sarabun New"/>
          <w:sz w:val="32"/>
          <w:szCs w:val="32"/>
        </w:rPr>
        <w:br/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การรวมหลายตัวแปรต้องใช้หลายคำสั่ง</w:t>
      </w:r>
      <w:r w:rsidRPr="003D047C">
        <w:rPr>
          <w:rFonts w:ascii="TH Sarabun New" w:hAnsi="TH Sarabun New" w:cs="TH Sarabun New"/>
          <w:sz w:val="32"/>
          <w:szCs w:val="32"/>
        </w:rPr>
        <w:br/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หลักการนี้ช่วยให้ฮาร์ดแวร์มีความง่ายและสม่ำเสมอ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D047C">
        <w:rPr>
          <w:rFonts w:ascii="TH Sarabun New" w:hAnsi="TH Sarabun New" w:cs="TH Sarabun New"/>
          <w:sz w:val="32"/>
          <w:szCs w:val="32"/>
        </w:rPr>
        <w:t>Simplicity favors regularity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114E2B" w:rsidRPr="003D047C" w:rsidRDefault="003D047C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3D047C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3D047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114E2B" w:rsidRPr="003D047C" w:rsidRDefault="003D047C">
      <w:pPr>
        <w:rPr>
          <w:rFonts w:ascii="TH Sarabun New" w:hAnsi="TH Sarabun New" w:cs="TH Sarabun New"/>
          <w:sz w:val="32"/>
          <w:szCs w:val="32"/>
        </w:rPr>
      </w:pP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การรวมค่าตัวแปรหลายตัวในภาษา </w:t>
      </w:r>
      <w:r w:rsidRPr="003D047C">
        <w:rPr>
          <w:rFonts w:ascii="TH Sarabun New" w:hAnsi="TH Sarabun New" w:cs="TH Sarabun New"/>
          <w:sz w:val="32"/>
          <w:szCs w:val="32"/>
        </w:rPr>
        <w:t xml:space="preserve">Assembly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จำเป็นต้องใช้หลายคำสั่ง เช่น การบวกตัวแปร </w:t>
      </w:r>
      <w:r w:rsidRPr="003D047C">
        <w:rPr>
          <w:rFonts w:ascii="TH Sarabun New" w:hAnsi="TH Sarabun New" w:cs="TH Sarabun New"/>
          <w:sz w:val="32"/>
          <w:szCs w:val="32"/>
        </w:rPr>
        <w:t>4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3D047C">
        <w:rPr>
          <w:rFonts w:ascii="TH Sarabun New" w:hAnsi="TH Sarabun New" w:cs="TH Sarabun New"/>
          <w:sz w:val="32"/>
          <w:szCs w:val="32"/>
        </w:rPr>
        <w:t>b, c, d, e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ลงใน </w:t>
      </w:r>
      <w:r w:rsidRPr="003D047C">
        <w:rPr>
          <w:rFonts w:ascii="TH Sarabun New" w:hAnsi="TH Sarabun New" w:cs="TH Sarabun New"/>
          <w:sz w:val="32"/>
          <w:szCs w:val="32"/>
        </w:rPr>
        <w:t xml:space="preserve">a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ต้องใช้คำสั่ง </w:t>
      </w:r>
      <w:r w:rsidRPr="003D047C">
        <w:rPr>
          <w:rFonts w:ascii="TH Sarabun New" w:hAnsi="TH Sarabun New" w:cs="TH Sarabun New"/>
          <w:sz w:val="32"/>
          <w:szCs w:val="32"/>
        </w:rPr>
        <w:t xml:space="preserve">ADD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ทั้งหมด </w:t>
      </w:r>
      <w:r w:rsidRPr="003D047C">
        <w:rPr>
          <w:rFonts w:ascii="TH Sarabun New" w:hAnsi="TH Sarabun New" w:cs="TH Sarabun New"/>
          <w:sz w:val="32"/>
          <w:szCs w:val="32"/>
        </w:rPr>
        <w:t xml:space="preserve">3 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บรรทัด</w:t>
      </w:r>
      <w:r w:rsidRPr="003D047C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114E2B" w:rsidRPr="003D04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4E2B"/>
    <w:rsid w:val="0015074B"/>
    <w:rsid w:val="0029639D"/>
    <w:rsid w:val="00326F90"/>
    <w:rsid w:val="003D04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F677DCA-74A6-4CEB-95F2-03781377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BFB5F3-0820-416B-9787-67D35BD2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2025-10-02T08:09:00Z</dcterms:modified>
  <cp:category/>
</cp:coreProperties>
</file>