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90D" w:rsidRPr="005C3DA5" w:rsidRDefault="006356AE">
      <w:pPr>
        <w:pStyle w:val="Titl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เอกสารประกอบการสอน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วิชา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>CPE2225 Computer Network</w:t>
      </w:r>
    </w:p>
    <w:p w:rsidR="009E590D" w:rsidRPr="005C3DA5" w:rsidRDefault="006356AE">
      <w:pPr>
        <w:pStyle w:val="Heading1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>Chapter 2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: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>Network Models</w:t>
      </w:r>
    </w:p>
    <w:p w:rsidR="009E590D" w:rsidRPr="005C3DA5" w:rsidRDefault="006356AE">
      <w:pPr>
        <w:pStyle w:val="Heading2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>1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.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สถาปัตยกรรมเครือข่ายการสื่อสาร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>Communication Network Architecture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)</w:t>
      </w:r>
    </w:p>
    <w:p w:rsidR="009E590D" w:rsidRPr="005C3DA5" w:rsidRDefault="006356AE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ระบบสื่อสารมีความซับซ้อน เพื่อให้ง่ายต่อการออกแบบและใช้งาน จึงแบ่งการทำงานออกเป็นชั้นต่าง ๆ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โดยแต่ละชั้นจะมีโปรโตคอลรับผิดชอบหน้าที่เฉพาะ เรียกว่า การแบ่งชั้นโปรโตคอล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>Protocol Layering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).</w:t>
      </w:r>
    </w:p>
    <w:p w:rsidR="009E590D" w:rsidRPr="005C3DA5" w:rsidRDefault="006356AE">
      <w:pPr>
        <w:pStyle w:val="Heading2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>1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1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การแบ่งชั้นโปรโตคอล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>Protocol Layering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)</w:t>
      </w:r>
    </w:p>
    <w:p w:rsidR="009E590D" w:rsidRPr="005C3DA5" w:rsidRDefault="006356AE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แนวคิดการแบ่งชั้นโปรโตคอลมีหลักการสำคัญ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ประการ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:</w:t>
      </w:r>
      <w:bookmarkStart w:id="0" w:name="_GoBack"/>
      <w:bookmarkEnd w:id="0"/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-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การสื่อสารแบบสองทิศทาง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>Bidirectional Communication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)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-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ออบเจกต์ใ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นแต่ละชั้นของทั้งสองฝ่ายต้องเหมือนกัน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>Peer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-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>to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-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>Peer Communication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)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ตัวอย่างเช่น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: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ชั้นส่งจดหมาย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/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รับจดหมาย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,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ชั้นเข้ารหัส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/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ถอดรหัส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,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ชั้นพูด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/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ฟัง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</w:t>
      </w:r>
    </w:p>
    <w:p w:rsidR="009E590D" w:rsidRPr="005C3DA5" w:rsidRDefault="006356AE">
      <w:pPr>
        <w:pStyle w:val="Heading2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>1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การเชื่อมต่อเชิงตรรกะ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>Logical Connections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)</w:t>
      </w:r>
    </w:p>
    <w:p w:rsidR="009E590D" w:rsidRPr="005C3DA5" w:rsidRDefault="006356AE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แต่ละชั้นของโปรโตคอลสามารถสร้างการเชื่อมต่อเชิงตรรกะ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>Logical Conne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>ction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)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ระหว่างกัน ทำให้การสื่อสารข้อมูลมีความต่อเนื่องและเข้าใจตรงกัน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</w:t>
      </w:r>
    </w:p>
    <w:p w:rsidR="009E590D" w:rsidRPr="005C3DA5" w:rsidRDefault="006356AE">
      <w:pPr>
        <w:pStyle w:val="Heading2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>2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.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ชุดโปรโตคอล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>TCP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/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IP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>TCP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/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>IP Protocol Suite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)</w:t>
      </w:r>
    </w:p>
    <w:p w:rsidR="009E590D" w:rsidRPr="005C3DA5" w:rsidRDefault="006356AE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เป็นชุดโปรโตคอลมาตรฐานที่ใช้ในอินเทอร์เน็ต ปัจจุบันถูกมองว่าเป็นแบบจำลอง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5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ชั้น ได้แก่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: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br/>
        <w:t>1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)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>Physical Layer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br/>
        <w:t>2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)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>Data Link Layer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br/>
        <w:t>3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)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>Network Lay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>er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br/>
        <w:t>4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)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>Transport Layer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br/>
        <w:t>5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)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>Application Layer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</w:t>
      </w:r>
    </w:p>
    <w:p w:rsidR="009E590D" w:rsidRPr="005C3DA5" w:rsidRDefault="006356AE">
      <w:pPr>
        <w:pStyle w:val="Heading2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lastRenderedPageBreak/>
        <w:t>3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.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แบบจำลอง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OSI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>Open Systems Interconnection Model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)</w:t>
      </w:r>
    </w:p>
    <w:p w:rsidR="009E590D" w:rsidRPr="005C3DA5" w:rsidRDefault="006356AE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เป็นแบบจำลองอ้างอิงที่ใช้เปรียบเทียบกับ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>TCP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/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IP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โดย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OSI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มีทั้งหมด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7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ชั้น ประกอบด้วย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: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Physical, Data Link, Network, Transport, Session, Presentation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และ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>Applicat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>ion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</w:t>
      </w:r>
    </w:p>
    <w:p w:rsidR="009E590D" w:rsidRPr="005C3DA5" w:rsidRDefault="006356AE">
      <w:pPr>
        <w:pStyle w:val="Heading2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>4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.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โปรโตคอลเครือข่ายการสื่อสาร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>Communications Network Protocol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)</w:t>
      </w:r>
    </w:p>
    <w:p w:rsidR="009E590D" w:rsidRPr="005C3DA5" w:rsidRDefault="006356AE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โปรโตคอลคือกฎเกณฑ์และมาตรฐานที่ใช้ควบคุมการแลกเปลี่ยนข้อมูล เพื่อให้ข้อมูลส่ง รับ และตีความได้ถูกต้อง เช่น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>TCP, IP, HTTP, FTP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</w:t>
      </w:r>
    </w:p>
    <w:p w:rsidR="009E590D" w:rsidRPr="005C3DA5" w:rsidRDefault="006356AE">
      <w:pPr>
        <w:pStyle w:val="Heading2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>5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.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การห่อหุ้มและการแกะสิ่งห่อหุ้ม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>Encapsulation and Decaps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>ulation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)</w:t>
      </w:r>
    </w:p>
    <w:p w:rsidR="009E590D" w:rsidRPr="005C3DA5" w:rsidRDefault="006356AE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เมื่อข้อมูลถูกส่งจากต้นทางไปปลายทาง แต่ละชั้นจะทำการห่อหุ้ม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>Encapsulation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)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ข้อมูลด้วย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Header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ของตัวเอง และเมื่อถึงปลายทางจะต้องมีการแกะสิ่งห่อหุ้ม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>Decapsulation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)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เพื่อให้ได้ข้อมูลต้นฉบับ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</w:t>
      </w:r>
    </w:p>
    <w:p w:rsidR="009E590D" w:rsidRPr="005C3DA5" w:rsidRDefault="006356AE">
      <w:pPr>
        <w:pStyle w:val="Heading2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>6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.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สรุป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>Summary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)</w:t>
      </w:r>
    </w:p>
    <w:p w:rsidR="009E590D" w:rsidRPr="005C3DA5" w:rsidRDefault="006356AE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ในบทนี้ได้ศึกษาเกี่ยวกับการแบ่งชั้นโปรโ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ตคอล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,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การเชื่อมต่อเชิงตรรกะ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,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แบบจำลอง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>TCP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/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IP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และ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OSI,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รวมถึงกระบวนการ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>Encapsulation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/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Decapsulation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ซึ่งเป็นพื้นฐานสำคัญของการสื่อสารข้อมูลในเครือข่าย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</w:t>
      </w:r>
    </w:p>
    <w:p w:rsidR="009E590D" w:rsidRPr="005C3DA5" w:rsidRDefault="006356AE">
      <w:pPr>
        <w:pStyle w:val="Heading2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ตารางเปรียบเทียบ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>TCP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/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IP Model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และ </w:t>
      </w:r>
      <w:r w:rsidRPr="005C3DA5">
        <w:rPr>
          <w:rFonts w:ascii="TH Sarabun New" w:hAnsi="TH Sarabun New" w:cs="TH Sarabun New"/>
          <w:color w:val="000000" w:themeColor="text1"/>
          <w:sz w:val="32"/>
          <w:szCs w:val="32"/>
        </w:rPr>
        <w:t>OSI Model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C3DA5" w:rsidRPr="005C3DA5" w:rsidTr="009E59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9E590D" w:rsidRPr="005C3DA5" w:rsidRDefault="006356A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C3DA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OSI Model </w:t>
            </w:r>
            <w:r w:rsidRPr="005C3DA5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(</w:t>
            </w:r>
            <w:r w:rsidRPr="005C3DA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7 Layers</w:t>
            </w:r>
            <w:r w:rsidRPr="005C3DA5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880" w:type="dxa"/>
          </w:tcPr>
          <w:p w:rsidR="009E590D" w:rsidRPr="005C3DA5" w:rsidRDefault="006356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C3DA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TCP</w:t>
            </w:r>
            <w:r w:rsidRPr="005C3DA5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/</w:t>
            </w:r>
            <w:r w:rsidRPr="005C3DA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IP Model </w:t>
            </w:r>
            <w:r w:rsidRPr="005C3DA5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(</w:t>
            </w:r>
            <w:r w:rsidRPr="005C3DA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5 Layers</w:t>
            </w:r>
            <w:r w:rsidRPr="005C3DA5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880" w:type="dxa"/>
          </w:tcPr>
          <w:p w:rsidR="009E590D" w:rsidRPr="005C3DA5" w:rsidRDefault="006356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C3DA5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 xml:space="preserve">หน้าที่หลัก </w:t>
            </w:r>
            <w:r w:rsidRPr="005C3DA5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(</w:t>
            </w:r>
            <w:r w:rsidRPr="005C3DA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Func</w:t>
            </w:r>
            <w:r w:rsidRPr="005C3DA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tion</w:t>
            </w:r>
            <w:r w:rsidRPr="005C3DA5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5C3DA5" w:rsidRPr="005C3DA5" w:rsidTr="009E59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9E590D" w:rsidRPr="005C3DA5" w:rsidRDefault="006356A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C3DA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Application</w:t>
            </w:r>
          </w:p>
        </w:tc>
        <w:tc>
          <w:tcPr>
            <w:tcW w:w="2880" w:type="dxa"/>
          </w:tcPr>
          <w:p w:rsidR="009E590D" w:rsidRPr="005C3DA5" w:rsidRDefault="00635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C3DA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Application</w:t>
            </w:r>
          </w:p>
        </w:tc>
        <w:tc>
          <w:tcPr>
            <w:tcW w:w="2880" w:type="dxa"/>
          </w:tcPr>
          <w:p w:rsidR="009E590D" w:rsidRPr="005C3DA5" w:rsidRDefault="00635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C3DA5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 xml:space="preserve">การโต้ตอบระหว่างผู้ใช้และโปรแกรม เช่น </w:t>
            </w:r>
            <w:r w:rsidRPr="005C3DA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HTTP, FTP, SMTP</w:t>
            </w:r>
          </w:p>
        </w:tc>
      </w:tr>
      <w:tr w:rsidR="005C3DA5" w:rsidRPr="005C3DA5" w:rsidTr="009E59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9E590D" w:rsidRPr="005C3DA5" w:rsidRDefault="006356A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C3DA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Presentation</w:t>
            </w:r>
          </w:p>
        </w:tc>
        <w:tc>
          <w:tcPr>
            <w:tcW w:w="2880" w:type="dxa"/>
          </w:tcPr>
          <w:p w:rsidR="009E590D" w:rsidRPr="005C3DA5" w:rsidRDefault="006356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C3DA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Application</w:t>
            </w:r>
          </w:p>
        </w:tc>
        <w:tc>
          <w:tcPr>
            <w:tcW w:w="2880" w:type="dxa"/>
          </w:tcPr>
          <w:p w:rsidR="009E590D" w:rsidRPr="005C3DA5" w:rsidRDefault="006356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C3DA5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การแปลงข้อมูล การเข้ารหัส</w:t>
            </w:r>
            <w:r w:rsidRPr="005C3DA5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/</w:t>
            </w:r>
            <w:r w:rsidRPr="005C3DA5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ถอดรหัส การบีบอัดข้อมูล</w:t>
            </w:r>
          </w:p>
        </w:tc>
      </w:tr>
      <w:tr w:rsidR="005C3DA5" w:rsidRPr="005C3DA5" w:rsidTr="009E59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9E590D" w:rsidRPr="005C3DA5" w:rsidRDefault="006356A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C3DA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Session</w:t>
            </w:r>
          </w:p>
        </w:tc>
        <w:tc>
          <w:tcPr>
            <w:tcW w:w="2880" w:type="dxa"/>
          </w:tcPr>
          <w:p w:rsidR="009E590D" w:rsidRPr="005C3DA5" w:rsidRDefault="00635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C3DA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Application</w:t>
            </w:r>
          </w:p>
        </w:tc>
        <w:tc>
          <w:tcPr>
            <w:tcW w:w="2880" w:type="dxa"/>
          </w:tcPr>
          <w:p w:rsidR="009E590D" w:rsidRPr="005C3DA5" w:rsidRDefault="00635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C3DA5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 xml:space="preserve">การจัดการการเชื่อมต่อ การสร้างและยุติ </w:t>
            </w:r>
            <w:r w:rsidRPr="005C3DA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session</w:t>
            </w:r>
          </w:p>
        </w:tc>
      </w:tr>
      <w:tr w:rsidR="005C3DA5" w:rsidRPr="005C3DA5" w:rsidTr="009E59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9E590D" w:rsidRPr="005C3DA5" w:rsidRDefault="006356A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C3DA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Transport</w:t>
            </w:r>
          </w:p>
        </w:tc>
        <w:tc>
          <w:tcPr>
            <w:tcW w:w="2880" w:type="dxa"/>
          </w:tcPr>
          <w:p w:rsidR="009E590D" w:rsidRPr="005C3DA5" w:rsidRDefault="006356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C3DA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Transport</w:t>
            </w:r>
          </w:p>
        </w:tc>
        <w:tc>
          <w:tcPr>
            <w:tcW w:w="2880" w:type="dxa"/>
          </w:tcPr>
          <w:p w:rsidR="009E590D" w:rsidRPr="005C3DA5" w:rsidRDefault="006356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C3DA5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 xml:space="preserve">การควบคุมการสื่อสารแบบ </w:t>
            </w:r>
            <w:r w:rsidRPr="005C3DA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end</w:t>
            </w:r>
            <w:r w:rsidRPr="005C3DA5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-</w:t>
            </w:r>
            <w:r w:rsidRPr="005C3DA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to</w:t>
            </w:r>
            <w:r w:rsidRPr="005C3DA5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-</w:t>
            </w:r>
            <w:r w:rsidRPr="005C3DA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end </w:t>
            </w:r>
            <w:r w:rsidRPr="005C3DA5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 xml:space="preserve">เช่น </w:t>
            </w:r>
            <w:r w:rsidRPr="005C3DA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TCP, UDP</w:t>
            </w:r>
          </w:p>
        </w:tc>
      </w:tr>
      <w:tr w:rsidR="005C3DA5" w:rsidRPr="005C3DA5" w:rsidTr="009E59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9E590D" w:rsidRPr="005C3DA5" w:rsidRDefault="006356A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C3DA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Network</w:t>
            </w:r>
          </w:p>
        </w:tc>
        <w:tc>
          <w:tcPr>
            <w:tcW w:w="2880" w:type="dxa"/>
          </w:tcPr>
          <w:p w:rsidR="009E590D" w:rsidRPr="005C3DA5" w:rsidRDefault="00635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C3DA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Network</w:t>
            </w:r>
          </w:p>
        </w:tc>
        <w:tc>
          <w:tcPr>
            <w:tcW w:w="2880" w:type="dxa"/>
          </w:tcPr>
          <w:p w:rsidR="009E590D" w:rsidRPr="005C3DA5" w:rsidRDefault="00635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C3DA5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 xml:space="preserve">การกำหนดเส้นทางและ </w:t>
            </w:r>
            <w:r w:rsidRPr="005C3DA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addressing </w:t>
            </w:r>
            <w:r w:rsidRPr="005C3DA5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 xml:space="preserve">เช่น </w:t>
            </w:r>
            <w:r w:rsidRPr="005C3DA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IP</w:t>
            </w:r>
          </w:p>
        </w:tc>
      </w:tr>
      <w:tr w:rsidR="005C3DA5" w:rsidRPr="005C3DA5" w:rsidTr="009E59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9E590D" w:rsidRPr="005C3DA5" w:rsidRDefault="006356A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C3DA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lastRenderedPageBreak/>
              <w:t>Data Link</w:t>
            </w:r>
          </w:p>
        </w:tc>
        <w:tc>
          <w:tcPr>
            <w:tcW w:w="2880" w:type="dxa"/>
          </w:tcPr>
          <w:p w:rsidR="009E590D" w:rsidRPr="005C3DA5" w:rsidRDefault="006356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C3DA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Data Link</w:t>
            </w:r>
          </w:p>
        </w:tc>
        <w:tc>
          <w:tcPr>
            <w:tcW w:w="2880" w:type="dxa"/>
          </w:tcPr>
          <w:p w:rsidR="009E590D" w:rsidRPr="005C3DA5" w:rsidRDefault="006356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C3DA5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 xml:space="preserve">การเชื่อมต่อในระดับเฟรม การตรวจสอบ </w:t>
            </w:r>
            <w:r w:rsidRPr="005C3DA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error</w:t>
            </w:r>
          </w:p>
        </w:tc>
      </w:tr>
      <w:tr w:rsidR="005C3DA5" w:rsidRPr="005C3DA5" w:rsidTr="009E59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9E590D" w:rsidRPr="005C3DA5" w:rsidRDefault="006356A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C3DA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Physical</w:t>
            </w:r>
          </w:p>
        </w:tc>
        <w:tc>
          <w:tcPr>
            <w:tcW w:w="2880" w:type="dxa"/>
          </w:tcPr>
          <w:p w:rsidR="009E590D" w:rsidRPr="005C3DA5" w:rsidRDefault="00635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C3DA5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Physical</w:t>
            </w:r>
          </w:p>
        </w:tc>
        <w:tc>
          <w:tcPr>
            <w:tcW w:w="2880" w:type="dxa"/>
          </w:tcPr>
          <w:p w:rsidR="009E590D" w:rsidRPr="005C3DA5" w:rsidRDefault="006356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5C3DA5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การส่งสัญญาณผ่านสื่อ เช่น สายไฟเบอร์ สายทองแดง คลื่นวิทยุ</w:t>
            </w:r>
          </w:p>
        </w:tc>
      </w:tr>
    </w:tbl>
    <w:p w:rsidR="006356AE" w:rsidRPr="005C3DA5" w:rsidRDefault="006356AE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sectPr w:rsidR="006356AE" w:rsidRPr="005C3DA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C3DA5"/>
    <w:rsid w:val="006356AE"/>
    <w:rsid w:val="009E590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09460CFA-38A9-4BEF-8F09-B0C6B148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4B4597-2828-4952-BE65-C43850DD1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2013-12-23T23:15:00Z</dcterms:created>
  <dcterms:modified xsi:type="dcterms:W3CDTF">2025-10-02T09:42:00Z</dcterms:modified>
  <cp:category/>
</cp:coreProperties>
</file>