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5D" w:rsidRPr="007E7756" w:rsidRDefault="007E7756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7E7756">
        <w:rPr>
          <w:rFonts w:ascii="TH Sarabun New" w:hAnsi="TH Sarabun New" w:cs="TH Sarabun New"/>
          <w:color w:val="auto"/>
          <w:sz w:val="32"/>
          <w:szCs w:val="32"/>
        </w:rPr>
        <w:br/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โครงสร้างระบบคอมพิวเตอร์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color w:val="auto"/>
          <w:sz w:val="32"/>
          <w:szCs w:val="32"/>
        </w:rPr>
        <w:t>Computer System Structure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07615D" w:rsidRPr="007E7756" w:rsidRDefault="007E775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E7756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บทนำ</w:t>
      </w:r>
    </w:p>
    <w:p w:rsidR="0007615D" w:rsidRPr="007E7756" w:rsidRDefault="007E7756">
      <w:pPr>
        <w:rPr>
          <w:rFonts w:ascii="TH Sarabun New" w:hAnsi="TH Sarabun New" w:cs="TH Sarabun New"/>
          <w:sz w:val="32"/>
          <w:szCs w:val="32"/>
        </w:rPr>
      </w:pP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โครงสร้างระบบคอมพิวเตอร์แบ่งออกเป็น </w:t>
      </w:r>
      <w:r w:rsidRPr="007E7756">
        <w:rPr>
          <w:rFonts w:ascii="TH Sarabun New" w:hAnsi="TH Sarabun New" w:cs="TH Sarabun New"/>
          <w:sz w:val="32"/>
          <w:szCs w:val="32"/>
        </w:rPr>
        <w:t xml:space="preserve">3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ส่วนหลัก ได้แก่ หน่วยประมวลผลกลาง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sz w:val="32"/>
          <w:szCs w:val="32"/>
        </w:rPr>
        <w:t>CPU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7E7756">
        <w:rPr>
          <w:rFonts w:ascii="TH Sarabun New" w:hAnsi="TH Sarabun New" w:cs="TH Sarabun New"/>
          <w:sz w:val="32"/>
          <w:szCs w:val="32"/>
        </w:rPr>
        <w:t xml:space="preserve">,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sz w:val="32"/>
          <w:szCs w:val="32"/>
        </w:rPr>
        <w:t>Memory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7E7756">
        <w:rPr>
          <w:rFonts w:ascii="TH Sarabun New" w:hAnsi="TH Sarabun New" w:cs="TH Sarabun New"/>
          <w:sz w:val="32"/>
          <w:szCs w:val="32"/>
        </w:rPr>
        <w:t xml:space="preserve">,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และระบบย่อยอินพุต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เอาต์พุต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sz w:val="32"/>
          <w:szCs w:val="32"/>
        </w:rPr>
        <w:t>I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sz w:val="32"/>
          <w:szCs w:val="32"/>
        </w:rPr>
        <w:t>O Subsystem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).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ทั้งสามส่วนทำงานร่วมกันเพื่อให้คอมพิวเตอร์สามารถรับข้อมูล ประมวลผล และแสดงผลได้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07615D" w:rsidRPr="007E7756" w:rsidRDefault="007E775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E775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หน่วยประมวลผลกลาง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color w:val="auto"/>
          <w:sz w:val="32"/>
          <w:szCs w:val="32"/>
        </w:rPr>
        <w:t>Central Processing Unit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color w:val="auto"/>
          <w:sz w:val="32"/>
          <w:szCs w:val="32"/>
        </w:rPr>
        <w:t>CPU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07615D" w:rsidRPr="007E7756" w:rsidRDefault="007E7756">
      <w:pPr>
        <w:rPr>
          <w:rFonts w:ascii="TH Sarabun New" w:hAnsi="TH Sarabun New" w:cs="TH Sarabun New"/>
          <w:sz w:val="32"/>
          <w:szCs w:val="32"/>
        </w:rPr>
      </w:pPr>
      <w:r w:rsidRPr="007E7756">
        <w:rPr>
          <w:rFonts w:ascii="TH Sarabun New" w:hAnsi="TH Sarabun New" w:cs="TH Sarabun New"/>
          <w:sz w:val="32"/>
          <w:szCs w:val="32"/>
        </w:rPr>
        <w:t xml:space="preserve">CPU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เป็นหัวใจหลักของคอมพิวเตอร์ ทำหน้าที่ประมวลผลคำสั่งและควบคุมการทำงานของส่วนอื่น ๆ ประกอบด้วย</w:t>
      </w:r>
      <w:proofErr w:type="gramStart"/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proofErr w:type="gramEnd"/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</w:rPr>
        <w:t xml:space="preserve">ALU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sz w:val="32"/>
          <w:szCs w:val="32"/>
        </w:rPr>
        <w:t>Arithmetic and Log</w:t>
      </w:r>
      <w:r w:rsidRPr="007E7756">
        <w:rPr>
          <w:rFonts w:ascii="TH Sarabun New" w:hAnsi="TH Sarabun New" w:cs="TH Sarabun New"/>
          <w:sz w:val="32"/>
          <w:szCs w:val="32"/>
        </w:rPr>
        <w:t>ic Unit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คำนวณทางคณิตศาสตร์และตรรกะ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</w:rPr>
        <w:t xml:space="preserve">Control Unit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sz w:val="32"/>
          <w:szCs w:val="32"/>
        </w:rPr>
        <w:t>CU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ควบคุมลำดับการทำงาน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</w:rPr>
        <w:t>Registers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หน่วยเก็บข้อมูลความเร็วสูงชั่วคราว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E7756" w:rsidRPr="007E7756" w:rsidT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ตัวอย่างอุปกรณ์จริง</w:t>
            </w:r>
          </w:p>
        </w:tc>
      </w:tr>
      <w:tr w:rsidR="007E7756" w:rsidRPr="007E7756" w:rsidT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CPU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Intel Core i5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i7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i9, AMD Ryzen, Apple M1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M2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M3</w:t>
            </w:r>
          </w:p>
        </w:tc>
      </w:tr>
    </w:tbl>
    <w:p w:rsidR="0007615D" w:rsidRPr="007E7756" w:rsidRDefault="007E775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E775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หน่วยความจำหลัก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color w:val="auto"/>
          <w:sz w:val="32"/>
          <w:szCs w:val="32"/>
        </w:rPr>
        <w:t>Main Memory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07615D" w:rsidRPr="007E7756" w:rsidRDefault="007E7756">
      <w:pPr>
        <w:rPr>
          <w:rFonts w:ascii="TH Sarabun New" w:hAnsi="TH Sarabun New" w:cs="TH Sarabun New"/>
          <w:sz w:val="32"/>
          <w:szCs w:val="32"/>
        </w:rPr>
      </w:pP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หน่วยความจำหล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ักเก็บข้อมูลและโปรแกรมที่ </w:t>
      </w:r>
      <w:r w:rsidRPr="007E7756">
        <w:rPr>
          <w:rFonts w:ascii="TH Sarabun New" w:hAnsi="TH Sarabun New" w:cs="TH Sarabun New"/>
          <w:sz w:val="32"/>
          <w:szCs w:val="32"/>
        </w:rPr>
        <w:t xml:space="preserve">CPU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ใช้งาน แบ่งเป็น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</w:rPr>
        <w:t>RAM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อ่าน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เขียนได้ ข้อมูลหายเมื่อปิดเครื่อง</w:t>
      </w:r>
      <w:bookmarkStart w:id="0" w:name="_GoBack"/>
      <w:bookmarkEnd w:id="0"/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</w:rPr>
        <w:t>ROM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หน่วยความจำอ่านอย่างเดียว เช่น </w:t>
      </w:r>
      <w:r w:rsidRPr="007E7756">
        <w:rPr>
          <w:rFonts w:ascii="TH Sarabun New" w:hAnsi="TH Sarabun New" w:cs="TH Sarabun New"/>
          <w:sz w:val="32"/>
          <w:szCs w:val="32"/>
        </w:rPr>
        <w:t>BIOS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</w:rPr>
        <w:t>Flash Memory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เก็บข้อมูลถาวรและโปรแกรมที่แก้ไขได้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7756" w:rsidRP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ประเภทหน่วยความจำ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ตัวอย่างอุปกรณ์จริง</w:t>
            </w:r>
          </w:p>
        </w:tc>
      </w:tr>
      <w:tr w:rsidR="007E7756" w:rsidRP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RAM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DDR4, DDR5</w:t>
            </w:r>
          </w:p>
        </w:tc>
      </w:tr>
      <w:tr w:rsidR="007E7756" w:rsidRP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ROM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BIOS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UEFI</w:t>
            </w:r>
          </w:p>
        </w:tc>
      </w:tr>
      <w:tr w:rsidR="007E7756" w:rsidRP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Flash Memory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SD Card, USB Flash Drive</w:t>
            </w:r>
          </w:p>
        </w:tc>
      </w:tr>
    </w:tbl>
    <w:p w:rsidR="0007615D" w:rsidRPr="007E7756" w:rsidRDefault="007E775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E7756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ระบบย่อยอินพุต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เอาต์พุต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7E7756">
        <w:rPr>
          <w:rFonts w:ascii="TH Sarabun New" w:hAnsi="TH Sarabun New" w:cs="TH Sarabun New"/>
          <w:color w:val="auto"/>
          <w:sz w:val="32"/>
          <w:szCs w:val="32"/>
        </w:rPr>
        <w:t>I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color w:val="auto"/>
          <w:sz w:val="32"/>
          <w:szCs w:val="32"/>
        </w:rPr>
        <w:t>O Subsystem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07615D" w:rsidRPr="007E7756" w:rsidRDefault="007E7756">
      <w:pPr>
        <w:rPr>
          <w:rFonts w:ascii="TH Sarabun New" w:hAnsi="TH Sarabun New" w:cs="TH Sarabun New"/>
          <w:sz w:val="32"/>
          <w:szCs w:val="32"/>
        </w:rPr>
      </w:pP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 </w:t>
      </w:r>
      <w:r w:rsidRPr="007E7756">
        <w:rPr>
          <w:rFonts w:ascii="TH Sarabun New" w:hAnsi="TH Sarabun New" w:cs="TH Sarabun New"/>
          <w:sz w:val="32"/>
          <w:szCs w:val="32"/>
        </w:rPr>
        <w:t>I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sz w:val="32"/>
          <w:szCs w:val="32"/>
        </w:rPr>
        <w:t xml:space="preserve">O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ช่วยให้คอมพิวเตอร์สื่อสารกับผู้ใช้และโลกภายนอก ประกอบด้วย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อุปกรณ์อินพุต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ส่งข้อมูลเข้าสู่ระบบ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อุปกรณ์เอาต์พุต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แสดงผลข้อมูลออกจากระบบ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อุปกรณ์เก็บข้อมูล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เก็บข้อมูลถาวร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E7756">
        <w:rPr>
          <w:rFonts w:ascii="TH Sarabun New" w:hAnsi="TH Sarabun New" w:cs="TH Sarabun New"/>
          <w:sz w:val="32"/>
          <w:szCs w:val="32"/>
        </w:rPr>
        <w:t>I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sz w:val="32"/>
          <w:szCs w:val="32"/>
        </w:rPr>
        <w:t>O Controller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ตัวควบคุมการเชื่อมต่ออุปกรณ์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E7756" w:rsidRPr="007E7756" w:rsidT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ประเภท 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O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ตัวอย่างอุปกรณ์จริง</w:t>
            </w:r>
          </w:p>
        </w:tc>
      </w:tr>
      <w:tr w:rsidR="007E7756" w:rsidRPr="007E7756" w:rsidT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Input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Keyboard, Mouse, Scanner, Microphone</w:t>
            </w:r>
          </w:p>
        </w:tc>
      </w:tr>
      <w:tr w:rsidR="007E7756" w:rsidRPr="007E7756" w:rsidT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Output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Monitor, Printer, Speaker</w:t>
            </w:r>
          </w:p>
        </w:tc>
      </w:tr>
      <w:tr w:rsidR="007E7756" w:rsidRPr="007E7756" w:rsidT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Storage I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O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HDD, SSD, CD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DVD Drive, Magnetic Tape</w:t>
            </w:r>
          </w:p>
        </w:tc>
      </w:tr>
      <w:tr w:rsidR="007E7756" w:rsidRPr="007E7756" w:rsidTr="007E7756"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Controller</w:t>
            </w:r>
          </w:p>
        </w:tc>
        <w:tc>
          <w:tcPr>
            <w:tcW w:w="4320" w:type="dxa"/>
          </w:tcPr>
          <w:p w:rsidR="0007615D" w:rsidRPr="007E7756" w:rsidRDefault="007E7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7756">
              <w:rPr>
                <w:rFonts w:ascii="TH Sarabun New" w:hAnsi="TH Sarabun New" w:cs="TH Sarabun New"/>
                <w:sz w:val="32"/>
                <w:szCs w:val="32"/>
              </w:rPr>
              <w:t>Network Interface Card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(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NIC</w:t>
            </w:r>
            <w:r w:rsidRPr="007E77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  <w:r w:rsidRPr="007E7756">
              <w:rPr>
                <w:rFonts w:ascii="TH Sarabun New" w:hAnsi="TH Sarabun New" w:cs="TH Sarabun New"/>
                <w:sz w:val="32"/>
                <w:szCs w:val="32"/>
              </w:rPr>
              <w:t>, USB Controller</w:t>
            </w:r>
          </w:p>
        </w:tc>
      </w:tr>
    </w:tbl>
    <w:p w:rsidR="0007615D" w:rsidRPr="007E7756" w:rsidRDefault="007E775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E7756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การทำงานร่วมกัน</w:t>
      </w:r>
    </w:p>
    <w:p w:rsidR="0007615D" w:rsidRPr="007E7756" w:rsidRDefault="007E7756">
      <w:pPr>
        <w:rPr>
          <w:rFonts w:ascii="TH Sarabun New" w:hAnsi="TH Sarabun New" w:cs="TH Sarabun New"/>
          <w:sz w:val="32"/>
          <w:szCs w:val="32"/>
        </w:rPr>
      </w:pP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การทำงานของระบบคอมพิวเตอร์สามารถอธิบายได้ดังนี้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7E7756">
        <w:rPr>
          <w:rFonts w:ascii="TH Sarabun New" w:hAnsi="TH Sarabun New" w:cs="TH Sarabun New"/>
          <w:sz w:val="32"/>
          <w:szCs w:val="32"/>
        </w:rPr>
        <w:br/>
        <w:t>1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ผู้ใช้ป้อนข้อมูลผ่านอุปกรณ์อินพุต เช่น คีย์บอร์ด</w:t>
      </w:r>
      <w:r w:rsidRPr="007E7756">
        <w:rPr>
          <w:rFonts w:ascii="TH Sarabun New" w:hAnsi="TH Sarabun New" w:cs="TH Sarabun New"/>
          <w:sz w:val="32"/>
          <w:szCs w:val="32"/>
        </w:rPr>
        <w:br/>
        <w:t>2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sz w:val="32"/>
          <w:szCs w:val="32"/>
        </w:rPr>
        <w:t xml:space="preserve">CPU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ดึงคำสั่งและข้อมูลจากหน่วยความจำมาประมวลผล</w:t>
      </w:r>
      <w:r w:rsidRPr="007E7756">
        <w:rPr>
          <w:rFonts w:ascii="TH Sarabun New" w:hAnsi="TH Sarabun New" w:cs="TH Sarabun New"/>
          <w:sz w:val="32"/>
          <w:szCs w:val="32"/>
        </w:rPr>
        <w:br/>
      </w:r>
      <w:r w:rsidRPr="007E7756">
        <w:rPr>
          <w:rFonts w:ascii="TH Sarabun New" w:hAnsi="TH Sarabun New" w:cs="TH Sarabun New"/>
          <w:sz w:val="32"/>
          <w:szCs w:val="32"/>
        </w:rPr>
        <w:lastRenderedPageBreak/>
        <w:t>3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ผลลัพธ์ถูกส่งไปแสดงผ่านอุปกรณ์เอาต์พุต เช่น จอภาพ</w:t>
      </w:r>
      <w:r w:rsidRPr="007E7756">
        <w:rPr>
          <w:rFonts w:ascii="TH Sarabun New" w:hAnsi="TH Sarabun New" w:cs="TH Sarabun New"/>
          <w:sz w:val="32"/>
          <w:szCs w:val="32"/>
        </w:rPr>
        <w:br/>
        <w:t>4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ข้อมูล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บางส่วนถูกจัดเก็บถาวรลงในอุปกรณ์เก็บข้อมูล เช่น </w:t>
      </w:r>
      <w:r w:rsidRPr="007E7756">
        <w:rPr>
          <w:rFonts w:ascii="TH Sarabun New" w:hAnsi="TH Sarabun New" w:cs="TH Sarabun New"/>
          <w:sz w:val="32"/>
          <w:szCs w:val="32"/>
        </w:rPr>
        <w:t xml:space="preserve">HDD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7E7756">
        <w:rPr>
          <w:rFonts w:ascii="TH Sarabun New" w:hAnsi="TH Sarabun New" w:cs="TH Sarabun New"/>
          <w:sz w:val="32"/>
          <w:szCs w:val="32"/>
        </w:rPr>
        <w:t>SSD</w:t>
      </w:r>
    </w:p>
    <w:p w:rsidR="0007615D" w:rsidRPr="007E7756" w:rsidRDefault="007E775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E77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07615D" w:rsidRPr="007E7756" w:rsidRDefault="007E7756">
      <w:pPr>
        <w:rPr>
          <w:rFonts w:ascii="TH Sarabun New" w:hAnsi="TH Sarabun New" w:cs="TH Sarabun New"/>
          <w:sz w:val="32"/>
          <w:szCs w:val="32"/>
        </w:rPr>
      </w:pP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โครงสร้างระบบคอมพิวเตอร์ประกอบด้วย </w:t>
      </w:r>
      <w:r w:rsidRPr="007E7756">
        <w:rPr>
          <w:rFonts w:ascii="TH Sarabun New" w:hAnsi="TH Sarabun New" w:cs="TH Sarabun New"/>
          <w:sz w:val="32"/>
          <w:szCs w:val="32"/>
        </w:rPr>
        <w:t xml:space="preserve">CPU, Memory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7E7756">
        <w:rPr>
          <w:rFonts w:ascii="TH Sarabun New" w:hAnsi="TH Sarabun New" w:cs="TH Sarabun New"/>
          <w:sz w:val="32"/>
          <w:szCs w:val="32"/>
        </w:rPr>
        <w:t>I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E7756">
        <w:rPr>
          <w:rFonts w:ascii="TH Sarabun New" w:hAnsi="TH Sarabun New" w:cs="TH Sarabun New"/>
          <w:sz w:val="32"/>
          <w:szCs w:val="32"/>
        </w:rPr>
        <w:t xml:space="preserve">O Subsystem 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ซึ่งทำงานร่วมกันอย่างเป็นระบบเพื่อให้คอมพิวเตอร์สามารถรับข้อมูล ประมวลผล และส่งออกผลลัพธ์ได้อย่างสมบูรณ์</w:t>
      </w:r>
      <w:r w:rsidRPr="007E775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07615D" w:rsidRPr="007E77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615D"/>
    <w:rsid w:val="0015074B"/>
    <w:rsid w:val="0029639D"/>
    <w:rsid w:val="00326F90"/>
    <w:rsid w:val="007E775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58BF16E-BC98-466E-B011-06A7B644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C75D4A-F4C3-466D-8F36-2AF077D4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2025-10-02T07:51:00Z</dcterms:modified>
  <cp:category/>
</cp:coreProperties>
</file>