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4E" w:rsidRPr="00C93092" w:rsidRDefault="00C93092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</w:p>
    <w:p w:rsidR="00992B4E" w:rsidRPr="00C93092" w:rsidRDefault="00C93092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หัวข้อ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ระบบเลขฐาน 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color w:val="auto"/>
          <w:sz w:val="32"/>
          <w:szCs w:val="32"/>
        </w:rPr>
        <w:t>Number Systems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992B4E" w:rsidRPr="00C93092" w:rsidRDefault="00C93092">
      <w:pPr>
        <w:rPr>
          <w:rFonts w:ascii="TH Sarabun New" w:hAnsi="TH Sarabun New" w:cs="TH Sarabun New"/>
          <w:sz w:val="32"/>
          <w:szCs w:val="32"/>
        </w:rPr>
      </w:pP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รายวิชา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การออกแบบระบบดิจิตอล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sz w:val="32"/>
          <w:szCs w:val="32"/>
        </w:rPr>
        <w:t>Digital System Design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992B4E" w:rsidRPr="00C93092" w:rsidRDefault="00C93092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C93092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บทนำ 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color w:val="auto"/>
          <w:sz w:val="32"/>
          <w:szCs w:val="32"/>
        </w:rPr>
        <w:t>Introduction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992B4E" w:rsidRPr="00C93092" w:rsidRDefault="00C93092">
      <w:pPr>
        <w:rPr>
          <w:rFonts w:ascii="TH Sarabun New" w:hAnsi="TH Sarabun New" w:cs="TH Sarabun New"/>
          <w:sz w:val="32"/>
          <w:szCs w:val="32"/>
        </w:rPr>
      </w:pP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ระบบดิจิตอล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sz w:val="32"/>
          <w:szCs w:val="32"/>
        </w:rPr>
        <w:t>Digital Systems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ทำงานโดยใช้สัญญาณดิจิตอลที่มีค่าเพียงสองสถานะคือ </w:t>
      </w:r>
      <w:r w:rsidRPr="00C93092">
        <w:rPr>
          <w:rFonts w:ascii="TH Sarabun New" w:hAnsi="TH Sarabun New" w:cs="TH Sarabun New"/>
          <w:sz w:val="32"/>
          <w:szCs w:val="32"/>
        </w:rPr>
        <w:t xml:space="preserve">0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C93092">
        <w:rPr>
          <w:rFonts w:ascii="TH Sarabun New" w:hAnsi="TH Sarabun New" w:cs="TH Sarabun New"/>
          <w:sz w:val="32"/>
          <w:szCs w:val="32"/>
        </w:rPr>
        <w:t xml:space="preserve">1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ดังนั้นตัวเลขในระบบคอมพิวเตอร์จึงต้องถูกแทนด้วยเลขฐานสอง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sz w:val="32"/>
          <w:szCs w:val="32"/>
        </w:rPr>
        <w:t>Binary N</w:t>
      </w:r>
      <w:bookmarkStart w:id="0" w:name="_GoBack"/>
      <w:bookmarkEnd w:id="0"/>
      <w:r w:rsidRPr="00C93092">
        <w:rPr>
          <w:rFonts w:ascii="TH Sarabun New" w:hAnsi="TH Sarabun New" w:cs="TH Sarabun New"/>
          <w:sz w:val="32"/>
          <w:szCs w:val="32"/>
        </w:rPr>
        <w:t>umber System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อย่างไรก็ตาม ในการออกแบบและใช้งานจริง เรายังใช้ระบบเลขฐานอื่น ๆ เช่น ฐาน </w:t>
      </w:r>
      <w:r w:rsidRPr="00C93092">
        <w:rPr>
          <w:rFonts w:ascii="TH Sarabun New" w:hAnsi="TH Sarabun New" w:cs="TH Sarabun New"/>
          <w:sz w:val="32"/>
          <w:szCs w:val="32"/>
        </w:rPr>
        <w:t xml:space="preserve">8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sz w:val="32"/>
          <w:szCs w:val="32"/>
        </w:rPr>
        <w:t>Octal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C93092">
        <w:rPr>
          <w:rFonts w:ascii="TH Sarabun New" w:hAnsi="TH Sarabun New" w:cs="TH Sarabun New"/>
          <w:sz w:val="32"/>
          <w:szCs w:val="32"/>
        </w:rPr>
        <w:t xml:space="preserve">,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ฐาน </w:t>
      </w:r>
      <w:r w:rsidRPr="00C93092">
        <w:rPr>
          <w:rFonts w:ascii="TH Sarabun New" w:hAnsi="TH Sarabun New" w:cs="TH Sarabun New"/>
          <w:sz w:val="32"/>
          <w:szCs w:val="32"/>
        </w:rPr>
        <w:t xml:space="preserve">10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sz w:val="32"/>
          <w:szCs w:val="32"/>
        </w:rPr>
        <w:t>Decimal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ฐาน </w:t>
      </w:r>
      <w:r w:rsidRPr="00C93092">
        <w:rPr>
          <w:rFonts w:ascii="TH Sarabun New" w:hAnsi="TH Sarabun New" w:cs="TH Sarabun New"/>
          <w:sz w:val="32"/>
          <w:szCs w:val="32"/>
        </w:rPr>
        <w:t xml:space="preserve">16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sz w:val="32"/>
          <w:szCs w:val="32"/>
        </w:rPr>
        <w:t>Hexadecimal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เพื่อความสะดวกในการอ่านและเขียนค่า</w:t>
      </w:r>
      <w:r w:rsidRPr="00C93092">
        <w:rPr>
          <w:rFonts w:ascii="TH Sarabun New" w:hAnsi="TH Sarabun New" w:cs="TH Sarabun New"/>
          <w:sz w:val="32"/>
          <w:szCs w:val="32"/>
        </w:rPr>
        <w:br/>
      </w:r>
      <w:r w:rsidRPr="00C93092">
        <w:rPr>
          <w:rFonts w:ascii="TH Sarabun New" w:hAnsi="TH Sarabun New" w:cs="TH Sarabun New"/>
          <w:sz w:val="32"/>
          <w:szCs w:val="32"/>
        </w:rPr>
        <w:br/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ความสำคัญ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ควา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มเข้าใจเรื่องระบบเลขฐานเป็นพื้นฐานสำคัญสำหรับการเรียนการออกแบบวงจรดิจิตอล เช่น การสร้างวงจรตรรกะ การออกแบบไมโครโปรเซสเซอร์ และการเขียนโปรแกรมระบบฝังตัว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sz w:val="32"/>
          <w:szCs w:val="32"/>
        </w:rPr>
        <w:t>Embedded Systems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992B4E" w:rsidRPr="00C93092" w:rsidRDefault="00C93092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C93092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ประเภทของระบบเลขฐาน 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color w:val="auto"/>
          <w:sz w:val="32"/>
          <w:szCs w:val="32"/>
        </w:rPr>
        <w:t>Types of Number Systems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93092" w:rsidRPr="00C93092"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ระบบเลขฐาน</w:t>
            </w:r>
          </w:p>
        </w:tc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จำนวนสัญลักษณ์</w:t>
            </w:r>
          </w:p>
        </w:tc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ตัวเลข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ตัว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อักษรที่ใช้</w:t>
            </w:r>
          </w:p>
        </w:tc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ตัวอย่าง</w:t>
            </w:r>
          </w:p>
        </w:tc>
      </w:tr>
      <w:tr w:rsidR="00C93092" w:rsidRPr="00C93092"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ฐาน 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>Binary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</w:rPr>
              <w:t>0, 1</w:t>
            </w:r>
          </w:p>
        </w:tc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</w:rPr>
              <w:t>101101</w:t>
            </w:r>
          </w:p>
        </w:tc>
      </w:tr>
      <w:tr w:rsidR="00C93092" w:rsidRPr="00C93092"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ฐาน 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 xml:space="preserve">8 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>Octal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</w:rPr>
              <w:t>0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–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</w:rPr>
              <w:t>725</w:t>
            </w:r>
          </w:p>
        </w:tc>
      </w:tr>
      <w:tr w:rsidR="00C93092" w:rsidRPr="00C93092"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ฐาน 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 xml:space="preserve">10 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>Decimal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</w:rPr>
              <w:t>0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–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</w:rPr>
              <w:t>365</w:t>
            </w:r>
          </w:p>
        </w:tc>
      </w:tr>
      <w:tr w:rsidR="00C93092" w:rsidRPr="00C93092"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ฐาน 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 xml:space="preserve">16 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>Hexadecimal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</w:rPr>
              <w:t>0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–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>9, A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–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>F</w:t>
            </w:r>
          </w:p>
        </w:tc>
        <w:tc>
          <w:tcPr>
            <w:tcW w:w="216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</w:rPr>
              <w:t>3A7F</w:t>
            </w:r>
          </w:p>
        </w:tc>
      </w:tr>
    </w:tbl>
    <w:p w:rsidR="00992B4E" w:rsidRPr="00C93092" w:rsidRDefault="00C93092">
      <w:pPr>
        <w:rPr>
          <w:rFonts w:ascii="TH Sarabun New" w:hAnsi="TH Sarabun New" w:cs="TH Sarabun New"/>
          <w:sz w:val="32"/>
          <w:szCs w:val="32"/>
        </w:rPr>
      </w:pP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ระบบเลขฐานที่สำคัญประกอบด้วย </w:t>
      </w:r>
      <w:r w:rsidRPr="00C93092">
        <w:rPr>
          <w:rFonts w:ascii="TH Sarabun New" w:hAnsi="TH Sarabun New" w:cs="TH Sarabun New"/>
          <w:sz w:val="32"/>
          <w:szCs w:val="32"/>
        </w:rPr>
        <w:t xml:space="preserve">Binary, Decimal, Octal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C93092">
        <w:rPr>
          <w:rFonts w:ascii="TH Sarabun New" w:hAnsi="TH Sarabun New" w:cs="TH Sarabun New"/>
          <w:sz w:val="32"/>
          <w:szCs w:val="32"/>
        </w:rPr>
        <w:t xml:space="preserve">Hexadecimal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โดย </w:t>
      </w:r>
      <w:r w:rsidRPr="00C93092">
        <w:rPr>
          <w:rFonts w:ascii="TH Sarabun New" w:hAnsi="TH Sarabun New" w:cs="TH Sarabun New"/>
          <w:sz w:val="32"/>
          <w:szCs w:val="32"/>
        </w:rPr>
        <w:t xml:space="preserve">Binary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เป็นฐานที่ใช้หลักในวงจรดิจิตอล</w:t>
      </w:r>
    </w:p>
    <w:p w:rsidR="00992B4E" w:rsidRPr="00C93092" w:rsidRDefault="00C93092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C93092">
        <w:rPr>
          <w:rFonts w:ascii="TH Sarabun New" w:hAnsi="TH Sarabun New" w:cs="TH Sarabun New"/>
          <w:color w:val="auto"/>
          <w:sz w:val="32"/>
          <w:szCs w:val="32"/>
        </w:rPr>
        <w:lastRenderedPageBreak/>
        <w:t>3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การแปลงฐาน 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color w:val="auto"/>
          <w:sz w:val="32"/>
          <w:szCs w:val="32"/>
        </w:rPr>
        <w:t>Base Conversion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992B4E" w:rsidRPr="00C93092" w:rsidRDefault="00C93092">
      <w:pPr>
        <w:rPr>
          <w:rFonts w:ascii="TH Sarabun New" w:hAnsi="TH Sarabun New" w:cs="TH Sarabun New"/>
          <w:sz w:val="32"/>
          <w:szCs w:val="32"/>
        </w:rPr>
      </w:pPr>
      <w:r w:rsidRPr="00C93092">
        <w:rPr>
          <w:rFonts w:ascii="TH Sarabun New" w:hAnsi="TH Sarabun New" w:cs="TH Sarabun New"/>
          <w:sz w:val="32"/>
          <w:szCs w:val="32"/>
        </w:rPr>
        <w:t>3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C93092">
        <w:rPr>
          <w:rFonts w:ascii="TH Sarabun New" w:hAnsi="TH Sarabun New" w:cs="TH Sarabun New"/>
          <w:sz w:val="32"/>
          <w:szCs w:val="32"/>
        </w:rPr>
        <w:t xml:space="preserve">1 Decimal </w:t>
      </w:r>
      <w:r w:rsidRPr="00C93092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C93092">
        <w:rPr>
          <w:rFonts w:ascii="TH Sarabun New" w:hAnsi="TH Sarabun New" w:cs="TH Sarabun New"/>
          <w:sz w:val="32"/>
          <w:szCs w:val="32"/>
        </w:rPr>
        <w:t>Binary</w:t>
      </w:r>
      <w:proofErr w:type="gramStart"/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proofErr w:type="gramEnd"/>
      <w:r w:rsidRPr="00C93092">
        <w:rPr>
          <w:rFonts w:ascii="TH Sarabun New" w:hAnsi="TH Sarabun New" w:cs="TH Sarabun New"/>
          <w:sz w:val="32"/>
          <w:szCs w:val="32"/>
        </w:rPr>
        <w:br/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วิธีการ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หารด้วย </w:t>
      </w:r>
      <w:r w:rsidRPr="00C93092">
        <w:rPr>
          <w:rFonts w:ascii="TH Sarabun New" w:hAnsi="TH Sarabun New" w:cs="TH Sarabun New"/>
          <w:sz w:val="32"/>
          <w:szCs w:val="32"/>
        </w:rPr>
        <w:t xml:space="preserve">2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แล้วจดเศษ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sz w:val="32"/>
          <w:szCs w:val="32"/>
        </w:rPr>
        <w:t>Remainder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จนเหลือ </w:t>
      </w:r>
      <w:r w:rsidRPr="00C93092">
        <w:rPr>
          <w:rFonts w:ascii="TH Sarabun New" w:hAnsi="TH Sarabun New" w:cs="TH Sarabun New"/>
          <w:sz w:val="32"/>
          <w:szCs w:val="32"/>
        </w:rPr>
        <w:t xml:space="preserve">0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แล้วเขียนเศษย้อนกลับ</w:t>
      </w:r>
      <w:r w:rsidRPr="00C93092">
        <w:rPr>
          <w:rFonts w:ascii="TH Sarabun New" w:hAnsi="TH Sarabun New" w:cs="TH Sarabun New"/>
          <w:sz w:val="32"/>
          <w:szCs w:val="32"/>
        </w:rPr>
        <w:br/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C93092">
        <w:rPr>
          <w:rFonts w:ascii="TH Sarabun New" w:hAnsi="TH Sarabun New" w:cs="TH Sarabun New"/>
          <w:sz w:val="32"/>
          <w:szCs w:val="32"/>
        </w:rPr>
        <w:t>13</w:t>
      </w:r>
      <w:r w:rsidRPr="00C93092">
        <w:rPr>
          <w:rFonts w:ascii="Cambria Math" w:hAnsi="Cambria Math" w:cs="Cambria Math"/>
          <w:sz w:val="32"/>
          <w:szCs w:val="32"/>
        </w:rPr>
        <w:t>₁₀</w:t>
      </w:r>
      <w:r w:rsidRPr="00C93092">
        <w:rPr>
          <w:rFonts w:ascii="TH Sarabun New" w:hAnsi="TH Sarabun New" w:cs="TH Sarabun New"/>
          <w:sz w:val="32"/>
          <w:szCs w:val="32"/>
        </w:rPr>
        <w:t xml:space="preserve"> </w:t>
      </w:r>
      <w:r w:rsidRPr="00C93092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C93092">
        <w:rPr>
          <w:rFonts w:ascii="TH Sarabun New" w:hAnsi="TH Sarabun New" w:cs="TH Sarabun New"/>
          <w:sz w:val="32"/>
          <w:szCs w:val="32"/>
        </w:rPr>
        <w:t xml:space="preserve">Binary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C93092">
        <w:rPr>
          <w:rFonts w:ascii="TH Sarabun New" w:hAnsi="TH Sarabun New" w:cs="TH Sarabun New"/>
          <w:sz w:val="32"/>
          <w:szCs w:val="32"/>
        </w:rPr>
        <w:t>1101</w:t>
      </w:r>
      <w:r w:rsidRPr="00C93092">
        <w:rPr>
          <w:rFonts w:ascii="Cambria Math" w:hAnsi="Cambria Math" w:cs="Cambria Math"/>
          <w:sz w:val="32"/>
          <w:szCs w:val="32"/>
        </w:rPr>
        <w:t>₂</w:t>
      </w:r>
      <w:r w:rsidRPr="00C93092">
        <w:rPr>
          <w:rFonts w:ascii="TH Sarabun New" w:hAnsi="TH Sarabun New" w:cs="TH Sarabun New"/>
          <w:sz w:val="32"/>
          <w:szCs w:val="32"/>
        </w:rPr>
        <w:br/>
      </w:r>
      <w:r w:rsidRPr="00C93092">
        <w:rPr>
          <w:rFonts w:ascii="TH Sarabun New" w:hAnsi="TH Sarabun New" w:cs="TH Sarabun New"/>
          <w:sz w:val="32"/>
          <w:szCs w:val="32"/>
        </w:rPr>
        <w:br/>
        <w:t>3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C93092">
        <w:rPr>
          <w:rFonts w:ascii="TH Sarabun New" w:hAnsi="TH Sarabun New" w:cs="TH Sarabun New"/>
          <w:sz w:val="32"/>
          <w:szCs w:val="32"/>
        </w:rPr>
        <w:t xml:space="preserve">2 Binary </w:t>
      </w:r>
      <w:r w:rsidRPr="00C93092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C93092">
        <w:rPr>
          <w:rFonts w:ascii="TH Sarabun New" w:hAnsi="TH Sarabun New" w:cs="TH Sarabun New"/>
          <w:sz w:val="32"/>
          <w:szCs w:val="32"/>
        </w:rPr>
        <w:t>Decimal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C93092">
        <w:rPr>
          <w:rFonts w:ascii="TH Sarabun New" w:hAnsi="TH Sarabun New" w:cs="TH Sarabun New"/>
          <w:sz w:val="32"/>
          <w:szCs w:val="32"/>
        </w:rPr>
        <w:br/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ใช้สูตรน้ำหนักตำแหน่ง เช่น </w:t>
      </w:r>
      <w:r w:rsidRPr="00C93092">
        <w:rPr>
          <w:rFonts w:ascii="TH Sarabun New" w:hAnsi="TH Sarabun New" w:cs="TH Sarabun New"/>
          <w:sz w:val="32"/>
          <w:szCs w:val="32"/>
        </w:rPr>
        <w:t>1011</w:t>
      </w:r>
      <w:r w:rsidRPr="00C93092">
        <w:rPr>
          <w:rFonts w:ascii="Cambria Math" w:hAnsi="Cambria Math" w:cs="Cambria Math"/>
          <w:sz w:val="32"/>
          <w:szCs w:val="32"/>
        </w:rPr>
        <w:t>₂</w:t>
      </w:r>
      <w:r w:rsidRPr="00C93092">
        <w:rPr>
          <w:rFonts w:ascii="TH Sarabun New" w:hAnsi="TH Sarabun New" w:cs="TH Sarabun New"/>
          <w:sz w:val="32"/>
          <w:szCs w:val="32"/>
        </w:rPr>
        <w:t xml:space="preserve">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C93092">
        <w:rPr>
          <w:rFonts w:ascii="TH Sarabun New" w:hAnsi="TH Sarabun New" w:cs="TH Sarabun New"/>
          <w:sz w:val="32"/>
          <w:szCs w:val="32"/>
        </w:rPr>
        <w:t>11</w:t>
      </w:r>
      <w:r w:rsidRPr="00C93092">
        <w:rPr>
          <w:rFonts w:ascii="Cambria Math" w:hAnsi="Cambria Math" w:cs="Cambria Math"/>
          <w:sz w:val="32"/>
          <w:szCs w:val="32"/>
        </w:rPr>
        <w:t>₁₀</w:t>
      </w:r>
      <w:r w:rsidRPr="00C93092">
        <w:rPr>
          <w:rFonts w:ascii="TH Sarabun New" w:hAnsi="TH Sarabun New" w:cs="TH Sarabun New"/>
          <w:sz w:val="32"/>
          <w:szCs w:val="32"/>
        </w:rPr>
        <w:br/>
      </w:r>
      <w:r w:rsidRPr="00C93092">
        <w:rPr>
          <w:rFonts w:ascii="TH Sarabun New" w:hAnsi="TH Sarabun New" w:cs="TH Sarabun New"/>
          <w:sz w:val="32"/>
          <w:szCs w:val="32"/>
        </w:rPr>
        <w:br/>
        <w:t>3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C93092">
        <w:rPr>
          <w:rFonts w:ascii="TH Sarabun New" w:hAnsi="TH Sarabun New" w:cs="TH Sarabun New"/>
          <w:sz w:val="32"/>
          <w:szCs w:val="32"/>
        </w:rPr>
        <w:t xml:space="preserve">3 Binary </w:t>
      </w:r>
      <w:r w:rsidRPr="00C93092">
        <w:rPr>
          <w:rFonts w:ascii="Arial" w:hAnsi="Arial" w:cs="Arial" w:hint="cs"/>
          <w:sz w:val="32"/>
          <w:szCs w:val="32"/>
          <w:cs/>
          <w:lang w:bidi="th-TH"/>
        </w:rPr>
        <w:t>↔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C93092">
        <w:rPr>
          <w:rFonts w:ascii="TH Sarabun New" w:hAnsi="TH Sarabun New" w:cs="TH Sarabun New"/>
          <w:sz w:val="32"/>
          <w:szCs w:val="32"/>
        </w:rPr>
        <w:t>Octal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C93092">
        <w:rPr>
          <w:rFonts w:ascii="TH Sarabun New" w:hAnsi="TH Sarabun New" w:cs="TH Sarabun New"/>
          <w:sz w:val="32"/>
          <w:szCs w:val="32"/>
        </w:rPr>
        <w:br/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แบ่งกลุ่ม </w:t>
      </w:r>
      <w:r w:rsidRPr="00C93092">
        <w:rPr>
          <w:rFonts w:ascii="TH Sarabun New" w:hAnsi="TH Sarabun New" w:cs="TH Sarabun New"/>
          <w:sz w:val="32"/>
          <w:szCs w:val="32"/>
        </w:rPr>
        <w:t>Bina</w:t>
      </w:r>
      <w:r w:rsidRPr="00C93092">
        <w:rPr>
          <w:rFonts w:ascii="TH Sarabun New" w:hAnsi="TH Sarabun New" w:cs="TH Sarabun New"/>
          <w:sz w:val="32"/>
          <w:szCs w:val="32"/>
        </w:rPr>
        <w:t xml:space="preserve">ry 3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บิต ต่อ </w:t>
      </w:r>
      <w:r w:rsidRPr="00C93092">
        <w:rPr>
          <w:rFonts w:ascii="TH Sarabun New" w:hAnsi="TH Sarabun New" w:cs="TH Sarabun New"/>
          <w:sz w:val="32"/>
          <w:szCs w:val="32"/>
        </w:rPr>
        <w:t xml:space="preserve">1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ตัวเลข </w:t>
      </w:r>
      <w:r w:rsidRPr="00C93092">
        <w:rPr>
          <w:rFonts w:ascii="TH Sarabun New" w:hAnsi="TH Sarabun New" w:cs="TH Sarabun New"/>
          <w:sz w:val="32"/>
          <w:szCs w:val="32"/>
        </w:rPr>
        <w:t xml:space="preserve">Octal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เช่น </w:t>
      </w:r>
      <w:r w:rsidRPr="00C93092">
        <w:rPr>
          <w:rFonts w:ascii="TH Sarabun New" w:hAnsi="TH Sarabun New" w:cs="TH Sarabun New"/>
          <w:sz w:val="32"/>
          <w:szCs w:val="32"/>
        </w:rPr>
        <w:t>110101</w:t>
      </w:r>
      <w:r w:rsidRPr="00C93092">
        <w:rPr>
          <w:rFonts w:ascii="Cambria Math" w:hAnsi="Cambria Math" w:cs="Cambria Math"/>
          <w:sz w:val="32"/>
          <w:szCs w:val="32"/>
        </w:rPr>
        <w:t>₂</w:t>
      </w:r>
      <w:r w:rsidRPr="00C93092">
        <w:rPr>
          <w:rFonts w:ascii="TH Sarabun New" w:hAnsi="TH Sarabun New" w:cs="TH Sarabun New"/>
          <w:sz w:val="32"/>
          <w:szCs w:val="32"/>
        </w:rPr>
        <w:t xml:space="preserve">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C93092">
        <w:rPr>
          <w:rFonts w:ascii="TH Sarabun New" w:hAnsi="TH Sarabun New" w:cs="TH Sarabun New"/>
          <w:sz w:val="32"/>
          <w:szCs w:val="32"/>
        </w:rPr>
        <w:t>65</w:t>
      </w:r>
      <w:r w:rsidRPr="00C93092">
        <w:rPr>
          <w:rFonts w:ascii="Cambria Math" w:hAnsi="Cambria Math" w:cs="Cambria Math"/>
          <w:sz w:val="32"/>
          <w:szCs w:val="32"/>
        </w:rPr>
        <w:t>₈</w:t>
      </w:r>
      <w:r w:rsidRPr="00C93092">
        <w:rPr>
          <w:rFonts w:ascii="TH Sarabun New" w:hAnsi="TH Sarabun New" w:cs="TH Sarabun New"/>
          <w:sz w:val="32"/>
          <w:szCs w:val="32"/>
        </w:rPr>
        <w:br/>
      </w:r>
      <w:r w:rsidRPr="00C93092">
        <w:rPr>
          <w:rFonts w:ascii="TH Sarabun New" w:hAnsi="TH Sarabun New" w:cs="TH Sarabun New"/>
          <w:sz w:val="32"/>
          <w:szCs w:val="32"/>
        </w:rPr>
        <w:br/>
        <w:t>3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C93092">
        <w:rPr>
          <w:rFonts w:ascii="TH Sarabun New" w:hAnsi="TH Sarabun New" w:cs="TH Sarabun New"/>
          <w:sz w:val="32"/>
          <w:szCs w:val="32"/>
        </w:rPr>
        <w:t xml:space="preserve">4 Binary </w:t>
      </w:r>
      <w:r w:rsidRPr="00C93092">
        <w:rPr>
          <w:rFonts w:ascii="Arial" w:hAnsi="Arial" w:cs="Arial" w:hint="cs"/>
          <w:sz w:val="32"/>
          <w:szCs w:val="32"/>
          <w:cs/>
          <w:lang w:bidi="th-TH"/>
        </w:rPr>
        <w:t>↔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C93092">
        <w:rPr>
          <w:rFonts w:ascii="TH Sarabun New" w:hAnsi="TH Sarabun New" w:cs="TH Sarabun New"/>
          <w:sz w:val="32"/>
          <w:szCs w:val="32"/>
        </w:rPr>
        <w:t>Hexadecimal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C93092">
        <w:rPr>
          <w:rFonts w:ascii="TH Sarabun New" w:hAnsi="TH Sarabun New" w:cs="TH Sarabun New"/>
          <w:sz w:val="32"/>
          <w:szCs w:val="32"/>
        </w:rPr>
        <w:br/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แบ่งกลุ่ม </w:t>
      </w:r>
      <w:r w:rsidRPr="00C93092">
        <w:rPr>
          <w:rFonts w:ascii="TH Sarabun New" w:hAnsi="TH Sarabun New" w:cs="TH Sarabun New"/>
          <w:sz w:val="32"/>
          <w:szCs w:val="32"/>
        </w:rPr>
        <w:t xml:space="preserve">Binary 4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บิต ต่อ </w:t>
      </w:r>
      <w:r w:rsidRPr="00C93092">
        <w:rPr>
          <w:rFonts w:ascii="TH Sarabun New" w:hAnsi="TH Sarabun New" w:cs="TH Sarabun New"/>
          <w:sz w:val="32"/>
          <w:szCs w:val="32"/>
        </w:rPr>
        <w:t xml:space="preserve">1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ตัวเลข </w:t>
      </w:r>
      <w:r w:rsidRPr="00C93092">
        <w:rPr>
          <w:rFonts w:ascii="TH Sarabun New" w:hAnsi="TH Sarabun New" w:cs="TH Sarabun New"/>
          <w:sz w:val="32"/>
          <w:szCs w:val="32"/>
        </w:rPr>
        <w:t xml:space="preserve">Hex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เช่น </w:t>
      </w:r>
      <w:r w:rsidRPr="00C93092">
        <w:rPr>
          <w:rFonts w:ascii="TH Sarabun New" w:hAnsi="TH Sarabun New" w:cs="TH Sarabun New"/>
          <w:sz w:val="32"/>
          <w:szCs w:val="32"/>
        </w:rPr>
        <w:t>11101011</w:t>
      </w:r>
      <w:r w:rsidRPr="00C93092">
        <w:rPr>
          <w:rFonts w:ascii="Cambria Math" w:hAnsi="Cambria Math" w:cs="Cambria Math"/>
          <w:sz w:val="32"/>
          <w:szCs w:val="32"/>
        </w:rPr>
        <w:t>₂</w:t>
      </w:r>
      <w:r w:rsidRPr="00C93092">
        <w:rPr>
          <w:rFonts w:ascii="TH Sarabun New" w:hAnsi="TH Sarabun New" w:cs="TH Sarabun New"/>
          <w:sz w:val="32"/>
          <w:szCs w:val="32"/>
        </w:rPr>
        <w:t xml:space="preserve">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C93092">
        <w:rPr>
          <w:rFonts w:ascii="TH Sarabun New" w:hAnsi="TH Sarabun New" w:cs="TH Sarabun New"/>
          <w:sz w:val="32"/>
          <w:szCs w:val="32"/>
        </w:rPr>
        <w:t>EB</w:t>
      </w:r>
      <w:r w:rsidRPr="00C93092">
        <w:rPr>
          <w:rFonts w:ascii="Cambria Math" w:hAnsi="Cambria Math" w:cs="Cambria Math"/>
          <w:sz w:val="32"/>
          <w:szCs w:val="32"/>
        </w:rPr>
        <w:t>₁₆</w:t>
      </w:r>
    </w:p>
    <w:p w:rsidR="00992B4E" w:rsidRPr="00C93092" w:rsidRDefault="00C93092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C93092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เลขฐานที่มีทศนิยม 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color w:val="auto"/>
          <w:sz w:val="32"/>
          <w:szCs w:val="32"/>
        </w:rPr>
        <w:t>Fractions in Number Systems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992B4E" w:rsidRPr="00C93092" w:rsidRDefault="00C93092">
      <w:pPr>
        <w:rPr>
          <w:rFonts w:ascii="TH Sarabun New" w:hAnsi="TH Sarabun New" w:cs="TH Sarabun New"/>
          <w:sz w:val="32"/>
          <w:szCs w:val="32"/>
        </w:rPr>
      </w:pP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ตัวเลขทศนิยมใน </w:t>
      </w:r>
      <w:r w:rsidRPr="00C93092">
        <w:rPr>
          <w:rFonts w:ascii="TH Sarabun New" w:hAnsi="TH Sarabun New" w:cs="TH Sarabun New"/>
          <w:sz w:val="32"/>
          <w:szCs w:val="32"/>
        </w:rPr>
        <w:t xml:space="preserve">Binary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ใช้ตำแหน่งทศนิยมที่มีน้ำหนักเป็น </w:t>
      </w:r>
      <w:r w:rsidRPr="00C93092">
        <w:rPr>
          <w:rFonts w:ascii="TH Sarabun New" w:hAnsi="TH Sarabun New" w:cs="TH Sarabun New"/>
          <w:sz w:val="32"/>
          <w:szCs w:val="32"/>
        </w:rPr>
        <w:t>2^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C93092">
        <w:rPr>
          <w:rFonts w:ascii="TH Sarabun New" w:hAnsi="TH Sarabun New" w:cs="TH Sarabun New"/>
          <w:sz w:val="32"/>
          <w:szCs w:val="32"/>
        </w:rPr>
        <w:t>n</w:t>
      </w:r>
      <w:r w:rsidRPr="00C93092">
        <w:rPr>
          <w:rFonts w:ascii="TH Sarabun New" w:hAnsi="TH Sarabun New" w:cs="TH Sarabun New"/>
          <w:sz w:val="32"/>
          <w:szCs w:val="32"/>
        </w:rPr>
        <w:br/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C93092">
        <w:rPr>
          <w:rFonts w:ascii="TH Sarabun New" w:hAnsi="TH Sarabun New" w:cs="TH Sarabun New"/>
          <w:sz w:val="32"/>
          <w:szCs w:val="32"/>
        </w:rPr>
        <w:t xml:space="preserve"> 101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C93092">
        <w:rPr>
          <w:rFonts w:ascii="TH Sarabun New" w:hAnsi="TH Sarabun New" w:cs="TH Sarabun New"/>
          <w:sz w:val="32"/>
          <w:szCs w:val="32"/>
        </w:rPr>
        <w:t>101</w:t>
      </w:r>
      <w:r w:rsidRPr="00C93092">
        <w:rPr>
          <w:rFonts w:ascii="Cambria Math" w:hAnsi="Cambria Math" w:cs="Cambria Math"/>
          <w:sz w:val="32"/>
          <w:szCs w:val="32"/>
        </w:rPr>
        <w:t>₂</w:t>
      </w:r>
      <w:r w:rsidRPr="00C93092">
        <w:rPr>
          <w:rFonts w:ascii="TH Sarabun New" w:hAnsi="TH Sarabun New" w:cs="TH Sarabun New"/>
          <w:sz w:val="32"/>
          <w:szCs w:val="32"/>
        </w:rPr>
        <w:t xml:space="preserve">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C93092">
        <w:rPr>
          <w:rFonts w:ascii="TH Sarabun New" w:hAnsi="TH Sarabun New" w:cs="TH Sarabun New"/>
          <w:sz w:val="32"/>
          <w:szCs w:val="32"/>
        </w:rPr>
        <w:t>5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C93092">
        <w:rPr>
          <w:rFonts w:ascii="TH Sarabun New" w:hAnsi="TH Sarabun New" w:cs="TH Sarabun New"/>
          <w:sz w:val="32"/>
          <w:szCs w:val="32"/>
        </w:rPr>
        <w:t>625</w:t>
      </w:r>
      <w:r w:rsidRPr="00C93092">
        <w:rPr>
          <w:rFonts w:ascii="Cambria Math" w:hAnsi="Cambria Math" w:cs="Cambria Math"/>
          <w:sz w:val="32"/>
          <w:szCs w:val="32"/>
        </w:rPr>
        <w:t>₁₀</w:t>
      </w:r>
    </w:p>
    <w:p w:rsidR="00992B4E" w:rsidRPr="00C93092" w:rsidRDefault="00C93092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C93092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รหัส </w:t>
      </w:r>
      <w:r w:rsidRPr="00C93092">
        <w:rPr>
          <w:rFonts w:ascii="TH Sarabun New" w:hAnsi="TH Sarabun New" w:cs="TH Sarabun New"/>
          <w:color w:val="auto"/>
          <w:sz w:val="32"/>
          <w:szCs w:val="32"/>
        </w:rPr>
        <w:t xml:space="preserve">Binary 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พิเศษที่ใช้ในวงจรดิจิตอล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93092" w:rsidRPr="00C93092">
        <w:tc>
          <w:tcPr>
            <w:tcW w:w="432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ชื่อรหัส</w:t>
            </w:r>
          </w:p>
        </w:tc>
        <w:tc>
          <w:tcPr>
            <w:tcW w:w="432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คำอธิบาย</w:t>
            </w:r>
          </w:p>
        </w:tc>
      </w:tr>
      <w:tr w:rsidR="00C93092" w:rsidRPr="00C93092">
        <w:tc>
          <w:tcPr>
            <w:tcW w:w="432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</w:rPr>
              <w:t xml:space="preserve">BCD 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>Binary Coded Decimal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32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ใช้ 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บิตแทนตัวเลขฐาน 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 xml:space="preserve">10 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>0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–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</w:tr>
      <w:tr w:rsidR="00C93092" w:rsidRPr="00C93092">
        <w:tc>
          <w:tcPr>
            <w:tcW w:w="432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</w:rPr>
              <w:t>Gray Code</w:t>
            </w:r>
          </w:p>
        </w:tc>
        <w:tc>
          <w:tcPr>
            <w:tcW w:w="432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รหัสที่เปลี่ยนค่าเพียง 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บิตต่อการเปลี่ยนสถานะ ป้องกันความผิดพลาด</w:t>
            </w:r>
          </w:p>
        </w:tc>
      </w:tr>
      <w:tr w:rsidR="00C93092" w:rsidRPr="00C93092">
        <w:tc>
          <w:tcPr>
            <w:tcW w:w="432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</w:rPr>
              <w:t>ASCII</w:t>
            </w:r>
          </w:p>
        </w:tc>
        <w:tc>
          <w:tcPr>
            <w:tcW w:w="4320" w:type="dxa"/>
          </w:tcPr>
          <w:p w:rsidR="00992B4E" w:rsidRPr="00C93092" w:rsidRDefault="00C930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รหัสมาตรฐานแทนตัวอักษร เช่น 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C9309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= </w:t>
            </w:r>
            <w:r w:rsidRPr="00C93092">
              <w:rPr>
                <w:rFonts w:ascii="TH Sarabun New" w:hAnsi="TH Sarabun New" w:cs="TH Sarabun New"/>
                <w:sz w:val="32"/>
                <w:szCs w:val="32"/>
              </w:rPr>
              <w:t>65</w:t>
            </w:r>
          </w:p>
        </w:tc>
      </w:tr>
    </w:tbl>
    <w:p w:rsidR="00992B4E" w:rsidRPr="00C93092" w:rsidRDefault="00C93092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C93092">
        <w:rPr>
          <w:rFonts w:ascii="TH Sarabun New" w:hAnsi="TH Sarabun New" w:cs="TH Sarabun New"/>
          <w:color w:val="auto"/>
          <w:sz w:val="32"/>
          <w:szCs w:val="32"/>
        </w:rPr>
        <w:lastRenderedPageBreak/>
        <w:t>6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แบบฝึกหัด 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color w:val="auto"/>
          <w:sz w:val="32"/>
          <w:szCs w:val="32"/>
        </w:rPr>
        <w:t>Exercises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992B4E" w:rsidRPr="00C93092" w:rsidRDefault="00C93092">
      <w:pPr>
        <w:rPr>
          <w:rFonts w:ascii="TH Sarabun New" w:hAnsi="TH Sarabun New" w:cs="TH Sarabun New"/>
          <w:sz w:val="32"/>
          <w:szCs w:val="32"/>
        </w:rPr>
      </w:pPr>
      <w:r w:rsidRPr="00C93092">
        <w:rPr>
          <w:rFonts w:ascii="TH Sarabun New" w:hAnsi="TH Sarabun New" w:cs="TH Sarabun New"/>
          <w:sz w:val="32"/>
          <w:szCs w:val="32"/>
        </w:rPr>
        <w:t>1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แปลง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sz w:val="32"/>
          <w:szCs w:val="32"/>
        </w:rPr>
        <w:t>45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C93092">
        <w:rPr>
          <w:rFonts w:ascii="Cambria Math" w:hAnsi="Cambria Math" w:cs="Cambria Math"/>
          <w:sz w:val="32"/>
          <w:szCs w:val="32"/>
        </w:rPr>
        <w:t>₁₀</w:t>
      </w:r>
      <w:r w:rsidRPr="00C93092">
        <w:rPr>
          <w:rFonts w:ascii="TH Sarabun New" w:hAnsi="TH Sarabun New" w:cs="TH Sarabun New"/>
          <w:sz w:val="32"/>
          <w:szCs w:val="32"/>
        </w:rPr>
        <w:t xml:space="preserve"> </w:t>
      </w:r>
      <w:r w:rsidRPr="00C93092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C93092">
        <w:rPr>
          <w:rFonts w:ascii="TH Sarabun New" w:hAnsi="TH Sarabun New" w:cs="TH Sarabun New"/>
          <w:sz w:val="32"/>
          <w:szCs w:val="32"/>
        </w:rPr>
        <w:t>Binary</w:t>
      </w:r>
      <w:r w:rsidRPr="00C93092">
        <w:rPr>
          <w:rFonts w:ascii="TH Sarabun New" w:hAnsi="TH Sarabun New" w:cs="TH Sarabun New"/>
          <w:sz w:val="32"/>
          <w:szCs w:val="32"/>
        </w:rPr>
        <w:br/>
        <w:t>2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แปลง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sz w:val="32"/>
          <w:szCs w:val="32"/>
        </w:rPr>
        <w:t>110110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C93092">
        <w:rPr>
          <w:rFonts w:ascii="Cambria Math" w:hAnsi="Cambria Math" w:cs="Cambria Math"/>
          <w:sz w:val="32"/>
          <w:szCs w:val="32"/>
        </w:rPr>
        <w:t>₂</w:t>
      </w:r>
      <w:r w:rsidRPr="00C93092">
        <w:rPr>
          <w:rFonts w:ascii="TH Sarabun New" w:hAnsi="TH Sarabun New" w:cs="TH Sarabun New"/>
          <w:sz w:val="32"/>
          <w:szCs w:val="32"/>
        </w:rPr>
        <w:t xml:space="preserve"> </w:t>
      </w:r>
      <w:r w:rsidRPr="00C93092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C93092">
        <w:rPr>
          <w:rFonts w:ascii="TH Sarabun New" w:hAnsi="TH Sarabun New" w:cs="TH Sarabun New"/>
          <w:sz w:val="32"/>
          <w:szCs w:val="32"/>
        </w:rPr>
        <w:t>Decimal</w:t>
      </w:r>
      <w:r w:rsidRPr="00C93092">
        <w:rPr>
          <w:rFonts w:ascii="TH Sarabun New" w:hAnsi="TH Sarabun New" w:cs="TH Sarabun New"/>
          <w:sz w:val="32"/>
          <w:szCs w:val="32"/>
        </w:rPr>
        <w:br/>
        <w:t>3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แปลง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sz w:val="32"/>
          <w:szCs w:val="32"/>
        </w:rPr>
        <w:t>7A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C93092">
        <w:rPr>
          <w:rFonts w:ascii="Cambria Math" w:hAnsi="Cambria Math" w:cs="Cambria Math"/>
          <w:sz w:val="32"/>
          <w:szCs w:val="32"/>
        </w:rPr>
        <w:t>₁₆</w:t>
      </w:r>
      <w:r w:rsidRPr="00C93092">
        <w:rPr>
          <w:rFonts w:ascii="TH Sarabun New" w:hAnsi="TH Sarabun New" w:cs="TH Sarabun New"/>
          <w:sz w:val="32"/>
          <w:szCs w:val="32"/>
        </w:rPr>
        <w:t xml:space="preserve"> </w:t>
      </w:r>
      <w:r w:rsidRPr="00C93092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C93092">
        <w:rPr>
          <w:rFonts w:ascii="TH Sarabun New" w:hAnsi="TH Sarabun New" w:cs="TH Sarabun New"/>
          <w:sz w:val="32"/>
          <w:szCs w:val="32"/>
        </w:rPr>
        <w:t>Binary</w:t>
      </w:r>
      <w:r w:rsidRPr="00C93092">
        <w:rPr>
          <w:rFonts w:ascii="TH Sarabun New" w:hAnsi="TH Sarabun New" w:cs="TH Sarabun New"/>
          <w:sz w:val="32"/>
          <w:szCs w:val="32"/>
        </w:rPr>
        <w:br/>
        <w:t>4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แปลง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sz w:val="32"/>
          <w:szCs w:val="32"/>
        </w:rPr>
        <w:t>10011011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C93092">
        <w:rPr>
          <w:rFonts w:ascii="Cambria Math" w:hAnsi="Cambria Math" w:cs="Cambria Math"/>
          <w:sz w:val="32"/>
          <w:szCs w:val="32"/>
        </w:rPr>
        <w:t>₂</w:t>
      </w:r>
      <w:r w:rsidRPr="00C93092">
        <w:rPr>
          <w:rFonts w:ascii="TH Sarabun New" w:hAnsi="TH Sarabun New" w:cs="TH Sarabun New"/>
          <w:sz w:val="32"/>
          <w:szCs w:val="32"/>
        </w:rPr>
        <w:t xml:space="preserve"> </w:t>
      </w:r>
      <w:r w:rsidRPr="00C93092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C93092">
        <w:rPr>
          <w:rFonts w:ascii="TH Sarabun New" w:hAnsi="TH Sarabun New" w:cs="TH Sarabun New"/>
          <w:sz w:val="32"/>
          <w:szCs w:val="32"/>
        </w:rPr>
        <w:t>Hexadecimal</w:t>
      </w:r>
      <w:r w:rsidRPr="00C93092">
        <w:rPr>
          <w:rFonts w:ascii="TH Sarabun New" w:hAnsi="TH Sarabun New" w:cs="TH Sarabun New"/>
          <w:sz w:val="32"/>
          <w:szCs w:val="32"/>
        </w:rPr>
        <w:br/>
        <w:t>5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. (</w:t>
      </w:r>
      <w:r w:rsidRPr="00C93092">
        <w:rPr>
          <w:rFonts w:ascii="TH Sarabun New" w:hAnsi="TH Sarabun New" w:cs="TH Sarabun New"/>
          <w:sz w:val="32"/>
          <w:szCs w:val="32"/>
        </w:rPr>
        <w:t>101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C93092">
        <w:rPr>
          <w:rFonts w:ascii="TH Sarabun New" w:hAnsi="TH Sarabun New" w:cs="TH Sarabun New"/>
          <w:sz w:val="32"/>
          <w:szCs w:val="32"/>
        </w:rPr>
        <w:t>101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C93092">
        <w:rPr>
          <w:rFonts w:ascii="Cambria Math" w:hAnsi="Cambria Math" w:cs="Cambria Math"/>
          <w:sz w:val="32"/>
          <w:szCs w:val="32"/>
        </w:rPr>
        <w:t>₂</w:t>
      </w:r>
      <w:r w:rsidRPr="00C93092">
        <w:rPr>
          <w:rFonts w:ascii="TH Sarabun New" w:hAnsi="TH Sarabun New" w:cs="TH Sarabun New"/>
          <w:sz w:val="32"/>
          <w:szCs w:val="32"/>
        </w:rPr>
        <w:t xml:space="preserve">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C93092">
        <w:rPr>
          <w:rFonts w:ascii="TH Sarabun New" w:hAnsi="TH Sarabun New" w:cs="TH Sarabun New"/>
          <w:sz w:val="32"/>
          <w:szCs w:val="32"/>
        </w:rPr>
        <w:t>?</w:t>
      </w:r>
      <w:r w:rsidRPr="00C93092">
        <w:rPr>
          <w:rFonts w:ascii="Cambria Math" w:hAnsi="Cambria Math" w:cs="Cambria Math"/>
          <w:sz w:val="32"/>
          <w:szCs w:val="32"/>
        </w:rPr>
        <w:t>₁₀</w:t>
      </w:r>
    </w:p>
    <w:p w:rsidR="00992B4E" w:rsidRPr="00C93092" w:rsidRDefault="00C93092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C93092">
        <w:rPr>
          <w:rFonts w:ascii="TH Sarabun New" w:hAnsi="TH Sarabun New" w:cs="TH Sarabun New"/>
          <w:color w:val="auto"/>
          <w:sz w:val="32"/>
          <w:szCs w:val="32"/>
        </w:rPr>
        <w:t>7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สรุป 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C93092">
        <w:rPr>
          <w:rFonts w:ascii="TH Sarabun New" w:hAnsi="TH Sarabun New" w:cs="TH Sarabun New"/>
          <w:color w:val="auto"/>
          <w:sz w:val="32"/>
          <w:szCs w:val="32"/>
        </w:rPr>
        <w:t>Summary</w:t>
      </w:r>
      <w:r w:rsidRPr="00C93092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992B4E" w:rsidRPr="00C93092" w:rsidRDefault="00C93092">
      <w:pPr>
        <w:rPr>
          <w:rFonts w:ascii="TH Sarabun New" w:hAnsi="TH Sarabun New" w:cs="TH Sarabun New"/>
          <w:sz w:val="32"/>
          <w:szCs w:val="32"/>
        </w:rPr>
      </w:pP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ระบบเลขฐานเป็นพื้นฐานสำคัญในการเรียนระบบดิจิตอล โดย </w:t>
      </w:r>
      <w:r w:rsidRPr="00C93092">
        <w:rPr>
          <w:rFonts w:ascii="TH Sarabun New" w:hAnsi="TH Sarabun New" w:cs="TH Sarabun New"/>
          <w:sz w:val="32"/>
          <w:szCs w:val="32"/>
        </w:rPr>
        <w:t xml:space="preserve">Binary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เป็นเลขฐานหลักที่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ใช้ในวงจรคอมพิวเตอร์ </w:t>
      </w:r>
      <w:r w:rsidRPr="00C93092">
        <w:rPr>
          <w:rFonts w:ascii="TH Sarabun New" w:hAnsi="TH Sarabun New" w:cs="TH Sarabun New"/>
          <w:sz w:val="32"/>
          <w:szCs w:val="32"/>
        </w:rPr>
        <w:t xml:space="preserve">Hexadecimal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C93092">
        <w:rPr>
          <w:rFonts w:ascii="TH Sarabun New" w:hAnsi="TH Sarabun New" w:cs="TH Sarabun New"/>
          <w:sz w:val="32"/>
          <w:szCs w:val="32"/>
        </w:rPr>
        <w:t xml:space="preserve">Octal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ช่วยให้เขียน </w:t>
      </w:r>
      <w:r w:rsidRPr="00C93092">
        <w:rPr>
          <w:rFonts w:ascii="TH Sarabun New" w:hAnsi="TH Sarabun New" w:cs="TH Sarabun New"/>
          <w:sz w:val="32"/>
          <w:szCs w:val="32"/>
        </w:rPr>
        <w:t xml:space="preserve">Binary </w:t>
      </w:r>
      <w:r w:rsidRPr="00C93092">
        <w:rPr>
          <w:rFonts w:ascii="TH Sarabun New" w:hAnsi="TH Sarabun New" w:cs="TH Sarabun New"/>
          <w:sz w:val="32"/>
          <w:szCs w:val="32"/>
          <w:cs/>
          <w:lang w:bidi="th-TH"/>
        </w:rPr>
        <w:t>สั้นลง และควรเข้าใจวิธีแปลงฐานทั้งไปและกลับเพื่อใช้ในการออกแบบวงจรและเขียนโปรแกรม</w:t>
      </w:r>
    </w:p>
    <w:sectPr w:rsidR="00992B4E" w:rsidRPr="00C930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92B4E"/>
    <w:rsid w:val="00AA1D8D"/>
    <w:rsid w:val="00B47730"/>
    <w:rsid w:val="00C9309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32F3240-C2F9-4269-BF5F-3C2FDEE0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F747DA-DDCD-4CAC-AFD3-52F1FCBE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2025-10-02T04:40:00Z</dcterms:modified>
  <cp:category/>
</cp:coreProperties>
</file>