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30" w:rsidRPr="00921CB8" w:rsidRDefault="00921CB8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921CB8">
        <w:rPr>
          <w:rFonts w:ascii="TH Sarabun New" w:hAnsi="TH Sarabun New" w:cs="TH Sarabun New"/>
          <w:color w:val="auto"/>
          <w:sz w:val="32"/>
          <w:szCs w:val="32"/>
        </w:rPr>
        <w:br/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การกำหนดที่อยู่ </w:t>
      </w:r>
      <w:r w:rsidRPr="00921CB8">
        <w:rPr>
          <w:rFonts w:ascii="TH Sarabun New" w:hAnsi="TH Sarabun New" w:cs="TH Sarabun New"/>
          <w:color w:val="auto"/>
          <w:sz w:val="32"/>
          <w:szCs w:val="32"/>
        </w:rPr>
        <w:t>I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color w:val="auto"/>
          <w:sz w:val="32"/>
          <w:szCs w:val="32"/>
        </w:rPr>
        <w:t xml:space="preserve">O 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และอุปกรณ์อินพุต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เอาต์พุต</w:t>
      </w:r>
    </w:p>
    <w:p w:rsidR="00A60130" w:rsidRPr="00921CB8" w:rsidRDefault="00921CB8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921CB8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แนวคิดของ </w:t>
      </w:r>
      <w:r w:rsidRPr="00921CB8">
        <w:rPr>
          <w:rFonts w:ascii="TH Sarabun New" w:hAnsi="TH Sarabun New" w:cs="TH Sarabun New"/>
          <w:color w:val="auto"/>
          <w:sz w:val="32"/>
          <w:szCs w:val="32"/>
        </w:rPr>
        <w:t>I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color w:val="auto"/>
          <w:sz w:val="32"/>
          <w:szCs w:val="32"/>
        </w:rPr>
        <w:t>O Addressing</w:t>
      </w:r>
    </w:p>
    <w:p w:rsidR="00A60130" w:rsidRPr="00921CB8" w:rsidRDefault="00921CB8">
      <w:pPr>
        <w:rPr>
          <w:rFonts w:ascii="TH Sarabun New" w:hAnsi="TH Sarabun New" w:cs="TH Sarabun New"/>
          <w:sz w:val="32"/>
          <w:szCs w:val="32"/>
        </w:rPr>
      </w:pP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ในระบบคอมพิวเตอร์ </w:t>
      </w:r>
      <w:r w:rsidRPr="00921CB8">
        <w:rPr>
          <w:rFonts w:ascii="TH Sarabun New" w:hAnsi="TH Sarabun New" w:cs="TH Sarabun New"/>
          <w:sz w:val="32"/>
          <w:szCs w:val="32"/>
        </w:rPr>
        <w:t xml:space="preserve">CPU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ต้องสามารถติดต่อกับทั้ง </w:t>
      </w:r>
      <w:r w:rsidRPr="00921CB8">
        <w:rPr>
          <w:rFonts w:ascii="TH Sarabun New" w:hAnsi="TH Sarabun New" w:cs="TH Sarabun New"/>
          <w:sz w:val="32"/>
          <w:szCs w:val="32"/>
        </w:rPr>
        <w:t xml:space="preserve">Memory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921CB8">
        <w:rPr>
          <w:rFonts w:ascii="TH Sarabun New" w:hAnsi="TH Sarabun New" w:cs="TH Sarabun New"/>
          <w:sz w:val="32"/>
          <w:szCs w:val="32"/>
        </w:rPr>
        <w:t>I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sz w:val="32"/>
          <w:szCs w:val="32"/>
        </w:rPr>
        <w:t xml:space="preserve">O Devices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ได้ โดยการสื่อสารนี้ทำผ่าน </w:t>
      </w:r>
      <w:r w:rsidRPr="00921CB8">
        <w:rPr>
          <w:rFonts w:ascii="TH Sarabun New" w:hAnsi="TH Sarabun New" w:cs="TH Sarabun New"/>
          <w:sz w:val="32"/>
          <w:szCs w:val="32"/>
        </w:rPr>
        <w:t xml:space="preserve">System Bus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ซึ่งประกอบด้วย </w:t>
      </w:r>
      <w:r w:rsidRPr="00921CB8">
        <w:rPr>
          <w:rFonts w:ascii="TH Sarabun New" w:hAnsi="TH Sarabun New" w:cs="TH Sarabun New"/>
          <w:sz w:val="32"/>
          <w:szCs w:val="32"/>
        </w:rPr>
        <w:t xml:space="preserve">Data Bus, Address Bus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921CB8">
        <w:rPr>
          <w:rFonts w:ascii="TH Sarabun New" w:hAnsi="TH Sarabun New" w:cs="TH Sarabun New"/>
          <w:sz w:val="32"/>
          <w:szCs w:val="32"/>
        </w:rPr>
        <w:t>Control Bus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921CB8">
        <w:rPr>
          <w:rFonts w:ascii="TH Sarabun New" w:hAnsi="TH Sarabun New" w:cs="TH Sarabun New"/>
          <w:sz w:val="32"/>
          <w:szCs w:val="32"/>
        </w:rPr>
        <w:t>I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sz w:val="32"/>
          <w:szCs w:val="32"/>
        </w:rPr>
        <w:t xml:space="preserve">O Addressing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คือการกำหนดตำแหน่ง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21CB8">
        <w:rPr>
          <w:rFonts w:ascii="TH Sarabun New" w:hAnsi="TH Sarabun New" w:cs="TH Sarabun New"/>
          <w:sz w:val="32"/>
          <w:szCs w:val="32"/>
        </w:rPr>
        <w:t>Address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ให้กับอุปกรณ์ </w:t>
      </w:r>
      <w:r w:rsidRPr="00921CB8">
        <w:rPr>
          <w:rFonts w:ascii="TH Sarabun New" w:hAnsi="TH Sarabun New" w:cs="TH Sarabun New"/>
          <w:sz w:val="32"/>
          <w:szCs w:val="32"/>
        </w:rPr>
        <w:t>I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sz w:val="32"/>
          <w:szCs w:val="32"/>
        </w:rPr>
        <w:t xml:space="preserve">O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แต่ละตัวเพื่อให้ </w:t>
      </w:r>
      <w:r w:rsidRPr="00921CB8">
        <w:rPr>
          <w:rFonts w:ascii="TH Sarabun New" w:hAnsi="TH Sarabun New" w:cs="TH Sarabun New"/>
          <w:sz w:val="32"/>
          <w:szCs w:val="32"/>
        </w:rPr>
        <w:t xml:space="preserve">CPU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เข้าถึงได้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A60130" w:rsidRPr="00921CB8" w:rsidRDefault="00921CB8">
      <w:pPr>
        <w:rPr>
          <w:rFonts w:ascii="TH Sarabun New" w:hAnsi="TH Sarabun New" w:cs="TH Sarabun New"/>
          <w:sz w:val="32"/>
          <w:szCs w:val="32"/>
        </w:rPr>
      </w:pPr>
      <w:r w:rsidRPr="00921CB8">
        <w:rPr>
          <w:rFonts w:ascii="TH Sarabun New" w:hAnsi="TH Sarabun New" w:cs="TH Sarabun New"/>
          <w:noProof/>
          <w:sz w:val="32"/>
          <w:szCs w:val="32"/>
          <w:lang w:bidi="th-TH"/>
        </w:rPr>
        <w:drawing>
          <wp:inline distT="0" distB="0" distL="0" distR="0">
            <wp:extent cx="4572000" cy="2586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88ca93-efc9-4ed6-8344-5ca26a5711a8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130" w:rsidRPr="00921CB8" w:rsidRDefault="00921CB8">
      <w:pPr>
        <w:rPr>
          <w:rFonts w:ascii="TH Sarabun New" w:hAnsi="TH Sarabun New" w:cs="TH Sarabun New"/>
          <w:sz w:val="32"/>
          <w:szCs w:val="32"/>
        </w:rPr>
      </w:pP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รูปที่ </w:t>
      </w:r>
      <w:r w:rsidRPr="00921CB8">
        <w:rPr>
          <w:rFonts w:ascii="TH Sarabun New" w:hAnsi="TH Sarabun New" w:cs="TH Sarabun New"/>
          <w:sz w:val="32"/>
          <w:szCs w:val="32"/>
        </w:rPr>
        <w:t>1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921CB8">
        <w:rPr>
          <w:rFonts w:ascii="TH Sarabun New" w:hAnsi="TH Sarabun New" w:cs="TH Sarabun New"/>
          <w:sz w:val="32"/>
          <w:szCs w:val="32"/>
        </w:rPr>
        <w:t xml:space="preserve">14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การกำหนดที่อยู่ </w:t>
      </w:r>
      <w:r w:rsidRPr="00921CB8">
        <w:rPr>
          <w:rFonts w:ascii="TH Sarabun New" w:hAnsi="TH Sarabun New" w:cs="TH Sarabun New"/>
          <w:sz w:val="32"/>
          <w:szCs w:val="32"/>
        </w:rPr>
        <w:t>I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sz w:val="32"/>
          <w:szCs w:val="32"/>
        </w:rPr>
        <w:t xml:space="preserve">O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ที่แมปในหน่วยความจำมีตัวควบคุม </w:t>
      </w:r>
      <w:r w:rsidRPr="00921CB8">
        <w:rPr>
          <w:rFonts w:ascii="TH Sarabun New" w:hAnsi="TH Sarabun New" w:cs="TH Sarabun New"/>
          <w:sz w:val="32"/>
          <w:szCs w:val="32"/>
        </w:rPr>
        <w:t xml:space="preserve">5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ตัว</w:t>
      </w:r>
    </w:p>
    <w:p w:rsidR="00A60130" w:rsidRPr="00921CB8" w:rsidRDefault="00921CB8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921CB8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ส่วนประกอบในรูป</w:t>
      </w:r>
    </w:p>
    <w:p w:rsidR="00A60130" w:rsidRPr="00921CB8" w:rsidRDefault="00921CB8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921CB8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921CB8">
        <w:rPr>
          <w:rFonts w:ascii="TH Sarabun New" w:hAnsi="TH Sarabun New" w:cs="TH Sarabun New"/>
          <w:color w:val="auto"/>
          <w:sz w:val="32"/>
          <w:szCs w:val="32"/>
        </w:rPr>
        <w:t xml:space="preserve">1 CPU 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หน่วยประมวลผลกลาง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A60130" w:rsidRPr="00921CB8" w:rsidRDefault="00921CB8">
      <w:pPr>
        <w:rPr>
          <w:rFonts w:ascii="TH Sarabun New" w:hAnsi="TH Sarabun New" w:cs="TH Sarabun New"/>
          <w:sz w:val="32"/>
          <w:szCs w:val="32"/>
        </w:rPr>
      </w:pP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ควบคุมการทำงานของระบบ ส่ง </w:t>
      </w:r>
      <w:r w:rsidRPr="00921CB8">
        <w:rPr>
          <w:rFonts w:ascii="TH Sarabun New" w:hAnsi="TH Sarabun New" w:cs="TH Sarabun New"/>
          <w:sz w:val="32"/>
          <w:szCs w:val="32"/>
        </w:rPr>
        <w:t xml:space="preserve">Address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ผ่าน </w:t>
      </w:r>
      <w:r w:rsidRPr="00921CB8">
        <w:rPr>
          <w:rFonts w:ascii="TH Sarabun New" w:hAnsi="TH Sarabun New" w:cs="TH Sarabun New"/>
          <w:sz w:val="32"/>
          <w:szCs w:val="32"/>
        </w:rPr>
        <w:t>Addr</w:t>
      </w:r>
      <w:r w:rsidRPr="00921CB8">
        <w:rPr>
          <w:rFonts w:ascii="TH Sarabun New" w:hAnsi="TH Sarabun New" w:cs="TH Sarabun New"/>
          <w:sz w:val="32"/>
          <w:szCs w:val="32"/>
        </w:rPr>
        <w:t xml:space="preserve">ess Bus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เพื่อระบุว่าจะเข้าถึง </w:t>
      </w:r>
      <w:r w:rsidRPr="00921CB8">
        <w:rPr>
          <w:rFonts w:ascii="TH Sarabun New" w:hAnsi="TH Sarabun New" w:cs="TH Sarabun New"/>
          <w:sz w:val="32"/>
          <w:szCs w:val="32"/>
        </w:rPr>
        <w:t xml:space="preserve">Memory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921CB8">
        <w:rPr>
          <w:rFonts w:ascii="TH Sarabun New" w:hAnsi="TH Sarabun New" w:cs="TH Sarabun New"/>
          <w:sz w:val="32"/>
          <w:szCs w:val="32"/>
        </w:rPr>
        <w:t>I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sz w:val="32"/>
          <w:szCs w:val="32"/>
        </w:rPr>
        <w:t>O Controller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A60130" w:rsidRPr="00921CB8" w:rsidRDefault="00921CB8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921CB8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921CB8">
        <w:rPr>
          <w:rFonts w:ascii="TH Sarabun New" w:hAnsi="TH Sarabun New" w:cs="TH Sarabun New"/>
          <w:color w:val="auto"/>
          <w:sz w:val="32"/>
          <w:szCs w:val="32"/>
        </w:rPr>
        <w:t xml:space="preserve">2 Memory 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หน่วยความจำหลัก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A60130" w:rsidRPr="00921CB8" w:rsidRDefault="00921CB8">
      <w:pPr>
        <w:rPr>
          <w:rFonts w:ascii="TH Sarabun New" w:hAnsi="TH Sarabun New" w:cs="TH Sarabun New"/>
          <w:sz w:val="32"/>
          <w:szCs w:val="32"/>
        </w:rPr>
      </w:pP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ใช้เก็บโปรแกรมและข้อมูลที่ </w:t>
      </w:r>
      <w:r w:rsidRPr="00921CB8">
        <w:rPr>
          <w:rFonts w:ascii="TH Sarabun New" w:hAnsi="TH Sarabun New" w:cs="TH Sarabun New"/>
          <w:sz w:val="32"/>
          <w:szCs w:val="32"/>
        </w:rPr>
        <w:t xml:space="preserve">CPU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ต้องการใช้งาน โดย </w:t>
      </w:r>
      <w:r w:rsidRPr="00921CB8">
        <w:rPr>
          <w:rFonts w:ascii="TH Sarabun New" w:hAnsi="TH Sarabun New" w:cs="TH Sarabun New"/>
          <w:sz w:val="32"/>
          <w:szCs w:val="32"/>
        </w:rPr>
        <w:t xml:space="preserve">Address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ช่วงหนึ่งจะถูกกำหนดให้กับ </w:t>
      </w:r>
      <w:r w:rsidRPr="00921CB8">
        <w:rPr>
          <w:rFonts w:ascii="TH Sarabun New" w:hAnsi="TH Sarabun New" w:cs="TH Sarabun New"/>
          <w:sz w:val="32"/>
          <w:szCs w:val="32"/>
        </w:rPr>
        <w:t xml:space="preserve">Memory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โดยตรง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A60130" w:rsidRPr="00921CB8" w:rsidRDefault="00921CB8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921CB8">
        <w:rPr>
          <w:rFonts w:ascii="TH Sarabun New" w:hAnsi="TH Sarabun New" w:cs="TH Sarabun New"/>
          <w:color w:val="auto"/>
          <w:sz w:val="32"/>
          <w:szCs w:val="32"/>
        </w:rPr>
        <w:lastRenderedPageBreak/>
        <w:t>2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921CB8">
        <w:rPr>
          <w:rFonts w:ascii="TH Sarabun New" w:hAnsi="TH Sarabun New" w:cs="TH Sarabun New"/>
          <w:color w:val="auto"/>
          <w:sz w:val="32"/>
          <w:szCs w:val="32"/>
        </w:rPr>
        <w:t xml:space="preserve">3 Controller 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ตัวควบคุม </w:t>
      </w:r>
      <w:r w:rsidRPr="00921CB8">
        <w:rPr>
          <w:rFonts w:ascii="TH Sarabun New" w:hAnsi="TH Sarabun New" w:cs="TH Sarabun New"/>
          <w:color w:val="auto"/>
          <w:sz w:val="32"/>
          <w:szCs w:val="32"/>
        </w:rPr>
        <w:t>I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color w:val="auto"/>
          <w:sz w:val="32"/>
          <w:szCs w:val="32"/>
        </w:rPr>
        <w:t>O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A60130" w:rsidRPr="00921CB8" w:rsidRDefault="00921CB8">
      <w:pPr>
        <w:rPr>
          <w:rFonts w:ascii="TH Sarabun New" w:hAnsi="TH Sarabun New" w:cs="TH Sarabun New"/>
          <w:sz w:val="32"/>
          <w:szCs w:val="32"/>
        </w:rPr>
      </w:pP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เป็นวงจรควบคุมอุปกรณ์อินพุต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เอาต์พุต แต่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ละ </w:t>
      </w:r>
      <w:r w:rsidRPr="00921CB8">
        <w:rPr>
          <w:rFonts w:ascii="TH Sarabun New" w:hAnsi="TH Sarabun New" w:cs="TH Sarabun New"/>
          <w:sz w:val="32"/>
          <w:szCs w:val="32"/>
        </w:rPr>
        <w:t xml:space="preserve">Controller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จะมี </w:t>
      </w:r>
      <w:r w:rsidRPr="00921CB8">
        <w:rPr>
          <w:rFonts w:ascii="TH Sarabun New" w:hAnsi="TH Sarabun New" w:cs="TH Sarabun New"/>
          <w:sz w:val="32"/>
          <w:szCs w:val="32"/>
        </w:rPr>
        <w:t xml:space="preserve">Address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ของตัวเอง เช่น </w:t>
      </w:r>
      <w:r w:rsidRPr="00921CB8">
        <w:rPr>
          <w:rFonts w:ascii="TH Sarabun New" w:hAnsi="TH Sarabun New" w:cs="TH Sarabun New"/>
          <w:sz w:val="32"/>
          <w:szCs w:val="32"/>
        </w:rPr>
        <w:t>Controller #1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921CB8">
        <w:rPr>
          <w:rFonts w:ascii="TH Sarabun New" w:hAnsi="TH Sarabun New" w:cs="TH Sarabun New"/>
          <w:sz w:val="32"/>
          <w:szCs w:val="32"/>
        </w:rPr>
        <w:t>Address 101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921CB8">
        <w:rPr>
          <w:rFonts w:ascii="TH Sarabun New" w:hAnsi="TH Sarabun New" w:cs="TH Sarabun New"/>
          <w:sz w:val="32"/>
          <w:szCs w:val="32"/>
        </w:rPr>
        <w:t>104, Controller #2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921CB8">
        <w:rPr>
          <w:rFonts w:ascii="TH Sarabun New" w:hAnsi="TH Sarabun New" w:cs="TH Sarabun New"/>
          <w:sz w:val="32"/>
          <w:szCs w:val="32"/>
        </w:rPr>
        <w:t>105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921CB8">
        <w:rPr>
          <w:rFonts w:ascii="TH Sarabun New" w:hAnsi="TH Sarabun New" w:cs="TH Sarabun New"/>
          <w:sz w:val="32"/>
          <w:szCs w:val="32"/>
        </w:rPr>
        <w:t xml:space="preserve">108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เป็นต้น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A60130" w:rsidRPr="00921CB8" w:rsidRDefault="00921CB8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921CB8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921CB8">
        <w:rPr>
          <w:rFonts w:ascii="TH Sarabun New" w:hAnsi="TH Sarabun New" w:cs="TH Sarabun New"/>
          <w:color w:val="auto"/>
          <w:sz w:val="32"/>
          <w:szCs w:val="32"/>
        </w:rPr>
        <w:t xml:space="preserve">4 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อุปกรณ์อินพุต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เอาต์พุต</w:t>
      </w:r>
    </w:p>
    <w:p w:rsidR="00A60130" w:rsidRPr="00921CB8" w:rsidRDefault="00921CB8">
      <w:pPr>
        <w:rPr>
          <w:rFonts w:ascii="TH Sarabun New" w:hAnsi="TH Sarabun New" w:cs="TH Sarabun New"/>
          <w:sz w:val="32"/>
          <w:szCs w:val="32"/>
        </w:rPr>
      </w:pP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921CB8">
        <w:rPr>
          <w:rFonts w:ascii="TH Sarabun New" w:hAnsi="TH Sarabun New" w:cs="TH Sarabun New"/>
          <w:sz w:val="32"/>
          <w:szCs w:val="32"/>
        </w:rPr>
        <w:t>Input Devices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คีย์บอร์ด</w:t>
      </w:r>
      <w:r w:rsidRPr="00921CB8">
        <w:rPr>
          <w:rFonts w:ascii="TH Sarabun New" w:hAnsi="TH Sarabun New" w:cs="TH Sarabun New"/>
          <w:sz w:val="32"/>
          <w:szCs w:val="32"/>
        </w:rPr>
        <w:t xml:space="preserve">,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เมาส์</w:t>
      </w:r>
      <w:r w:rsidRPr="00921CB8">
        <w:rPr>
          <w:rFonts w:ascii="TH Sarabun New" w:hAnsi="TH Sarabun New" w:cs="TH Sarabun New"/>
          <w:sz w:val="32"/>
          <w:szCs w:val="32"/>
        </w:rPr>
        <w:t xml:space="preserve">,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ไมโครโฟน</w:t>
      </w:r>
      <w:r w:rsidRPr="00921CB8">
        <w:rPr>
          <w:rFonts w:ascii="TH Sarabun New" w:hAnsi="TH Sarabun New" w:cs="TH Sarabun New"/>
          <w:sz w:val="32"/>
          <w:szCs w:val="32"/>
        </w:rPr>
        <w:t xml:space="preserve">,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สแกนเนอร์</w:t>
      </w:r>
      <w:r w:rsidRPr="00921CB8">
        <w:rPr>
          <w:rFonts w:ascii="TH Sarabun New" w:hAnsi="TH Sarabun New" w:cs="TH Sarabun New"/>
          <w:sz w:val="32"/>
          <w:szCs w:val="32"/>
        </w:rPr>
        <w:br/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921CB8">
        <w:rPr>
          <w:rFonts w:ascii="TH Sarabun New" w:hAnsi="TH Sarabun New" w:cs="TH Sarabun New"/>
          <w:sz w:val="32"/>
          <w:szCs w:val="32"/>
        </w:rPr>
        <w:t>Output Devices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จอภาพ</w:t>
      </w:r>
      <w:r w:rsidRPr="00921CB8">
        <w:rPr>
          <w:rFonts w:ascii="TH Sarabun New" w:hAnsi="TH Sarabun New" w:cs="TH Sarabun New"/>
          <w:sz w:val="32"/>
          <w:szCs w:val="32"/>
        </w:rPr>
        <w:t xml:space="preserve">,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เครื่องพิมพ์</w:t>
      </w:r>
      <w:r w:rsidRPr="00921CB8">
        <w:rPr>
          <w:rFonts w:ascii="TH Sarabun New" w:hAnsi="TH Sarabun New" w:cs="TH Sarabun New"/>
          <w:sz w:val="32"/>
          <w:szCs w:val="32"/>
        </w:rPr>
        <w:t xml:space="preserve">,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ลำโพง</w:t>
      </w:r>
      <w:r w:rsidRPr="00921CB8">
        <w:rPr>
          <w:rFonts w:ascii="TH Sarabun New" w:hAnsi="TH Sarabun New" w:cs="TH Sarabun New"/>
          <w:sz w:val="32"/>
          <w:szCs w:val="32"/>
        </w:rPr>
        <w:br/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921CB8">
        <w:rPr>
          <w:rFonts w:ascii="TH Sarabun New" w:hAnsi="TH Sarabun New" w:cs="TH Sarabun New"/>
          <w:sz w:val="32"/>
          <w:szCs w:val="32"/>
        </w:rPr>
        <w:t>Storage I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sz w:val="32"/>
          <w:szCs w:val="32"/>
        </w:rPr>
        <w:t>O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921CB8">
        <w:rPr>
          <w:rFonts w:ascii="TH Sarabun New" w:hAnsi="TH Sarabun New" w:cs="TH Sarabun New"/>
          <w:sz w:val="32"/>
          <w:szCs w:val="32"/>
        </w:rPr>
        <w:t>HDD, SSD</w:t>
      </w:r>
      <w:r w:rsidRPr="00921CB8">
        <w:rPr>
          <w:rFonts w:ascii="TH Sarabun New" w:hAnsi="TH Sarabun New" w:cs="TH Sarabun New"/>
          <w:sz w:val="32"/>
          <w:szCs w:val="32"/>
        </w:rPr>
        <w:t>, CD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sz w:val="32"/>
          <w:szCs w:val="32"/>
        </w:rPr>
        <w:t xml:space="preserve">DVD,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เทปแม่เหล็ก</w:t>
      </w:r>
    </w:p>
    <w:p w:rsidR="00A60130" w:rsidRPr="00921CB8" w:rsidRDefault="00921CB8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921CB8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921CB8">
        <w:rPr>
          <w:rFonts w:ascii="TH Sarabun New" w:hAnsi="TH Sarabun New" w:cs="TH Sarabun New"/>
          <w:color w:val="auto"/>
          <w:sz w:val="32"/>
          <w:szCs w:val="32"/>
        </w:rPr>
        <w:t xml:space="preserve">Address Range 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ของ </w:t>
      </w:r>
      <w:r w:rsidRPr="00921CB8">
        <w:rPr>
          <w:rFonts w:ascii="TH Sarabun New" w:hAnsi="TH Sarabun New" w:cs="TH Sarabun New"/>
          <w:color w:val="auto"/>
          <w:sz w:val="32"/>
          <w:szCs w:val="32"/>
        </w:rPr>
        <w:t>I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color w:val="auto"/>
          <w:sz w:val="32"/>
          <w:szCs w:val="32"/>
        </w:rPr>
        <w:t>O Controllers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21CB8" w:rsidRPr="00921CB8" w:rsidTr="00921CB8">
        <w:tc>
          <w:tcPr>
            <w:tcW w:w="2880" w:type="dxa"/>
          </w:tcPr>
          <w:p w:rsidR="00A60130" w:rsidRPr="00921CB8" w:rsidRDefault="00921C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>Controller</w:t>
            </w:r>
          </w:p>
        </w:tc>
        <w:tc>
          <w:tcPr>
            <w:tcW w:w="2880" w:type="dxa"/>
          </w:tcPr>
          <w:p w:rsidR="00A60130" w:rsidRPr="00921CB8" w:rsidRDefault="00921C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>Address Range</w:t>
            </w:r>
          </w:p>
        </w:tc>
        <w:tc>
          <w:tcPr>
            <w:tcW w:w="2880" w:type="dxa"/>
          </w:tcPr>
          <w:p w:rsidR="00A60130" w:rsidRPr="00921CB8" w:rsidRDefault="00921C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ตัวอย่างอุปกรณ์ที่ควบคุม</w:t>
            </w:r>
          </w:p>
        </w:tc>
      </w:tr>
      <w:tr w:rsidR="00921CB8" w:rsidRPr="00921CB8" w:rsidTr="00921CB8">
        <w:tc>
          <w:tcPr>
            <w:tcW w:w="2880" w:type="dxa"/>
          </w:tcPr>
          <w:p w:rsidR="00A60130" w:rsidRPr="00921CB8" w:rsidRDefault="00921CB8" w:rsidP="00921CB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>#1</w:t>
            </w:r>
          </w:p>
        </w:tc>
        <w:tc>
          <w:tcPr>
            <w:tcW w:w="2880" w:type="dxa"/>
          </w:tcPr>
          <w:p w:rsidR="00A60130" w:rsidRPr="00921CB8" w:rsidRDefault="00921CB8" w:rsidP="00921CB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 xml:space="preserve">101 </w:t>
            </w:r>
            <w:r w:rsidRPr="00921CB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– </w:t>
            </w:r>
            <w:r w:rsidRPr="00921CB8">
              <w:rPr>
                <w:rFonts w:ascii="TH Sarabun New" w:hAnsi="TH Sarabun New" w:cs="TH Sarabun New"/>
                <w:sz w:val="32"/>
                <w:szCs w:val="32"/>
              </w:rPr>
              <w:t>104</w:t>
            </w:r>
          </w:p>
        </w:tc>
        <w:tc>
          <w:tcPr>
            <w:tcW w:w="2880" w:type="dxa"/>
          </w:tcPr>
          <w:p w:rsidR="00A60130" w:rsidRPr="00921CB8" w:rsidRDefault="00921C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>Keyboard, Mouse</w:t>
            </w:r>
          </w:p>
        </w:tc>
      </w:tr>
      <w:tr w:rsidR="00921CB8" w:rsidRPr="00921CB8" w:rsidTr="00921CB8">
        <w:tc>
          <w:tcPr>
            <w:tcW w:w="2880" w:type="dxa"/>
          </w:tcPr>
          <w:p w:rsidR="00A60130" w:rsidRPr="00921CB8" w:rsidRDefault="00921CB8" w:rsidP="00921CB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>#2</w:t>
            </w:r>
          </w:p>
        </w:tc>
        <w:tc>
          <w:tcPr>
            <w:tcW w:w="2880" w:type="dxa"/>
          </w:tcPr>
          <w:p w:rsidR="00A60130" w:rsidRPr="00921CB8" w:rsidRDefault="00921CB8" w:rsidP="00921CB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 xml:space="preserve">105 </w:t>
            </w:r>
            <w:r w:rsidRPr="00921CB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– </w:t>
            </w:r>
            <w:r w:rsidRPr="00921CB8">
              <w:rPr>
                <w:rFonts w:ascii="TH Sarabun New" w:hAnsi="TH Sarabun New" w:cs="TH Sarabun New"/>
                <w:sz w:val="32"/>
                <w:szCs w:val="32"/>
              </w:rPr>
              <w:t>108</w:t>
            </w:r>
          </w:p>
        </w:tc>
        <w:tc>
          <w:tcPr>
            <w:tcW w:w="2880" w:type="dxa"/>
          </w:tcPr>
          <w:p w:rsidR="00A60130" w:rsidRPr="00921CB8" w:rsidRDefault="00921C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>Printer</w:t>
            </w:r>
          </w:p>
        </w:tc>
      </w:tr>
      <w:tr w:rsidR="00921CB8" w:rsidRPr="00921CB8" w:rsidTr="00921CB8">
        <w:tc>
          <w:tcPr>
            <w:tcW w:w="2880" w:type="dxa"/>
          </w:tcPr>
          <w:p w:rsidR="00A60130" w:rsidRPr="00921CB8" w:rsidRDefault="00921CB8" w:rsidP="00921CB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>#3</w:t>
            </w:r>
          </w:p>
        </w:tc>
        <w:tc>
          <w:tcPr>
            <w:tcW w:w="2880" w:type="dxa"/>
          </w:tcPr>
          <w:p w:rsidR="00A60130" w:rsidRPr="00921CB8" w:rsidRDefault="00921CB8" w:rsidP="00921CB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 xml:space="preserve">109 </w:t>
            </w:r>
            <w:r w:rsidRPr="00921CB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– </w:t>
            </w:r>
            <w:r w:rsidRPr="00921CB8">
              <w:rPr>
                <w:rFonts w:ascii="TH Sarabun New" w:hAnsi="TH Sarabun New" w:cs="TH Sarabun New"/>
                <w:sz w:val="32"/>
                <w:szCs w:val="32"/>
              </w:rPr>
              <w:t>112</w:t>
            </w:r>
          </w:p>
        </w:tc>
        <w:tc>
          <w:tcPr>
            <w:tcW w:w="2880" w:type="dxa"/>
          </w:tcPr>
          <w:p w:rsidR="00A60130" w:rsidRPr="00921CB8" w:rsidRDefault="00921C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>Hard Disk</w:t>
            </w:r>
          </w:p>
        </w:tc>
      </w:tr>
      <w:tr w:rsidR="00921CB8" w:rsidRPr="00921CB8" w:rsidTr="00921CB8">
        <w:tc>
          <w:tcPr>
            <w:tcW w:w="2880" w:type="dxa"/>
          </w:tcPr>
          <w:p w:rsidR="00A60130" w:rsidRPr="00921CB8" w:rsidRDefault="00921CB8" w:rsidP="00921CB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>#4</w:t>
            </w:r>
          </w:p>
        </w:tc>
        <w:tc>
          <w:tcPr>
            <w:tcW w:w="2880" w:type="dxa"/>
          </w:tcPr>
          <w:p w:rsidR="00A60130" w:rsidRPr="00921CB8" w:rsidRDefault="00921CB8" w:rsidP="00921CB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 xml:space="preserve">113 </w:t>
            </w:r>
            <w:r w:rsidRPr="00921CB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– </w:t>
            </w:r>
            <w:r w:rsidRPr="00921CB8">
              <w:rPr>
                <w:rFonts w:ascii="TH Sarabun New" w:hAnsi="TH Sarabun New" w:cs="TH Sarabun New"/>
                <w:sz w:val="32"/>
                <w:szCs w:val="32"/>
              </w:rPr>
              <w:t>116</w:t>
            </w:r>
          </w:p>
        </w:tc>
        <w:tc>
          <w:tcPr>
            <w:tcW w:w="2880" w:type="dxa"/>
          </w:tcPr>
          <w:p w:rsidR="00A60130" w:rsidRPr="00921CB8" w:rsidRDefault="00921C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 xml:space="preserve">Monitor </w:t>
            </w:r>
            <w:r w:rsidRPr="00921CB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/ </w:t>
            </w:r>
            <w:r w:rsidRPr="00921CB8">
              <w:rPr>
                <w:rFonts w:ascii="TH Sarabun New" w:hAnsi="TH Sarabun New" w:cs="TH Sarabun New"/>
                <w:sz w:val="32"/>
                <w:szCs w:val="32"/>
              </w:rPr>
              <w:t>Display</w:t>
            </w:r>
          </w:p>
        </w:tc>
      </w:tr>
      <w:tr w:rsidR="00921CB8" w:rsidRPr="00921CB8" w:rsidTr="00921CB8">
        <w:tc>
          <w:tcPr>
            <w:tcW w:w="2880" w:type="dxa"/>
          </w:tcPr>
          <w:p w:rsidR="00A60130" w:rsidRPr="00921CB8" w:rsidRDefault="00921CB8" w:rsidP="00921CB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>#5</w:t>
            </w:r>
          </w:p>
        </w:tc>
        <w:tc>
          <w:tcPr>
            <w:tcW w:w="2880" w:type="dxa"/>
          </w:tcPr>
          <w:p w:rsidR="00A60130" w:rsidRPr="00921CB8" w:rsidRDefault="00921CB8" w:rsidP="00921CB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 xml:space="preserve">117 </w:t>
            </w:r>
            <w:r w:rsidRPr="00921CB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– </w:t>
            </w:r>
            <w:r w:rsidRPr="00921CB8">
              <w:rPr>
                <w:rFonts w:ascii="TH Sarabun New" w:hAnsi="TH Sarabun New" w:cs="TH Sarabun New"/>
                <w:sz w:val="32"/>
                <w:szCs w:val="32"/>
              </w:rPr>
              <w:t>120</w:t>
            </w:r>
          </w:p>
        </w:tc>
        <w:tc>
          <w:tcPr>
            <w:tcW w:w="2880" w:type="dxa"/>
          </w:tcPr>
          <w:p w:rsidR="00A60130" w:rsidRPr="00921CB8" w:rsidRDefault="00921CB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921CB8">
              <w:rPr>
                <w:rFonts w:ascii="TH Sarabun New" w:hAnsi="TH Sarabun New" w:cs="TH Sarabun New"/>
                <w:sz w:val="32"/>
                <w:szCs w:val="32"/>
              </w:rPr>
              <w:t>CD</w:t>
            </w:r>
            <w:r w:rsidRPr="00921CB8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/</w:t>
            </w:r>
            <w:r w:rsidRPr="00921CB8">
              <w:rPr>
                <w:rFonts w:ascii="TH Sarabun New" w:hAnsi="TH Sarabun New" w:cs="TH Sarabun New"/>
                <w:sz w:val="32"/>
                <w:szCs w:val="32"/>
              </w:rPr>
              <w:t xml:space="preserve">DVD Drive, External </w:t>
            </w:r>
            <w:r w:rsidRPr="00921CB8">
              <w:rPr>
                <w:rFonts w:ascii="TH Sarabun New" w:hAnsi="TH Sarabun New" w:cs="TH Sarabun New"/>
                <w:sz w:val="32"/>
                <w:szCs w:val="32"/>
              </w:rPr>
              <w:t>Storage</w:t>
            </w:r>
          </w:p>
        </w:tc>
      </w:tr>
    </w:tbl>
    <w:p w:rsidR="00A60130" w:rsidRPr="00921CB8" w:rsidRDefault="00921CB8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921CB8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การทำงานของระบบ</w:t>
      </w:r>
    </w:p>
    <w:p w:rsidR="00A60130" w:rsidRPr="00921CB8" w:rsidRDefault="00921CB8">
      <w:pPr>
        <w:rPr>
          <w:rFonts w:ascii="TH Sarabun New" w:hAnsi="TH Sarabun New" w:cs="TH Sarabun New"/>
          <w:sz w:val="32"/>
          <w:szCs w:val="32"/>
        </w:rPr>
      </w:pPr>
      <w:r w:rsidRPr="00921CB8">
        <w:rPr>
          <w:rFonts w:ascii="TH Sarabun New" w:hAnsi="TH Sarabun New" w:cs="TH Sarabun New"/>
          <w:sz w:val="32"/>
          <w:szCs w:val="32"/>
        </w:rPr>
        <w:t>1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921CB8">
        <w:rPr>
          <w:rFonts w:ascii="TH Sarabun New" w:hAnsi="TH Sarabun New" w:cs="TH Sarabun New"/>
          <w:sz w:val="32"/>
          <w:szCs w:val="32"/>
        </w:rPr>
        <w:t xml:space="preserve">CPU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ส่ง </w:t>
      </w:r>
      <w:r w:rsidRPr="00921CB8">
        <w:rPr>
          <w:rFonts w:ascii="TH Sarabun New" w:hAnsi="TH Sarabun New" w:cs="TH Sarabun New"/>
          <w:sz w:val="32"/>
          <w:szCs w:val="32"/>
        </w:rPr>
        <w:t xml:space="preserve">Address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ไปที่ </w:t>
      </w:r>
      <w:r w:rsidRPr="00921CB8">
        <w:rPr>
          <w:rFonts w:ascii="TH Sarabun New" w:hAnsi="TH Sarabun New" w:cs="TH Sarabun New"/>
          <w:sz w:val="32"/>
          <w:szCs w:val="32"/>
        </w:rPr>
        <w:t>Address Bus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921CB8">
        <w:rPr>
          <w:rFonts w:ascii="TH Sarabun New" w:hAnsi="TH Sarabun New" w:cs="TH Sarabun New"/>
          <w:sz w:val="32"/>
          <w:szCs w:val="32"/>
        </w:rPr>
        <w:br/>
        <w:t>2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921CB8">
        <w:rPr>
          <w:rFonts w:ascii="TH Sarabun New" w:hAnsi="TH Sarabun New" w:cs="TH Sarabun New"/>
          <w:sz w:val="32"/>
          <w:szCs w:val="32"/>
        </w:rPr>
        <w:t xml:space="preserve">Address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จะบอกว่า </w:t>
      </w:r>
      <w:r w:rsidRPr="00921CB8">
        <w:rPr>
          <w:rFonts w:ascii="TH Sarabun New" w:hAnsi="TH Sarabun New" w:cs="TH Sarabun New"/>
          <w:sz w:val="32"/>
          <w:szCs w:val="32"/>
        </w:rPr>
        <w:t xml:space="preserve">CPU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ต้องการเข้าถึง </w:t>
      </w:r>
      <w:r w:rsidRPr="00921CB8">
        <w:rPr>
          <w:rFonts w:ascii="TH Sarabun New" w:hAnsi="TH Sarabun New" w:cs="TH Sarabun New"/>
          <w:sz w:val="32"/>
          <w:szCs w:val="32"/>
        </w:rPr>
        <w:t xml:space="preserve">Memory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หรือ </w:t>
      </w:r>
      <w:r w:rsidRPr="00921CB8">
        <w:rPr>
          <w:rFonts w:ascii="TH Sarabun New" w:hAnsi="TH Sarabun New" w:cs="TH Sarabun New"/>
          <w:sz w:val="32"/>
          <w:szCs w:val="32"/>
        </w:rPr>
        <w:t xml:space="preserve">Controller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ตัวใด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bookmarkStart w:id="0" w:name="_GoBack"/>
      <w:bookmarkEnd w:id="0"/>
      <w:r w:rsidRPr="00921CB8">
        <w:rPr>
          <w:rFonts w:ascii="TH Sarabun New" w:hAnsi="TH Sarabun New" w:cs="TH Sarabun New"/>
          <w:sz w:val="32"/>
          <w:szCs w:val="32"/>
        </w:rPr>
        <w:br/>
        <w:t>3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921CB8">
        <w:rPr>
          <w:rFonts w:ascii="TH Sarabun New" w:hAnsi="TH Sarabun New" w:cs="TH Sarabun New"/>
          <w:sz w:val="32"/>
          <w:szCs w:val="32"/>
        </w:rPr>
        <w:t xml:space="preserve">Controller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ทำหน้าที่ติดต่อกับอุปกรณ์อินพุตหรือเอาต์พุต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  <w:r w:rsidRPr="00921CB8">
        <w:rPr>
          <w:rFonts w:ascii="TH Sarabun New" w:hAnsi="TH Sarabun New" w:cs="TH Sarabun New"/>
          <w:sz w:val="32"/>
          <w:szCs w:val="32"/>
        </w:rPr>
        <w:br/>
        <w:t>4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การสื่อสารข้อมูลเกิดขึ้นผ่าน </w:t>
      </w:r>
      <w:r w:rsidRPr="00921CB8">
        <w:rPr>
          <w:rFonts w:ascii="TH Sarabun New" w:hAnsi="TH Sarabun New" w:cs="TH Sarabun New"/>
          <w:sz w:val="32"/>
          <w:szCs w:val="32"/>
        </w:rPr>
        <w:t xml:space="preserve">Data Bus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พร้อม </w:t>
      </w:r>
      <w:r w:rsidRPr="00921CB8">
        <w:rPr>
          <w:rFonts w:ascii="TH Sarabun New" w:hAnsi="TH Sarabun New" w:cs="TH Sarabun New"/>
          <w:sz w:val="32"/>
          <w:szCs w:val="32"/>
        </w:rPr>
        <w:t xml:space="preserve">Control Bus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21CB8">
        <w:rPr>
          <w:rFonts w:ascii="TH Sarabun New" w:hAnsi="TH Sarabun New" w:cs="TH Sarabun New"/>
          <w:sz w:val="32"/>
          <w:szCs w:val="32"/>
        </w:rPr>
        <w:t>Re</w:t>
      </w:r>
      <w:r w:rsidRPr="00921CB8">
        <w:rPr>
          <w:rFonts w:ascii="TH Sarabun New" w:hAnsi="TH Sarabun New" w:cs="TH Sarabun New"/>
          <w:sz w:val="32"/>
          <w:szCs w:val="32"/>
        </w:rPr>
        <w:t>ad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sz w:val="32"/>
          <w:szCs w:val="32"/>
        </w:rPr>
        <w:t>Write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).</w:t>
      </w:r>
    </w:p>
    <w:p w:rsidR="00A60130" w:rsidRPr="00921CB8" w:rsidRDefault="00921CB8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921CB8">
        <w:rPr>
          <w:rFonts w:ascii="TH Sarabun New" w:hAnsi="TH Sarabun New" w:cs="TH Sarabun New"/>
          <w:color w:val="auto"/>
          <w:sz w:val="32"/>
          <w:szCs w:val="32"/>
        </w:rPr>
        <w:lastRenderedPageBreak/>
        <w:t>5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921CB8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A60130" w:rsidRPr="00921CB8" w:rsidRDefault="00921CB8">
      <w:pPr>
        <w:rPr>
          <w:rFonts w:ascii="TH Sarabun New" w:hAnsi="TH Sarabun New" w:cs="TH Sarabun New"/>
          <w:sz w:val="32"/>
          <w:szCs w:val="32"/>
        </w:rPr>
      </w:pP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การแมปที่อยู่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921CB8">
        <w:rPr>
          <w:rFonts w:ascii="TH Sarabun New" w:hAnsi="TH Sarabun New" w:cs="TH Sarabun New"/>
          <w:sz w:val="32"/>
          <w:szCs w:val="32"/>
        </w:rPr>
        <w:t>Address Mapping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ทำให้ </w:t>
      </w:r>
      <w:r w:rsidRPr="00921CB8">
        <w:rPr>
          <w:rFonts w:ascii="TH Sarabun New" w:hAnsi="TH Sarabun New" w:cs="TH Sarabun New"/>
          <w:sz w:val="32"/>
          <w:szCs w:val="32"/>
        </w:rPr>
        <w:t xml:space="preserve">CPU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เข้าถึงอุปกรณ์ </w:t>
      </w:r>
      <w:r w:rsidRPr="00921CB8">
        <w:rPr>
          <w:rFonts w:ascii="TH Sarabun New" w:hAnsi="TH Sarabun New" w:cs="TH Sarabun New"/>
          <w:sz w:val="32"/>
          <w:szCs w:val="32"/>
        </w:rPr>
        <w:t>I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sz w:val="32"/>
          <w:szCs w:val="32"/>
        </w:rPr>
        <w:t xml:space="preserve">O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ได้เหมือนกับ </w:t>
      </w:r>
      <w:r w:rsidRPr="00921CB8">
        <w:rPr>
          <w:rFonts w:ascii="TH Sarabun New" w:hAnsi="TH Sarabun New" w:cs="TH Sarabun New"/>
          <w:sz w:val="32"/>
          <w:szCs w:val="32"/>
        </w:rPr>
        <w:t>Memory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ในรูป </w:t>
      </w:r>
      <w:r w:rsidRPr="00921CB8">
        <w:rPr>
          <w:rFonts w:ascii="TH Sarabun New" w:hAnsi="TH Sarabun New" w:cs="TH Sarabun New"/>
          <w:sz w:val="32"/>
          <w:szCs w:val="32"/>
        </w:rPr>
        <w:t xml:space="preserve">CPU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ติดต่อกับ </w:t>
      </w:r>
      <w:r w:rsidRPr="00921CB8">
        <w:rPr>
          <w:rFonts w:ascii="TH Sarabun New" w:hAnsi="TH Sarabun New" w:cs="TH Sarabun New"/>
          <w:sz w:val="32"/>
          <w:szCs w:val="32"/>
        </w:rPr>
        <w:t xml:space="preserve">Memory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921CB8">
        <w:rPr>
          <w:rFonts w:ascii="TH Sarabun New" w:hAnsi="TH Sarabun New" w:cs="TH Sarabun New"/>
          <w:sz w:val="32"/>
          <w:szCs w:val="32"/>
        </w:rPr>
        <w:t>I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/</w:t>
      </w:r>
      <w:r w:rsidRPr="00921CB8">
        <w:rPr>
          <w:rFonts w:ascii="TH Sarabun New" w:hAnsi="TH Sarabun New" w:cs="TH Sarabun New"/>
          <w:sz w:val="32"/>
          <w:szCs w:val="32"/>
        </w:rPr>
        <w:t xml:space="preserve">O Controllers 5 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ตัว อุปกรณ์ที่เชื่อมต่ออาจเป็นคีย์บอร์ด เมาส์ เครื่องพิมพ์ ฮาร์ดดิสก์ และจอภาพ</w:t>
      </w:r>
      <w:r w:rsidRPr="00921CB8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sectPr w:rsidR="00A60130" w:rsidRPr="00921C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21CB8"/>
    <w:rsid w:val="00A6013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84A077C6-EA47-4CAF-B379-D4529D64C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8A54EF-B9A4-400B-ACE8-458C3E9D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2025-10-02T08:02:00Z</dcterms:modified>
  <cp:category/>
</cp:coreProperties>
</file>