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68" w:rsidRDefault="007E5D7D">
      <w:pPr>
        <w:pStyle w:val="Title"/>
      </w:pPr>
      <w:r>
        <w:rPr>
          <w:rFonts w:cs="Angsana New"/>
          <w:cs/>
          <w:lang w:bidi="th-TH"/>
        </w:rPr>
        <w:t>ตัวอย่างโจทย์พร้อมวิธีทำ</w:t>
      </w:r>
    </w:p>
    <w:p w:rsidR="00196068" w:rsidRPr="007E5D7D" w:rsidRDefault="007E5D7D">
      <w:pPr>
        <w:pStyle w:val="Heading1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t>1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ความสำคัญของการวัดและระบบควบคุมอัตโนมัติ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การวัดและระบบควบคุมเป็นองค์ประกอบสำคัญของงานวิศวกรรมอุตสาหกรรม การวัดเป็นกระบวนการหาค่าของตัวแปรทางกายภาพ เช่น อุณหภูมิ ความดัน ความเร็ว และระดับ โดยใช้ </w:t>
      </w:r>
      <w:r w:rsidRPr="007E5D7D">
        <w:rPr>
          <w:rFonts w:ascii="TH SarabunPSK" w:hAnsi="TH SarabunPSK" w:cs="TH SarabunPSK"/>
          <w:sz w:val="32"/>
          <w:szCs w:val="32"/>
        </w:rPr>
        <w:t xml:space="preserve">Sensor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7E5D7D">
        <w:rPr>
          <w:rFonts w:ascii="TH SarabunPSK" w:hAnsi="TH SarabunPSK" w:cs="TH SarabunPSK"/>
          <w:sz w:val="32"/>
          <w:szCs w:val="32"/>
        </w:rPr>
        <w:t xml:space="preserve"> Transducer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ค่าที่วัดได้เรียกว่า </w:t>
      </w:r>
      <w:r w:rsidRPr="007E5D7D">
        <w:rPr>
          <w:rFonts w:ascii="TH SarabunPSK" w:hAnsi="TH SarabunPSK" w:cs="TH SarabunPSK"/>
          <w:sz w:val="32"/>
          <w:szCs w:val="32"/>
        </w:rPr>
        <w:t xml:space="preserve">Process Variable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PV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ซึ่งจะถูกเปรียบเทียบกับ </w:t>
      </w:r>
      <w:r w:rsidRPr="007E5D7D">
        <w:rPr>
          <w:rFonts w:ascii="TH SarabunPSK" w:hAnsi="TH SarabunPSK" w:cs="TH SarabunPSK"/>
          <w:sz w:val="32"/>
          <w:szCs w:val="32"/>
        </w:rPr>
        <w:t xml:space="preserve">Setpoint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SP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ในระบบควบคุม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ความสำคัญของการวัด ได้แก่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ประกันคุณภาพ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Quality Assurance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ช่วยให้มั่นใจว่าผลิตภัณฑ์มีคุณภาพตรงตามมาตรฐาน เช่น การวัดขนาด น้ำหนัก สี หรือความเข้มข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้นของสารเคมีในโรงงาน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ความปลอดภัย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Safety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ตรวจสอบค่าที่อาจเป็นอันตราย เช่น อุณหภูมิ ความดัน เพื่อป้องกันการเกิดอุบัติเหตุ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การเพิ่มประสิทธิภาพ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Efficiency &amp; Optimization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ข้อมูลจากการวั</w:t>
      </w:r>
      <w:bookmarkStart w:id="0" w:name="_GoBack"/>
      <w:bookmarkEnd w:id="0"/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ดช่วยให้ปรับปรุงกระบวนการเพื่อลดต้นทุนและเพิ่มผลผลิต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ความสำคัญของร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ะบบควบคุมอัตโนมัติ ได้แก่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ความแม่นยำและเสถียรภาพ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Accuracy &amp; Stability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รักษาสภาวะการทำงานของระบบให้คงที่แม้มีสิ่งรบกวน เช่น เครื่องปรับอากาศรักษาอุณหภูมิให้คงที่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ลดความผิดพลาดจากมนุษย์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ลดโอกาสผิดพลาดที่เกิดจากความเหนื่อยล้าและการทำงานซ้ำๆ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รองรับง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านซับซ้อน เช่น ระบบ </w:t>
      </w:r>
      <w:r w:rsidRPr="007E5D7D">
        <w:rPr>
          <w:rFonts w:ascii="TH SarabunPSK" w:hAnsi="TH SarabunPSK" w:cs="TH SarabunPSK"/>
          <w:sz w:val="32"/>
          <w:szCs w:val="32"/>
        </w:rPr>
        <w:t xml:space="preserve">Autopilot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ในเครื่องบิน หรือการควบคุมหุ่นยนต์ในโรงงาน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ลดต้นทุนและเพิ่มผลผลิต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ลดค่าแรงและเพิ่มความเร็วในการผลิต</w:t>
      </w:r>
    </w:p>
    <w:p w:rsidR="00196068" w:rsidRPr="007E5D7D" w:rsidRDefault="007E5D7D">
      <w:pPr>
        <w:pStyle w:val="Heading2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โจทย์ตัวอย่าง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โรงงานต้องการควบคุมอุณหภูมิเตาหลอมให้อยู่ที่ </w:t>
      </w:r>
      <w:r w:rsidRPr="007E5D7D">
        <w:rPr>
          <w:rFonts w:ascii="TH SarabunPSK" w:hAnsi="TH SarabunPSK" w:cs="TH SarabunPSK"/>
          <w:sz w:val="32"/>
          <w:szCs w:val="32"/>
        </w:rPr>
        <w:t xml:space="preserve">800°C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หากเซ็นเซอร์วัดได้ </w:t>
      </w:r>
      <w:r w:rsidRPr="007E5D7D">
        <w:rPr>
          <w:rFonts w:ascii="TH SarabunPSK" w:hAnsi="TH SarabunPSK" w:cs="TH SarabunPSK"/>
          <w:sz w:val="32"/>
          <w:szCs w:val="32"/>
        </w:rPr>
        <w:t xml:space="preserve">780°C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จงอธิบายว่า </w:t>
      </w:r>
      <w:r w:rsidRPr="007E5D7D">
        <w:rPr>
          <w:rFonts w:ascii="TH SarabunPSK" w:hAnsi="TH SarabunPSK" w:cs="TH SarabunPSK"/>
          <w:sz w:val="32"/>
          <w:szCs w:val="32"/>
        </w:rPr>
        <w:t xml:space="preserve">PV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7E5D7D">
        <w:rPr>
          <w:rFonts w:ascii="TH SarabunPSK" w:hAnsi="TH SarabunPSK" w:cs="TH SarabunPSK"/>
          <w:sz w:val="32"/>
          <w:szCs w:val="32"/>
        </w:rPr>
        <w:t xml:space="preserve">SP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คืออะไร และ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ระบบควบคุมจะทำงานอย่างไร</w:t>
      </w:r>
    </w:p>
    <w:p w:rsidR="00196068" w:rsidRPr="007E5D7D" w:rsidRDefault="007E5D7D">
      <w:pPr>
        <w:pStyle w:val="Heading3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t xml:space="preserve">PV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Process Variable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7E5D7D">
        <w:rPr>
          <w:rFonts w:ascii="TH SarabunPSK" w:hAnsi="TH SarabunPSK" w:cs="TH SarabunPSK"/>
          <w:sz w:val="32"/>
          <w:szCs w:val="32"/>
        </w:rPr>
        <w:t xml:space="preserve">780°C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เป็นค่าจริงที่วัดได้จากเซ็นเซอร์</w:t>
      </w:r>
      <w:r w:rsidRPr="007E5D7D">
        <w:rPr>
          <w:rFonts w:ascii="TH SarabunPSK" w:hAnsi="TH SarabunPSK" w:cs="TH SarabunPSK"/>
          <w:sz w:val="32"/>
          <w:szCs w:val="32"/>
        </w:rPr>
        <w:br/>
        <w:t xml:space="preserve">SP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Setpoint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7E5D7D">
        <w:rPr>
          <w:rFonts w:ascii="TH SarabunPSK" w:hAnsi="TH SarabunPSK" w:cs="TH SarabunPSK"/>
          <w:sz w:val="32"/>
          <w:szCs w:val="32"/>
        </w:rPr>
        <w:t xml:space="preserve">800°C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เป็นค่าที่ต้องการให้ระบบรักษา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เนื่องจาก </w:t>
      </w:r>
      <w:r w:rsidRPr="007E5D7D">
        <w:rPr>
          <w:rFonts w:ascii="TH SarabunPSK" w:hAnsi="TH SarabunPSK" w:cs="TH SarabunPSK"/>
          <w:sz w:val="32"/>
          <w:szCs w:val="32"/>
        </w:rPr>
        <w:t xml:space="preserve">PV &lt; SP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ระบบควบคุมจะสั่งเพิ่มความร้อนให้เตาหลอมเพื่อให้ค่า </w:t>
      </w:r>
      <w:r w:rsidRPr="007E5D7D">
        <w:rPr>
          <w:rFonts w:ascii="TH SarabunPSK" w:hAnsi="TH SarabunPSK" w:cs="TH SarabunPSK"/>
          <w:sz w:val="32"/>
          <w:szCs w:val="32"/>
        </w:rPr>
        <w:t xml:space="preserve">PV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เข้าใกล้ </w:t>
      </w:r>
      <w:r w:rsidRPr="007E5D7D">
        <w:rPr>
          <w:rFonts w:ascii="TH SarabunPSK" w:hAnsi="TH SarabunPSK" w:cs="TH SarabunPSK"/>
          <w:sz w:val="32"/>
          <w:szCs w:val="32"/>
        </w:rPr>
        <w:t xml:space="preserve">SP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มากที่สุด</w:t>
      </w:r>
    </w:p>
    <w:p w:rsidR="00196068" w:rsidRPr="007E5D7D" w:rsidRDefault="007E5D7D">
      <w:pPr>
        <w:pStyle w:val="Heading1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สัญกรณ์วิทยา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ศาสตร์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Scientific Notation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ใช้สำหรับแสดงตัวเลขที่มีค่ามากหรือน้อยเกินไป เช่น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7E5D7D">
        <w:rPr>
          <w:rFonts w:ascii="TH SarabunPSK" w:hAnsi="TH SarabunPSK" w:cs="TH SarabunPSK"/>
          <w:sz w:val="32"/>
          <w:szCs w:val="32"/>
        </w:rPr>
        <w:br/>
        <w:t>2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 xml:space="preserve">5 × 10^6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7E5D7D">
        <w:rPr>
          <w:rFonts w:ascii="TH SarabunPSK" w:hAnsi="TH SarabunPSK" w:cs="TH SarabunPSK"/>
          <w:sz w:val="32"/>
          <w:szCs w:val="32"/>
        </w:rPr>
        <w:t>2,500,000</w:t>
      </w:r>
      <w:r w:rsidRPr="007E5D7D">
        <w:rPr>
          <w:rFonts w:ascii="TH SarabunPSK" w:hAnsi="TH SarabunPSK" w:cs="TH SarabunPSK"/>
          <w:sz w:val="32"/>
          <w:szCs w:val="32"/>
        </w:rPr>
        <w:br/>
        <w:t>3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>4 × 10^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E5D7D">
        <w:rPr>
          <w:rFonts w:ascii="TH SarabunPSK" w:hAnsi="TH SarabunPSK" w:cs="TH SarabunPSK"/>
          <w:sz w:val="32"/>
          <w:szCs w:val="32"/>
        </w:rPr>
        <w:t xml:space="preserve">4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7E5D7D">
        <w:rPr>
          <w:rFonts w:ascii="TH SarabunPSK" w:hAnsi="TH SarabunPSK" w:cs="TH SarabunPSK"/>
          <w:sz w:val="32"/>
          <w:szCs w:val="32"/>
        </w:rPr>
        <w:t>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>00034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ตัวเลขนำหน้าจะต้องอยู่ระหว่าง </w:t>
      </w:r>
      <w:r w:rsidRPr="007E5D7D">
        <w:rPr>
          <w:rFonts w:ascii="TH SarabunPSK" w:hAnsi="TH SarabunPSK" w:cs="TH SarabunPSK"/>
          <w:sz w:val="32"/>
          <w:szCs w:val="32"/>
        </w:rPr>
        <w:t xml:space="preserve">1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Pr="007E5D7D">
        <w:rPr>
          <w:rFonts w:ascii="TH SarabunPSK" w:hAnsi="TH SarabunPSK" w:cs="TH SarabunPSK"/>
          <w:sz w:val="32"/>
          <w:szCs w:val="32"/>
        </w:rPr>
        <w:t xml:space="preserve">10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และใช้ยกกำลัง </w:t>
      </w:r>
      <w:r w:rsidRPr="007E5D7D">
        <w:rPr>
          <w:rFonts w:ascii="TH SarabunPSK" w:hAnsi="TH SarabunPSK" w:cs="TH SarabunPSK"/>
          <w:sz w:val="32"/>
          <w:szCs w:val="32"/>
        </w:rPr>
        <w:t xml:space="preserve">10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เพื่อระบุจำนวนครั้งที่จุดทศนิยมถูกเลื่อน</w:t>
      </w:r>
    </w:p>
    <w:p w:rsidR="00196068" w:rsidRPr="007E5D7D" w:rsidRDefault="007E5D7D">
      <w:pPr>
        <w:pStyle w:val="Heading2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โจทย์ตัวอย่าง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 </w:t>
      </w:r>
      <w:r w:rsidRPr="007E5D7D">
        <w:rPr>
          <w:rFonts w:ascii="TH SarabunPSK" w:hAnsi="TH SarabunPSK" w:cs="TH SarabunPSK"/>
          <w:sz w:val="32"/>
          <w:szCs w:val="32"/>
        </w:rPr>
        <w:t>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 xml:space="preserve">00056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ให้อยู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่ในรูปสัญกรณ์วิทยาศาสตร์</w:t>
      </w:r>
    </w:p>
    <w:p w:rsidR="00196068" w:rsidRPr="007E5D7D" w:rsidRDefault="007E5D7D">
      <w:pPr>
        <w:pStyle w:val="Heading3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t>1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ย้ายจุดทศนิยมให้ตัวเลขนำหน้าอยู่ระหว่าง </w:t>
      </w:r>
      <w:r w:rsidRPr="007E5D7D">
        <w:rPr>
          <w:rFonts w:ascii="TH SarabunPSK" w:hAnsi="TH SarabunPSK" w:cs="TH SarabunPSK"/>
          <w:sz w:val="32"/>
          <w:szCs w:val="32"/>
        </w:rPr>
        <w:t xml:space="preserve">1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Pr="007E5D7D">
        <w:rPr>
          <w:rFonts w:ascii="TH SarabunPSK" w:hAnsi="TH SarabunPSK" w:cs="TH SarabunPSK"/>
          <w:sz w:val="32"/>
          <w:szCs w:val="32"/>
        </w:rPr>
        <w:t xml:space="preserve">10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 </w:t>
      </w:r>
      <w:r w:rsidRPr="007E5D7D">
        <w:rPr>
          <w:rFonts w:ascii="TH SarabunPSK" w:hAnsi="TH SarabunPSK" w:cs="TH SarabunPSK"/>
          <w:sz w:val="32"/>
          <w:szCs w:val="32"/>
        </w:rPr>
        <w:t>5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>6</w:t>
      </w:r>
      <w:r w:rsidRPr="007E5D7D">
        <w:rPr>
          <w:rFonts w:ascii="TH SarabunPSK" w:hAnsi="TH SarabunPSK" w:cs="TH SarabunPSK"/>
          <w:sz w:val="32"/>
          <w:szCs w:val="32"/>
        </w:rPr>
        <w:br/>
        <w:t>2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นับจำนวนตำแหน่งที่ย้าย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ย้ายไป </w:t>
      </w:r>
      <w:r w:rsidRPr="007E5D7D">
        <w:rPr>
          <w:rFonts w:ascii="TH SarabunPSK" w:hAnsi="TH SarabunPSK" w:cs="TH SarabunPSK"/>
          <w:sz w:val="32"/>
          <w:szCs w:val="32"/>
        </w:rPr>
        <w:t xml:space="preserve">4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Pr="007E5D7D">
        <w:rPr>
          <w:rFonts w:ascii="TH SarabunPSK" w:hAnsi="TH SarabunPSK" w:cs="TH SarabunPSK"/>
          <w:sz w:val="32"/>
          <w:szCs w:val="32"/>
        </w:rPr>
        <w:br/>
        <w:t>3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เนื่องจากย้ายจากซ้ายไปขวา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ใช้เลขชี้กำลังติดลบ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ผลลัพธ์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E5D7D">
        <w:rPr>
          <w:rFonts w:ascii="TH SarabunPSK" w:hAnsi="TH SarabunPSK" w:cs="TH SarabunPSK"/>
          <w:sz w:val="32"/>
          <w:szCs w:val="32"/>
        </w:rPr>
        <w:t>5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>6 × 10^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E5D7D">
        <w:rPr>
          <w:rFonts w:ascii="TH SarabunPSK" w:hAnsi="TH SarabunPSK" w:cs="TH SarabunPSK"/>
          <w:sz w:val="32"/>
          <w:szCs w:val="32"/>
        </w:rPr>
        <w:t>4</w:t>
      </w:r>
    </w:p>
    <w:p w:rsidR="00196068" w:rsidRPr="007E5D7D" w:rsidRDefault="007E5D7D">
      <w:pPr>
        <w:pStyle w:val="Heading1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t>3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ตัวเลขที่มีนัยสำคัญ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Significant Figures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ตัวเลขที่มีนัยสำคัญแสดงถึงความแม่นยำของการวัด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กฎการนับตัวเลขที่มีนัยสำคัญ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7E5D7D">
        <w:rPr>
          <w:rFonts w:ascii="TH SarabunPSK" w:hAnsi="TH SarabunPSK" w:cs="TH SarabunPSK"/>
          <w:sz w:val="32"/>
          <w:szCs w:val="32"/>
        </w:rPr>
        <w:br/>
        <w:t>1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เลขที่ไม่ใช่ศูนย์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นับเป็นนัยสำคัญเสมอ</w:t>
      </w:r>
      <w:r w:rsidRPr="007E5D7D">
        <w:rPr>
          <w:rFonts w:ascii="TH SarabunPSK" w:hAnsi="TH SarabunPSK" w:cs="TH SarabunPSK"/>
          <w:sz w:val="32"/>
          <w:szCs w:val="32"/>
        </w:rPr>
        <w:br/>
        <w:t>2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ศูนย์ระหว่างตัวเลข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นับเป็นนัยสำคัญ</w:t>
      </w:r>
      <w:r w:rsidRPr="007E5D7D">
        <w:rPr>
          <w:rFonts w:ascii="TH SarabunPSK" w:hAnsi="TH SarabunPSK" w:cs="TH SarabunPSK"/>
          <w:sz w:val="32"/>
          <w:szCs w:val="32"/>
        </w:rPr>
        <w:br/>
        <w:t>3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ศูนย์นำหน้า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ไม่นับ</w:t>
      </w:r>
      <w:r w:rsidRPr="007E5D7D">
        <w:rPr>
          <w:rFonts w:ascii="TH SarabunPSK" w:hAnsi="TH SarabunPSK" w:cs="TH SarabunPSK"/>
          <w:sz w:val="32"/>
          <w:szCs w:val="32"/>
        </w:rPr>
        <w:br/>
        <w:t>4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ศูนย์ต่อท้ายทศนิยม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นับ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ตัวอย่าง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E5D7D">
        <w:rPr>
          <w:rFonts w:ascii="TH SarabunPSK" w:hAnsi="TH SarabunPSK" w:cs="TH SarabunPSK"/>
          <w:sz w:val="32"/>
          <w:szCs w:val="32"/>
        </w:rPr>
        <w:t>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 xml:space="preserve">00200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 </w:t>
      </w:r>
      <w:r w:rsidRPr="007E5D7D">
        <w:rPr>
          <w:rFonts w:ascii="TH SarabunPSK" w:hAnsi="TH SarabunPSK" w:cs="TH SarabunPSK"/>
          <w:sz w:val="32"/>
          <w:szCs w:val="32"/>
        </w:rPr>
        <w:t xml:space="preserve">3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หลักนัยสำคัญ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2, 0, 0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96068" w:rsidRPr="007E5D7D" w:rsidRDefault="007E5D7D">
      <w:pPr>
        <w:pStyle w:val="Heading2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โจทย์ตัวอย่าง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ตัวเลข </w:t>
      </w:r>
      <w:r w:rsidRPr="007E5D7D">
        <w:rPr>
          <w:rFonts w:ascii="TH SarabunPSK" w:hAnsi="TH SarabunPSK" w:cs="TH SarabunPSK"/>
          <w:sz w:val="32"/>
          <w:szCs w:val="32"/>
        </w:rPr>
        <w:t>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E5D7D">
        <w:rPr>
          <w:rFonts w:ascii="TH SarabunPSK" w:hAnsi="TH SarabunPSK" w:cs="TH SarabunPSK"/>
          <w:sz w:val="32"/>
          <w:szCs w:val="32"/>
        </w:rPr>
        <w:t xml:space="preserve">00980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มีตัวเลขนัยสำคัญกี่หลัก</w:t>
      </w:r>
      <w:r w:rsidRPr="007E5D7D">
        <w:rPr>
          <w:rFonts w:ascii="TH SarabunPSK" w:hAnsi="TH SarabunPSK" w:cs="TH SarabunPSK"/>
          <w:sz w:val="32"/>
          <w:szCs w:val="32"/>
        </w:rPr>
        <w:t>?</w:t>
      </w:r>
    </w:p>
    <w:p w:rsidR="00196068" w:rsidRPr="007E5D7D" w:rsidRDefault="007E5D7D">
      <w:pPr>
        <w:pStyle w:val="Heading3"/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วิธีทำ</w:t>
      </w:r>
    </w:p>
    <w:p w:rsidR="00196068" w:rsidRPr="007E5D7D" w:rsidRDefault="007E5D7D">
      <w:pPr>
        <w:rPr>
          <w:rFonts w:ascii="TH SarabunPSK" w:hAnsi="TH SarabunPSK" w:cs="TH SarabunPSK"/>
          <w:sz w:val="32"/>
          <w:szCs w:val="32"/>
        </w:rPr>
      </w:pPr>
      <w:r w:rsidRPr="007E5D7D">
        <w:rPr>
          <w:rFonts w:ascii="TH SarabunPSK" w:hAnsi="TH SarabunPSK" w:cs="TH SarabunPSK"/>
          <w:sz w:val="32"/>
          <w:szCs w:val="32"/>
        </w:rPr>
        <w:t>1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ละเว้นศูนย์ที่อยู่ด้านหน้า </w:t>
      </w:r>
      <w:r w:rsidRPr="007E5D7D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E5D7D">
        <w:rPr>
          <w:rFonts w:ascii="TH SarabunPSK" w:hAnsi="TH SarabunPSK" w:cs="TH SarabunPSK"/>
          <w:sz w:val="32"/>
          <w:szCs w:val="32"/>
        </w:rPr>
        <w:t>980</w:t>
      </w:r>
      <w:r w:rsidRPr="007E5D7D">
        <w:rPr>
          <w:rFonts w:ascii="TH SarabunPSK" w:hAnsi="TH SarabunPSK" w:cs="TH SarabunPSK"/>
          <w:sz w:val="32"/>
          <w:szCs w:val="32"/>
        </w:rPr>
        <w:br/>
        <w:t>2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นับตัวเลขที่เหลือ รวมถึงศูนย์ต่อท้ายทศนิยม</w:t>
      </w:r>
      <w:r w:rsidRPr="007E5D7D">
        <w:rPr>
          <w:rFonts w:ascii="TH SarabunPSK" w:hAnsi="TH SarabunPSK" w:cs="TH SarabunPSK"/>
          <w:sz w:val="32"/>
          <w:szCs w:val="32"/>
        </w:rPr>
        <w:br/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ผลลัพธ์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 </w:t>
      </w:r>
      <w:r w:rsidRPr="007E5D7D">
        <w:rPr>
          <w:rFonts w:ascii="TH SarabunPSK" w:hAnsi="TH SarabunPSK" w:cs="TH SarabunPSK"/>
          <w:sz w:val="32"/>
          <w:szCs w:val="32"/>
        </w:rPr>
        <w:t xml:space="preserve">3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หลักนัยสำคัญ 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E5D7D">
        <w:rPr>
          <w:rFonts w:ascii="TH SarabunPSK" w:hAnsi="TH SarabunPSK" w:cs="TH SarabunPSK"/>
          <w:sz w:val="32"/>
          <w:szCs w:val="32"/>
        </w:rPr>
        <w:t>9, 8, 0</w:t>
      </w:r>
      <w:r w:rsidRPr="007E5D7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sectPr w:rsidR="00196068" w:rsidRPr="007E5D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6068"/>
    <w:rsid w:val="0029639D"/>
    <w:rsid w:val="00326F90"/>
    <w:rsid w:val="007E5D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2F6FF31-ABD8-4CA3-BB37-C4637821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EF5B4-B68E-4C3A-B9F2-18260EDD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2025-09-23T07:48:00Z</dcterms:modified>
  <cp:category/>
</cp:coreProperties>
</file>