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7A1" w:rsidRPr="00AA0123" w:rsidRDefault="00AA0123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เอกสารประกอบการสอน</w:t>
      </w:r>
      <w:r w:rsidRPr="00AA0123">
        <w:rPr>
          <w:rFonts w:ascii="TH Sarabun New" w:hAnsi="TH Sarabun New" w:cs="TH Sarabun New"/>
          <w:color w:val="auto"/>
          <w:sz w:val="32"/>
          <w:szCs w:val="32"/>
        </w:rPr>
        <w:br/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การลดรูป </w:t>
      </w:r>
      <w:r w:rsidRPr="00AA0123">
        <w:rPr>
          <w:rFonts w:ascii="TH Sarabun New" w:hAnsi="TH Sarabun New" w:cs="TH Sarabun New"/>
          <w:color w:val="auto"/>
          <w:sz w:val="32"/>
          <w:szCs w:val="32"/>
        </w:rPr>
        <w:t>Switching Function</w:t>
      </w:r>
    </w:p>
    <w:p w:rsidR="00C627A1" w:rsidRPr="00AA0123" w:rsidRDefault="00AA0123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AA0123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ความหมายของ </w:t>
      </w:r>
      <w:r w:rsidRPr="00AA0123">
        <w:rPr>
          <w:rFonts w:ascii="TH Sarabun New" w:hAnsi="TH Sarabun New" w:cs="TH Sarabun New"/>
          <w:color w:val="auto"/>
          <w:sz w:val="32"/>
          <w:szCs w:val="32"/>
        </w:rPr>
        <w:t>Switching Function</w:t>
      </w:r>
    </w:p>
    <w:p w:rsidR="00C627A1" w:rsidRPr="00AA0123" w:rsidRDefault="00AA0123">
      <w:pPr>
        <w:rPr>
          <w:rFonts w:ascii="TH Sarabun New" w:hAnsi="TH Sarabun New" w:cs="TH Sarabun New"/>
          <w:sz w:val="32"/>
          <w:szCs w:val="32"/>
        </w:rPr>
      </w:pPr>
      <w:r w:rsidRPr="00AA0123">
        <w:rPr>
          <w:rFonts w:ascii="TH Sarabun New" w:hAnsi="TH Sarabun New" w:cs="TH Sarabun New"/>
          <w:sz w:val="32"/>
          <w:szCs w:val="32"/>
        </w:rPr>
        <w:t xml:space="preserve">Switching Function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คือฟังก์ชันบูลีน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A0123">
        <w:rPr>
          <w:rFonts w:ascii="TH Sarabun New" w:hAnsi="TH Sarabun New" w:cs="TH Sarabun New"/>
          <w:sz w:val="32"/>
          <w:szCs w:val="32"/>
        </w:rPr>
        <w:t>Boolean Function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ที่แสดงสถานะการทำงานของวงจรสวิตช์หรือวงจรลอจิก อินพุตและเอาต์พุตมีค่าได้เพียง </w:t>
      </w:r>
      <w:r w:rsidRPr="00AA0123">
        <w:rPr>
          <w:rFonts w:ascii="TH Sarabun New" w:hAnsi="TH Sarabun New" w:cs="TH Sarabun New"/>
          <w:sz w:val="32"/>
          <w:szCs w:val="32"/>
        </w:rPr>
        <w:t xml:space="preserve">0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A0123">
        <w:rPr>
          <w:rFonts w:ascii="TH Sarabun New" w:hAnsi="TH Sarabun New" w:cs="TH Sarabun New"/>
          <w:sz w:val="32"/>
          <w:szCs w:val="32"/>
        </w:rPr>
        <w:t>OFF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หรือ </w:t>
      </w:r>
      <w:r w:rsidRPr="00AA0123">
        <w:rPr>
          <w:rFonts w:ascii="TH Sarabun New" w:hAnsi="TH Sarabun New" w:cs="TH Sarabun New"/>
          <w:sz w:val="32"/>
          <w:szCs w:val="32"/>
        </w:rPr>
        <w:t xml:space="preserve">1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A0123">
        <w:rPr>
          <w:rFonts w:ascii="TH Sarabun New" w:hAnsi="TH Sarabun New" w:cs="TH Sarabun New"/>
          <w:sz w:val="32"/>
          <w:szCs w:val="32"/>
        </w:rPr>
        <w:t>ON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โดยสามารถแสดงในรูป </w:t>
      </w:r>
      <w:r w:rsidRPr="00AA0123">
        <w:rPr>
          <w:rFonts w:ascii="TH Sarabun New" w:hAnsi="TH Sarabun New" w:cs="TH Sarabun New"/>
          <w:sz w:val="32"/>
          <w:szCs w:val="32"/>
        </w:rPr>
        <w:t xml:space="preserve">Sum of Products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A0123">
        <w:rPr>
          <w:rFonts w:ascii="TH Sarabun New" w:hAnsi="TH Sarabun New" w:cs="TH Sarabun New"/>
          <w:sz w:val="32"/>
          <w:szCs w:val="32"/>
        </w:rPr>
        <w:t>SOP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หรือ </w:t>
      </w:r>
      <w:r w:rsidRPr="00AA0123">
        <w:rPr>
          <w:rFonts w:ascii="TH Sarabun New" w:hAnsi="TH Sarabun New" w:cs="TH Sarabun New"/>
          <w:sz w:val="32"/>
          <w:szCs w:val="32"/>
        </w:rPr>
        <w:t xml:space="preserve">Product of Sums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A0123">
        <w:rPr>
          <w:rFonts w:ascii="TH Sarabun New" w:hAnsi="TH Sarabun New" w:cs="TH Sarabun New"/>
          <w:sz w:val="32"/>
          <w:szCs w:val="32"/>
        </w:rPr>
        <w:t>POS</w:t>
      </w:r>
      <w:bookmarkStart w:id="0" w:name="_GoBack"/>
      <w:bookmarkEnd w:id="0"/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).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การลดรูป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A0123">
        <w:rPr>
          <w:rFonts w:ascii="TH Sarabun New" w:hAnsi="TH Sarabun New" w:cs="TH Sarabun New"/>
          <w:sz w:val="32"/>
          <w:szCs w:val="32"/>
        </w:rPr>
        <w:t>Simplification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มีจุดประสงค์เพื่อ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AA0123">
        <w:rPr>
          <w:rFonts w:ascii="TH Sarabun New" w:hAnsi="TH Sarabun New" w:cs="TH Sarabun New"/>
          <w:sz w:val="32"/>
          <w:szCs w:val="32"/>
        </w:rPr>
        <w:br/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ลดจำนวนตัวแปรในสมการ</w:t>
      </w:r>
      <w:r w:rsidRPr="00AA0123">
        <w:rPr>
          <w:rFonts w:ascii="TH Sarabun New" w:hAnsi="TH Sarabun New" w:cs="TH Sarabun New"/>
          <w:sz w:val="32"/>
          <w:szCs w:val="32"/>
        </w:rPr>
        <w:br/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ลดจำนวนประตูตรรกะ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A0123">
        <w:rPr>
          <w:rFonts w:ascii="TH Sarabun New" w:hAnsi="TH Sarabun New" w:cs="TH Sarabun New"/>
          <w:sz w:val="32"/>
          <w:szCs w:val="32"/>
        </w:rPr>
        <w:t>Logic Gates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AA0123">
        <w:rPr>
          <w:rFonts w:ascii="TH Sarabun New" w:hAnsi="TH Sarabun New" w:cs="TH Sarabun New"/>
          <w:sz w:val="32"/>
          <w:szCs w:val="32"/>
        </w:rPr>
        <w:br/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ทำให้การสร้างวงจรง่ายและประหยัดขึ้น</w:t>
      </w:r>
    </w:p>
    <w:p w:rsidR="00C627A1" w:rsidRPr="00AA0123" w:rsidRDefault="00AA0123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AA0123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วิธีการลดรูป </w:t>
      </w:r>
      <w:r w:rsidRPr="00AA0123">
        <w:rPr>
          <w:rFonts w:ascii="TH Sarabun New" w:hAnsi="TH Sarabun New" w:cs="TH Sarabun New"/>
          <w:color w:val="auto"/>
          <w:sz w:val="32"/>
          <w:szCs w:val="32"/>
        </w:rPr>
        <w:t>Switching Function</w:t>
      </w:r>
    </w:p>
    <w:p w:rsidR="00C627A1" w:rsidRPr="00AA0123" w:rsidRDefault="00AA0123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A0123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AA0123">
        <w:rPr>
          <w:rFonts w:ascii="TH Sarabun New" w:hAnsi="TH Sarabun New" w:cs="TH Sarabun New"/>
          <w:color w:val="auto"/>
          <w:sz w:val="32"/>
          <w:szCs w:val="32"/>
        </w:rPr>
        <w:t xml:space="preserve">1 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ใช้กฎของพีชคณิตบูลีน 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AA0123">
        <w:rPr>
          <w:rFonts w:ascii="TH Sarabun New" w:hAnsi="TH Sarabun New" w:cs="TH Sarabun New"/>
          <w:color w:val="auto"/>
          <w:sz w:val="32"/>
          <w:szCs w:val="32"/>
        </w:rPr>
        <w:t>Boole</w:t>
      </w:r>
      <w:r w:rsidRPr="00AA0123">
        <w:rPr>
          <w:rFonts w:ascii="TH Sarabun New" w:hAnsi="TH Sarabun New" w:cs="TH Sarabun New"/>
          <w:color w:val="auto"/>
          <w:sz w:val="32"/>
          <w:szCs w:val="32"/>
        </w:rPr>
        <w:t>an Algebra Laws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C627A1" w:rsidRPr="00AA0123" w:rsidRDefault="00AA0123">
      <w:pPr>
        <w:rPr>
          <w:rFonts w:ascii="TH Sarabun New" w:hAnsi="TH Sarabun New" w:cs="TH Sarabun New"/>
          <w:sz w:val="32"/>
          <w:szCs w:val="32"/>
        </w:rPr>
      </w:pP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เช่น </w:t>
      </w:r>
      <w:r w:rsidRPr="00AA0123">
        <w:rPr>
          <w:rFonts w:ascii="TH Sarabun New" w:hAnsi="TH Sarabun New" w:cs="TH Sarabun New"/>
          <w:sz w:val="32"/>
          <w:szCs w:val="32"/>
        </w:rPr>
        <w:t>Identity Law, Null Law, Idempotent Law, Complement Law</w:t>
      </w:r>
      <w:r w:rsidRPr="00AA0123">
        <w:rPr>
          <w:rFonts w:ascii="TH Sarabun New" w:hAnsi="TH Sarabun New" w:cs="TH Sarabun New"/>
          <w:sz w:val="32"/>
          <w:szCs w:val="32"/>
        </w:rPr>
        <w:br/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ตัวอย่าง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AA0123">
        <w:rPr>
          <w:rFonts w:ascii="TH Sarabun New" w:hAnsi="TH Sarabun New" w:cs="TH Sarabun New"/>
          <w:sz w:val="32"/>
          <w:szCs w:val="32"/>
        </w:rPr>
        <w:t xml:space="preserve">F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A0123">
        <w:rPr>
          <w:rFonts w:ascii="TH Sarabun New" w:hAnsi="TH Sarabun New" w:cs="TH Sarabun New"/>
          <w:sz w:val="32"/>
          <w:szCs w:val="32"/>
        </w:rPr>
        <w:t xml:space="preserve">A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AA0123">
        <w:rPr>
          <w:rFonts w:ascii="TH Sarabun New" w:hAnsi="TH Sarabun New" w:cs="TH Sarabun New"/>
          <w:sz w:val="32"/>
          <w:szCs w:val="32"/>
        </w:rPr>
        <w:t xml:space="preserve">A·B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A0123">
        <w:rPr>
          <w:rFonts w:ascii="TH Sarabun New" w:hAnsi="TH Sarabun New" w:cs="TH Sarabun New"/>
          <w:sz w:val="32"/>
          <w:szCs w:val="32"/>
        </w:rPr>
        <w:t>A</w:t>
      </w:r>
    </w:p>
    <w:p w:rsidR="00C627A1" w:rsidRPr="00AA0123" w:rsidRDefault="00AA0123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A0123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AA0123">
        <w:rPr>
          <w:rFonts w:ascii="TH Sarabun New" w:hAnsi="TH Sarabun New" w:cs="TH Sarabun New"/>
          <w:color w:val="auto"/>
          <w:sz w:val="32"/>
          <w:szCs w:val="32"/>
        </w:rPr>
        <w:t xml:space="preserve">2 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ใช้แผนผังคาร์โนห์ 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AA0123">
        <w:rPr>
          <w:rFonts w:ascii="TH Sarabun New" w:hAnsi="TH Sarabun New" w:cs="TH Sarabun New"/>
          <w:color w:val="auto"/>
          <w:sz w:val="32"/>
          <w:szCs w:val="32"/>
        </w:rPr>
        <w:t>Karnaugh Map; K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-</w:t>
      </w:r>
      <w:r w:rsidRPr="00AA0123">
        <w:rPr>
          <w:rFonts w:ascii="TH Sarabun New" w:hAnsi="TH Sarabun New" w:cs="TH Sarabun New"/>
          <w:color w:val="auto"/>
          <w:sz w:val="32"/>
          <w:szCs w:val="32"/>
        </w:rPr>
        <w:t>Map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C627A1" w:rsidRPr="00AA0123" w:rsidRDefault="00AA0123">
      <w:pPr>
        <w:rPr>
          <w:rFonts w:ascii="TH Sarabun New" w:hAnsi="TH Sarabun New" w:cs="TH Sarabun New"/>
          <w:sz w:val="32"/>
          <w:szCs w:val="32"/>
        </w:rPr>
      </w:pPr>
      <w:r w:rsidRPr="00AA0123">
        <w:rPr>
          <w:rFonts w:ascii="TH Sarabun New" w:hAnsi="TH Sarabun New" w:cs="TH Sarabun New"/>
          <w:sz w:val="32"/>
          <w:szCs w:val="32"/>
        </w:rPr>
        <w:t>1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วาด </w:t>
      </w:r>
      <w:r w:rsidRPr="00AA0123">
        <w:rPr>
          <w:rFonts w:ascii="TH Sarabun New" w:hAnsi="TH Sarabun New" w:cs="TH Sarabun New"/>
          <w:sz w:val="32"/>
          <w:szCs w:val="32"/>
        </w:rPr>
        <w:t>K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AA0123">
        <w:rPr>
          <w:rFonts w:ascii="TH Sarabun New" w:hAnsi="TH Sarabun New" w:cs="TH Sarabun New"/>
          <w:sz w:val="32"/>
          <w:szCs w:val="32"/>
        </w:rPr>
        <w:t xml:space="preserve">Map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ตามจำนวนตัวแปร</w:t>
      </w:r>
      <w:r w:rsidRPr="00AA0123">
        <w:rPr>
          <w:rFonts w:ascii="TH Sarabun New" w:hAnsi="TH Sarabun New" w:cs="TH Sarabun New"/>
          <w:sz w:val="32"/>
          <w:szCs w:val="32"/>
        </w:rPr>
        <w:br/>
        <w:t>2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ใส่ค่า </w:t>
      </w:r>
      <w:r w:rsidRPr="00AA0123">
        <w:rPr>
          <w:rFonts w:ascii="TH Sarabun New" w:hAnsi="TH Sarabun New" w:cs="TH Sarabun New"/>
          <w:sz w:val="32"/>
          <w:szCs w:val="32"/>
        </w:rPr>
        <w:t xml:space="preserve">minterm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ที่เป็น </w:t>
      </w:r>
      <w:r w:rsidRPr="00AA0123">
        <w:rPr>
          <w:rFonts w:ascii="TH Sarabun New" w:hAnsi="TH Sarabun New" w:cs="TH Sarabun New"/>
          <w:sz w:val="32"/>
          <w:szCs w:val="32"/>
        </w:rPr>
        <w:t xml:space="preserve">1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ลงในช่อง</w:t>
      </w:r>
      <w:r w:rsidRPr="00AA0123">
        <w:rPr>
          <w:rFonts w:ascii="TH Sarabun New" w:hAnsi="TH Sarabun New" w:cs="TH Sarabun New"/>
          <w:sz w:val="32"/>
          <w:szCs w:val="32"/>
        </w:rPr>
        <w:br/>
        <w:t>3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จัดกลุ่ม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A0123">
        <w:rPr>
          <w:rFonts w:ascii="TH Sarabun New" w:hAnsi="TH Sarabun New" w:cs="TH Sarabun New"/>
          <w:sz w:val="32"/>
          <w:szCs w:val="32"/>
        </w:rPr>
        <w:t>Grouping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ค่า </w:t>
      </w:r>
      <w:r w:rsidRPr="00AA0123">
        <w:rPr>
          <w:rFonts w:ascii="TH Sarabun New" w:hAnsi="TH Sarabun New" w:cs="TH Sarabun New"/>
          <w:sz w:val="32"/>
          <w:szCs w:val="32"/>
        </w:rPr>
        <w:t xml:space="preserve">1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ที่ติดกัน</w:t>
      </w:r>
      <w:r w:rsidRPr="00AA0123">
        <w:rPr>
          <w:rFonts w:ascii="TH Sarabun New" w:hAnsi="TH Sarabun New" w:cs="TH Sarabun New"/>
          <w:sz w:val="32"/>
          <w:szCs w:val="32"/>
        </w:rPr>
        <w:br/>
        <w:t>4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เข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ียนสมการที่ได้จากการจัดกลุ่ม</w:t>
      </w:r>
    </w:p>
    <w:p w:rsidR="00C627A1" w:rsidRPr="00AA0123" w:rsidRDefault="00AA0123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A0123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AA0123">
        <w:rPr>
          <w:rFonts w:ascii="TH Sarabun New" w:hAnsi="TH Sarabun New" w:cs="TH Sarabun New"/>
          <w:color w:val="auto"/>
          <w:sz w:val="32"/>
          <w:szCs w:val="32"/>
        </w:rPr>
        <w:t xml:space="preserve">3 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ใช้วิธี </w:t>
      </w:r>
      <w:r w:rsidRPr="00AA0123">
        <w:rPr>
          <w:rFonts w:ascii="TH Sarabun New" w:hAnsi="TH Sarabun New" w:cs="TH Sarabun New"/>
          <w:color w:val="auto"/>
          <w:sz w:val="32"/>
          <w:szCs w:val="32"/>
        </w:rPr>
        <w:t>Quine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–</w:t>
      </w:r>
      <w:r w:rsidRPr="00AA0123">
        <w:rPr>
          <w:rFonts w:ascii="TH Sarabun New" w:hAnsi="TH Sarabun New" w:cs="TH Sarabun New"/>
          <w:color w:val="auto"/>
          <w:sz w:val="32"/>
          <w:szCs w:val="32"/>
        </w:rPr>
        <w:t xml:space="preserve">McCluskey 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สำหรับตัวแปรมากกว่า </w:t>
      </w:r>
      <w:r w:rsidRPr="00AA0123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C627A1" w:rsidRPr="00AA0123" w:rsidRDefault="00AA0123">
      <w:pPr>
        <w:rPr>
          <w:rFonts w:ascii="TH Sarabun New" w:hAnsi="TH Sarabun New" w:cs="TH Sarabun New"/>
          <w:sz w:val="32"/>
          <w:szCs w:val="32"/>
        </w:rPr>
      </w:pP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วิธีเชิงตาราง ใช้สำหรับคำนวณด้วยคอมพิวเตอร์ โดยหาค่า </w:t>
      </w:r>
      <w:r w:rsidRPr="00AA0123">
        <w:rPr>
          <w:rFonts w:ascii="TH Sarabun New" w:hAnsi="TH Sarabun New" w:cs="TH Sarabun New"/>
          <w:sz w:val="32"/>
          <w:szCs w:val="32"/>
        </w:rPr>
        <w:t xml:space="preserve">Prime Implicant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AA0123">
        <w:rPr>
          <w:rFonts w:ascii="TH Sarabun New" w:hAnsi="TH Sarabun New" w:cs="TH Sarabun New"/>
          <w:sz w:val="32"/>
          <w:szCs w:val="32"/>
        </w:rPr>
        <w:t>Essential Prime Implicant</w:t>
      </w:r>
    </w:p>
    <w:p w:rsidR="00C627A1" w:rsidRPr="00AA0123" w:rsidRDefault="00AA0123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AA0123">
        <w:rPr>
          <w:rFonts w:ascii="TH Sarabun New" w:hAnsi="TH Sarabun New" w:cs="TH Sarabun New"/>
          <w:color w:val="auto"/>
          <w:sz w:val="32"/>
          <w:szCs w:val="32"/>
        </w:rPr>
        <w:lastRenderedPageBreak/>
        <w:t>3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ตัวอย่างโจทย์</w:t>
      </w:r>
    </w:p>
    <w:p w:rsidR="00C627A1" w:rsidRPr="00AA0123" w:rsidRDefault="00AA0123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ตัวอย่างที่ </w:t>
      </w:r>
      <w:r w:rsidRPr="00AA0123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การใช้ </w:t>
      </w:r>
      <w:r w:rsidRPr="00AA0123">
        <w:rPr>
          <w:rFonts w:ascii="TH Sarabun New" w:hAnsi="TH Sarabun New" w:cs="TH Sarabun New"/>
          <w:color w:val="auto"/>
          <w:sz w:val="32"/>
          <w:szCs w:val="32"/>
        </w:rPr>
        <w:t>Boolean Algebra</w:t>
      </w:r>
    </w:p>
    <w:p w:rsidR="00C627A1" w:rsidRPr="00AA0123" w:rsidRDefault="00AA0123">
      <w:pPr>
        <w:rPr>
          <w:rFonts w:ascii="TH Sarabun New" w:hAnsi="TH Sarabun New" w:cs="TH Sarabun New"/>
          <w:sz w:val="32"/>
          <w:szCs w:val="32"/>
        </w:rPr>
      </w:pP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โจทย์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AA0123">
        <w:rPr>
          <w:rFonts w:ascii="TH Sarabun New" w:hAnsi="TH Sarabun New" w:cs="TH Sarabun New"/>
          <w:sz w:val="32"/>
          <w:szCs w:val="32"/>
        </w:rPr>
        <w:t>F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A0123">
        <w:rPr>
          <w:rFonts w:ascii="TH Sarabun New" w:hAnsi="TH Sarabun New" w:cs="TH Sarabun New"/>
          <w:sz w:val="32"/>
          <w:szCs w:val="32"/>
        </w:rPr>
        <w:t>A,B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AA0123">
        <w:rPr>
          <w:rFonts w:ascii="TH Sarabun New" w:hAnsi="TH Sarabun New" w:cs="TH Sarabun New"/>
          <w:sz w:val="32"/>
          <w:szCs w:val="32"/>
        </w:rPr>
        <w:t xml:space="preserve">A·B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+</w:t>
      </w:r>
      <w:r w:rsidRPr="00AA0123">
        <w:rPr>
          <w:rFonts w:ascii="TH Sarabun New" w:hAnsi="TH Sarabun New" w:cs="TH Sarabun New"/>
          <w:sz w:val="32"/>
          <w:szCs w:val="32"/>
        </w:rPr>
        <w:t xml:space="preserve"> A·B</w:t>
      </w:r>
      <w:r w:rsidRPr="00AA0123">
        <w:rPr>
          <w:rFonts w:ascii="Arial" w:hAnsi="Arial" w:cs="Arial"/>
          <w:sz w:val="32"/>
          <w:szCs w:val="32"/>
        </w:rPr>
        <w:t>̅</w:t>
      </w:r>
    </w:p>
    <w:p w:rsidR="00C627A1" w:rsidRPr="00AA0123" w:rsidRDefault="00AA0123">
      <w:pPr>
        <w:rPr>
          <w:rFonts w:ascii="TH Sarabun New" w:hAnsi="TH Sarabun New" w:cs="TH Sarabun New"/>
          <w:sz w:val="32"/>
          <w:szCs w:val="32"/>
        </w:rPr>
      </w:pP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วิธีทำ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AA0123">
        <w:rPr>
          <w:rFonts w:ascii="TH Sarabun New" w:hAnsi="TH Sarabun New" w:cs="TH Sarabun New"/>
          <w:sz w:val="32"/>
          <w:szCs w:val="32"/>
        </w:rPr>
        <w:t xml:space="preserve">F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A0123">
        <w:rPr>
          <w:rFonts w:ascii="TH Sarabun New" w:hAnsi="TH Sarabun New" w:cs="TH Sarabun New"/>
          <w:sz w:val="32"/>
          <w:szCs w:val="32"/>
        </w:rPr>
        <w:t>A·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A0123">
        <w:rPr>
          <w:rFonts w:ascii="TH Sarabun New" w:hAnsi="TH Sarabun New" w:cs="TH Sarabun New"/>
          <w:sz w:val="32"/>
          <w:szCs w:val="32"/>
        </w:rPr>
        <w:t xml:space="preserve">B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AA0123">
        <w:rPr>
          <w:rFonts w:ascii="TH Sarabun New" w:hAnsi="TH Sarabun New" w:cs="TH Sarabun New"/>
          <w:sz w:val="32"/>
          <w:szCs w:val="32"/>
        </w:rPr>
        <w:t>B</w:t>
      </w:r>
      <w:r w:rsidRPr="00AA0123">
        <w:rPr>
          <w:rFonts w:ascii="Arial" w:hAnsi="Arial" w:cs="Arial"/>
          <w:sz w:val="32"/>
          <w:szCs w:val="32"/>
        </w:rPr>
        <w:t>̅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AA0123">
        <w:rPr>
          <w:rFonts w:ascii="TH Sarabun New" w:hAnsi="TH Sarabun New" w:cs="TH Sarabun New"/>
          <w:sz w:val="32"/>
          <w:szCs w:val="32"/>
        </w:rPr>
        <w:t xml:space="preserve">A·1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A0123">
        <w:rPr>
          <w:rFonts w:ascii="TH Sarabun New" w:hAnsi="TH Sarabun New" w:cs="TH Sarabun New"/>
          <w:sz w:val="32"/>
          <w:szCs w:val="32"/>
        </w:rPr>
        <w:t>A</w:t>
      </w:r>
    </w:p>
    <w:p w:rsidR="00C627A1" w:rsidRPr="00AA0123" w:rsidRDefault="00AA0123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ตัวอย่างที่ </w:t>
      </w:r>
      <w:r w:rsidRPr="00AA0123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การใช้ </w:t>
      </w:r>
      <w:r w:rsidRPr="00AA0123">
        <w:rPr>
          <w:rFonts w:ascii="TH Sarabun New" w:hAnsi="TH Sarabun New" w:cs="TH Sarabun New"/>
          <w:color w:val="auto"/>
          <w:sz w:val="32"/>
          <w:szCs w:val="32"/>
        </w:rPr>
        <w:t xml:space="preserve">Karnaugh Map 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AA0123">
        <w:rPr>
          <w:rFonts w:ascii="TH Sarabun New" w:hAnsi="TH Sarabun New" w:cs="TH Sarabun New"/>
          <w:color w:val="auto"/>
          <w:sz w:val="32"/>
          <w:szCs w:val="32"/>
        </w:rPr>
        <w:t>3 Variables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C627A1" w:rsidRPr="00AA0123" w:rsidRDefault="00AA0123">
      <w:pPr>
        <w:rPr>
          <w:rFonts w:ascii="TH Sarabun New" w:hAnsi="TH Sarabun New" w:cs="TH Sarabun New"/>
          <w:sz w:val="32"/>
          <w:szCs w:val="32"/>
        </w:rPr>
      </w:pP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โจทย์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AA0123">
        <w:rPr>
          <w:rFonts w:ascii="TH Sarabun New" w:hAnsi="TH Sarabun New" w:cs="TH Sarabun New"/>
          <w:sz w:val="32"/>
          <w:szCs w:val="32"/>
        </w:rPr>
        <w:t>F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A0123">
        <w:rPr>
          <w:rFonts w:ascii="TH Sarabun New" w:hAnsi="TH Sarabun New" w:cs="TH Sarabun New"/>
          <w:sz w:val="32"/>
          <w:szCs w:val="32"/>
        </w:rPr>
        <w:t>A,B,C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AA0123">
        <w:rPr>
          <w:rFonts w:ascii="Calibri" w:hAnsi="Calibri" w:cs="Calibri"/>
          <w:sz w:val="32"/>
          <w:szCs w:val="32"/>
        </w:rPr>
        <w:t>Σ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A0123">
        <w:rPr>
          <w:rFonts w:ascii="TH Sarabun New" w:hAnsi="TH Sarabun New" w:cs="TH Sarabun New"/>
          <w:sz w:val="32"/>
          <w:szCs w:val="32"/>
        </w:rPr>
        <w:t>1,3,5,7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C627A1" w:rsidRPr="00AA0123" w:rsidRDefault="00AA0123">
      <w:pPr>
        <w:rPr>
          <w:rFonts w:ascii="TH Sarabun New" w:hAnsi="TH Sarabun New" w:cs="TH Sarabun New"/>
          <w:sz w:val="32"/>
          <w:szCs w:val="32"/>
        </w:rPr>
      </w:pP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วิธีทำ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เติมค่า </w:t>
      </w:r>
      <w:r w:rsidRPr="00AA0123">
        <w:rPr>
          <w:rFonts w:ascii="TH Sarabun New" w:hAnsi="TH Sarabun New" w:cs="TH Sarabun New"/>
          <w:sz w:val="32"/>
          <w:szCs w:val="32"/>
        </w:rPr>
        <w:t xml:space="preserve">1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ที่ </w:t>
      </w:r>
      <w:r w:rsidRPr="00AA0123">
        <w:rPr>
          <w:rFonts w:ascii="TH Sarabun New" w:hAnsi="TH Sarabun New" w:cs="TH Sarabun New"/>
          <w:sz w:val="32"/>
          <w:szCs w:val="32"/>
        </w:rPr>
        <w:t xml:space="preserve">m1, m3, m5, m7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และจัดกลุ่ม </w:t>
      </w:r>
      <w:r w:rsidRPr="00AA0123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ได้ </w:t>
      </w:r>
      <w:r w:rsidRPr="00AA0123">
        <w:rPr>
          <w:rFonts w:ascii="TH Sarabun New" w:hAnsi="TH Sarabun New" w:cs="TH Sarabun New"/>
          <w:sz w:val="32"/>
          <w:szCs w:val="32"/>
        </w:rPr>
        <w:t xml:space="preserve">F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A0123">
        <w:rPr>
          <w:rFonts w:ascii="TH Sarabun New" w:hAnsi="TH Sarabun New" w:cs="TH Sarabun New"/>
          <w:sz w:val="32"/>
          <w:szCs w:val="32"/>
        </w:rPr>
        <w:t>C</w:t>
      </w:r>
    </w:p>
    <w:p w:rsidR="00C627A1" w:rsidRPr="00AA0123" w:rsidRDefault="00AA0123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ตัวอย่างที่ </w:t>
      </w:r>
      <w:r w:rsidRPr="00AA0123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การใช้ </w:t>
      </w:r>
      <w:r w:rsidRPr="00AA0123">
        <w:rPr>
          <w:rFonts w:ascii="TH Sarabun New" w:hAnsi="TH Sarabun New" w:cs="TH Sarabun New"/>
          <w:color w:val="auto"/>
          <w:sz w:val="32"/>
          <w:szCs w:val="32"/>
        </w:rPr>
        <w:t xml:space="preserve">Karnaugh Map 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AA0123">
        <w:rPr>
          <w:rFonts w:ascii="TH Sarabun New" w:hAnsi="TH Sarabun New" w:cs="TH Sarabun New"/>
          <w:color w:val="auto"/>
          <w:sz w:val="32"/>
          <w:szCs w:val="32"/>
        </w:rPr>
        <w:t>4 Variables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C627A1" w:rsidRPr="00AA0123" w:rsidRDefault="00AA0123">
      <w:pPr>
        <w:rPr>
          <w:rFonts w:ascii="TH Sarabun New" w:hAnsi="TH Sarabun New" w:cs="TH Sarabun New"/>
          <w:sz w:val="32"/>
          <w:szCs w:val="32"/>
        </w:rPr>
      </w:pP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โจทย์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AA0123">
        <w:rPr>
          <w:rFonts w:ascii="TH Sarabun New" w:hAnsi="TH Sarabun New" w:cs="TH Sarabun New"/>
          <w:sz w:val="32"/>
          <w:szCs w:val="32"/>
        </w:rPr>
        <w:t>F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A0123">
        <w:rPr>
          <w:rFonts w:ascii="TH Sarabun New" w:hAnsi="TH Sarabun New" w:cs="TH Sarabun New"/>
          <w:sz w:val="32"/>
          <w:szCs w:val="32"/>
        </w:rPr>
        <w:t>A,B,C,D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AA0123">
        <w:rPr>
          <w:rFonts w:ascii="Calibri" w:hAnsi="Calibri" w:cs="Calibri"/>
          <w:sz w:val="32"/>
          <w:szCs w:val="32"/>
        </w:rPr>
        <w:t>Σ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A0123">
        <w:rPr>
          <w:rFonts w:ascii="TH Sarabun New" w:hAnsi="TH Sarabun New" w:cs="TH Sarabun New"/>
          <w:sz w:val="32"/>
          <w:szCs w:val="32"/>
        </w:rPr>
        <w:t>0,2,8,1</w:t>
      </w:r>
      <w:r w:rsidRPr="00AA0123">
        <w:rPr>
          <w:rFonts w:ascii="TH Sarabun New" w:hAnsi="TH Sarabun New" w:cs="TH Sarabun New"/>
          <w:sz w:val="32"/>
          <w:szCs w:val="32"/>
        </w:rPr>
        <w:t>0,5,7,13,15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C627A1" w:rsidRPr="00AA0123" w:rsidRDefault="00AA0123">
      <w:pPr>
        <w:rPr>
          <w:rFonts w:ascii="TH Sarabun New" w:hAnsi="TH Sarabun New" w:cs="TH Sarabun New"/>
          <w:sz w:val="32"/>
          <w:szCs w:val="32"/>
        </w:rPr>
      </w:pP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วิธีทำ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จัดกลุ่ม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A0123">
        <w:rPr>
          <w:rFonts w:ascii="TH Sarabun New" w:hAnsi="TH Sarabun New" w:cs="TH Sarabun New"/>
          <w:sz w:val="32"/>
          <w:szCs w:val="32"/>
        </w:rPr>
        <w:t>m0,m2,m8,m10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AA0123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AA0123">
        <w:rPr>
          <w:rFonts w:ascii="TH Sarabun New" w:hAnsi="TH Sarabun New" w:cs="TH Sarabun New"/>
          <w:sz w:val="32"/>
          <w:szCs w:val="32"/>
        </w:rPr>
        <w:t>A</w:t>
      </w:r>
      <w:r w:rsidRPr="00AA0123">
        <w:rPr>
          <w:rFonts w:ascii="Arial" w:hAnsi="Arial" w:cs="Arial"/>
          <w:sz w:val="32"/>
          <w:szCs w:val="32"/>
        </w:rPr>
        <w:t>̅</w:t>
      </w:r>
      <w:r w:rsidRPr="00AA0123">
        <w:rPr>
          <w:rFonts w:ascii="TH Sarabun New" w:hAnsi="TH Sarabun New" w:cs="TH Sarabun New"/>
          <w:sz w:val="32"/>
          <w:szCs w:val="32"/>
        </w:rPr>
        <w:t>C</w:t>
      </w:r>
      <w:r w:rsidRPr="00AA0123">
        <w:rPr>
          <w:rFonts w:ascii="Arial" w:hAnsi="Arial" w:cs="Arial"/>
          <w:sz w:val="32"/>
          <w:szCs w:val="32"/>
        </w:rPr>
        <w:t>̅</w:t>
      </w:r>
      <w:r w:rsidRPr="00AA0123">
        <w:rPr>
          <w:rFonts w:ascii="TH Sarabun New" w:hAnsi="TH Sarabun New" w:cs="TH Sarabun New"/>
          <w:sz w:val="32"/>
          <w:szCs w:val="32"/>
        </w:rPr>
        <w:t xml:space="preserve">,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A0123">
        <w:rPr>
          <w:rFonts w:ascii="TH Sarabun New" w:hAnsi="TH Sarabun New" w:cs="TH Sarabun New"/>
          <w:sz w:val="32"/>
          <w:szCs w:val="32"/>
        </w:rPr>
        <w:t>m5,m7,m13,m15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AA0123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AA0123">
        <w:rPr>
          <w:rFonts w:ascii="TH Sarabun New" w:hAnsi="TH Sarabun New" w:cs="TH Sarabun New"/>
          <w:sz w:val="32"/>
          <w:szCs w:val="32"/>
        </w:rPr>
        <w:t xml:space="preserve">AC </w:t>
      </w:r>
      <w:r w:rsidRPr="00AA0123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ได้ </w:t>
      </w:r>
      <w:r w:rsidRPr="00AA0123">
        <w:rPr>
          <w:rFonts w:ascii="TH Sarabun New" w:hAnsi="TH Sarabun New" w:cs="TH Sarabun New"/>
          <w:sz w:val="32"/>
          <w:szCs w:val="32"/>
        </w:rPr>
        <w:t xml:space="preserve">F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A0123">
        <w:rPr>
          <w:rFonts w:ascii="TH Sarabun New" w:hAnsi="TH Sarabun New" w:cs="TH Sarabun New"/>
          <w:sz w:val="32"/>
          <w:szCs w:val="32"/>
        </w:rPr>
        <w:t>A</w:t>
      </w:r>
      <w:r w:rsidRPr="00AA0123">
        <w:rPr>
          <w:rFonts w:ascii="Arial" w:hAnsi="Arial" w:cs="Arial"/>
          <w:sz w:val="32"/>
          <w:szCs w:val="32"/>
        </w:rPr>
        <w:t>̅</w:t>
      </w:r>
      <w:r w:rsidRPr="00AA0123">
        <w:rPr>
          <w:rFonts w:ascii="TH Sarabun New" w:hAnsi="TH Sarabun New" w:cs="TH Sarabun New"/>
          <w:sz w:val="32"/>
          <w:szCs w:val="32"/>
        </w:rPr>
        <w:t>C</w:t>
      </w:r>
      <w:r w:rsidRPr="00AA0123">
        <w:rPr>
          <w:rFonts w:ascii="Arial" w:hAnsi="Arial" w:cs="Arial"/>
          <w:sz w:val="32"/>
          <w:szCs w:val="32"/>
        </w:rPr>
        <w:t>̅</w:t>
      </w:r>
      <w:r w:rsidRPr="00AA0123">
        <w:rPr>
          <w:rFonts w:ascii="TH Sarabun New" w:hAnsi="TH Sarabun New" w:cs="TH Sarabun New"/>
          <w:sz w:val="32"/>
          <w:szCs w:val="32"/>
        </w:rPr>
        <w:t xml:space="preserve">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AA0123">
        <w:rPr>
          <w:rFonts w:ascii="TH Sarabun New" w:hAnsi="TH Sarabun New" w:cs="TH Sarabun New"/>
          <w:sz w:val="32"/>
          <w:szCs w:val="32"/>
        </w:rPr>
        <w:t>AC</w:t>
      </w:r>
    </w:p>
    <w:p w:rsidR="00C627A1" w:rsidRPr="00AA0123" w:rsidRDefault="00AA0123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ตัวอย่างที่ </w:t>
      </w:r>
      <w:r w:rsidRPr="00AA0123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การมี </w:t>
      </w:r>
      <w:r w:rsidRPr="00AA0123">
        <w:rPr>
          <w:rFonts w:ascii="TH Sarabun New" w:hAnsi="TH Sarabun New" w:cs="TH Sarabun New"/>
          <w:color w:val="auto"/>
          <w:sz w:val="32"/>
          <w:szCs w:val="32"/>
        </w:rPr>
        <w:t>Don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’</w:t>
      </w:r>
      <w:r w:rsidRPr="00AA0123">
        <w:rPr>
          <w:rFonts w:ascii="TH Sarabun New" w:hAnsi="TH Sarabun New" w:cs="TH Sarabun New"/>
          <w:color w:val="auto"/>
          <w:sz w:val="32"/>
          <w:szCs w:val="32"/>
        </w:rPr>
        <w:t>t Care Condition</w:t>
      </w:r>
    </w:p>
    <w:p w:rsidR="00C627A1" w:rsidRPr="00AA0123" w:rsidRDefault="00AA0123">
      <w:pPr>
        <w:rPr>
          <w:rFonts w:ascii="TH Sarabun New" w:hAnsi="TH Sarabun New" w:cs="TH Sarabun New"/>
          <w:sz w:val="32"/>
          <w:szCs w:val="32"/>
        </w:rPr>
      </w:pP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โจทย์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AA0123">
        <w:rPr>
          <w:rFonts w:ascii="TH Sarabun New" w:hAnsi="TH Sarabun New" w:cs="TH Sarabun New"/>
          <w:sz w:val="32"/>
          <w:szCs w:val="32"/>
        </w:rPr>
        <w:t>F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A0123">
        <w:rPr>
          <w:rFonts w:ascii="TH Sarabun New" w:hAnsi="TH Sarabun New" w:cs="TH Sarabun New"/>
          <w:sz w:val="32"/>
          <w:szCs w:val="32"/>
        </w:rPr>
        <w:t>A,B,C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AA0123">
        <w:rPr>
          <w:rFonts w:ascii="Calibri" w:hAnsi="Calibri" w:cs="Calibri"/>
          <w:sz w:val="32"/>
          <w:szCs w:val="32"/>
        </w:rPr>
        <w:t>Σ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A0123">
        <w:rPr>
          <w:rFonts w:ascii="TH Sarabun New" w:hAnsi="TH Sarabun New" w:cs="TH Sarabun New"/>
          <w:sz w:val="32"/>
          <w:szCs w:val="32"/>
        </w:rPr>
        <w:t>0,2,6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) + </w:t>
      </w:r>
      <w:r w:rsidRPr="00AA0123">
        <w:rPr>
          <w:rFonts w:ascii="TH Sarabun New" w:hAnsi="TH Sarabun New" w:cs="TH Sarabun New"/>
          <w:sz w:val="32"/>
          <w:szCs w:val="32"/>
        </w:rPr>
        <w:t>d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A0123">
        <w:rPr>
          <w:rFonts w:ascii="TH Sarabun New" w:hAnsi="TH Sarabun New" w:cs="TH Sarabun New"/>
          <w:sz w:val="32"/>
          <w:szCs w:val="32"/>
        </w:rPr>
        <w:t>3,7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C627A1" w:rsidRPr="00AA0123" w:rsidRDefault="00AA0123">
      <w:pPr>
        <w:rPr>
          <w:rFonts w:ascii="TH Sarabun New" w:hAnsi="TH Sarabun New" w:cs="TH Sarabun New"/>
          <w:sz w:val="32"/>
          <w:szCs w:val="32"/>
        </w:rPr>
      </w:pP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วิธีทำ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เติมค่า </w:t>
      </w:r>
      <w:r w:rsidRPr="00AA0123">
        <w:rPr>
          <w:rFonts w:ascii="TH Sarabun New" w:hAnsi="TH Sarabun New" w:cs="TH Sarabun New"/>
          <w:sz w:val="32"/>
          <w:szCs w:val="32"/>
        </w:rPr>
        <w:t xml:space="preserve">1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ที่ </w:t>
      </w:r>
      <w:r w:rsidRPr="00AA0123">
        <w:rPr>
          <w:rFonts w:ascii="TH Sarabun New" w:hAnsi="TH Sarabun New" w:cs="TH Sarabun New"/>
          <w:sz w:val="32"/>
          <w:szCs w:val="32"/>
        </w:rPr>
        <w:t xml:space="preserve">m0,m2,m6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AA0123">
        <w:rPr>
          <w:rFonts w:ascii="TH Sarabun New" w:hAnsi="TH Sarabun New" w:cs="TH Sarabun New"/>
          <w:sz w:val="32"/>
          <w:szCs w:val="32"/>
        </w:rPr>
        <w:t xml:space="preserve">d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ที่ </w:t>
      </w:r>
      <w:r w:rsidRPr="00AA0123">
        <w:rPr>
          <w:rFonts w:ascii="TH Sarabun New" w:hAnsi="TH Sarabun New" w:cs="TH Sarabun New"/>
          <w:sz w:val="32"/>
          <w:szCs w:val="32"/>
        </w:rPr>
        <w:t xml:space="preserve">m3,m7 </w:t>
      </w:r>
      <w:r w:rsidRPr="00AA0123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จัดกลุ่ม </w:t>
      </w:r>
      <w:r w:rsidRPr="00AA0123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ได้ </w:t>
      </w:r>
      <w:r w:rsidRPr="00AA0123">
        <w:rPr>
          <w:rFonts w:ascii="TH Sarabun New" w:hAnsi="TH Sarabun New" w:cs="TH Sarabun New"/>
          <w:sz w:val="32"/>
          <w:szCs w:val="32"/>
        </w:rPr>
        <w:t xml:space="preserve">F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A0123">
        <w:rPr>
          <w:rFonts w:ascii="TH Sarabun New" w:hAnsi="TH Sarabun New" w:cs="TH Sarabun New"/>
          <w:sz w:val="32"/>
          <w:szCs w:val="32"/>
        </w:rPr>
        <w:t xml:space="preserve">AB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AA0123">
        <w:rPr>
          <w:rFonts w:ascii="TH Sarabun New" w:hAnsi="TH Sarabun New" w:cs="TH Sarabun New"/>
          <w:sz w:val="32"/>
          <w:szCs w:val="32"/>
        </w:rPr>
        <w:t>A</w:t>
      </w:r>
      <w:r w:rsidRPr="00AA0123">
        <w:rPr>
          <w:rFonts w:ascii="Arial" w:hAnsi="Arial" w:cs="Arial"/>
          <w:sz w:val="32"/>
          <w:szCs w:val="32"/>
        </w:rPr>
        <w:t>̅</w:t>
      </w:r>
      <w:r w:rsidRPr="00AA0123">
        <w:rPr>
          <w:rFonts w:ascii="TH Sarabun New" w:hAnsi="TH Sarabun New" w:cs="TH Sarabun New"/>
          <w:sz w:val="32"/>
          <w:szCs w:val="32"/>
        </w:rPr>
        <w:t>C</w:t>
      </w:r>
      <w:r w:rsidRPr="00AA0123">
        <w:rPr>
          <w:rFonts w:ascii="Arial" w:hAnsi="Arial" w:cs="Arial"/>
          <w:sz w:val="32"/>
          <w:szCs w:val="32"/>
        </w:rPr>
        <w:t>̅</w:t>
      </w:r>
    </w:p>
    <w:p w:rsidR="00C627A1" w:rsidRPr="00AA0123" w:rsidRDefault="00AA0123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AA0123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 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แบบฝึกหัดท้ายบท</w:t>
      </w:r>
    </w:p>
    <w:p w:rsidR="00C627A1" w:rsidRPr="00AA0123" w:rsidRDefault="00AA0123">
      <w:pPr>
        <w:rPr>
          <w:rFonts w:ascii="TH Sarabun New" w:hAnsi="TH Sarabun New" w:cs="TH Sarabun New"/>
          <w:sz w:val="32"/>
          <w:szCs w:val="32"/>
        </w:rPr>
      </w:pPr>
      <w:r w:rsidRPr="00AA0123">
        <w:rPr>
          <w:rFonts w:ascii="TH Sarabun New" w:hAnsi="TH Sarabun New" w:cs="TH Sarabun New"/>
          <w:sz w:val="32"/>
          <w:szCs w:val="32"/>
        </w:rPr>
        <w:t>1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ลดรูปสมการ </w:t>
      </w:r>
      <w:proofErr w:type="gramStart"/>
      <w:r w:rsidRPr="00AA0123">
        <w:rPr>
          <w:rFonts w:ascii="TH Sarabun New" w:hAnsi="TH Sarabun New" w:cs="TH Sarabun New"/>
          <w:sz w:val="32"/>
          <w:szCs w:val="32"/>
        </w:rPr>
        <w:t>F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proofErr w:type="gramEnd"/>
      <w:r w:rsidRPr="00AA0123">
        <w:rPr>
          <w:rFonts w:ascii="TH Sarabun New" w:hAnsi="TH Sarabun New" w:cs="TH Sarabun New"/>
          <w:sz w:val="32"/>
          <w:szCs w:val="32"/>
        </w:rPr>
        <w:t>A,B,C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AA0123">
        <w:rPr>
          <w:rFonts w:ascii="Calibri" w:hAnsi="Calibri" w:cs="Calibri"/>
          <w:sz w:val="32"/>
          <w:szCs w:val="32"/>
        </w:rPr>
        <w:t>Σ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A0123">
        <w:rPr>
          <w:rFonts w:ascii="TH Sarabun New" w:hAnsi="TH Sarabun New" w:cs="TH Sarabun New"/>
          <w:sz w:val="32"/>
          <w:szCs w:val="32"/>
        </w:rPr>
        <w:t>0,2,4,6,7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โดยใช้ </w:t>
      </w:r>
      <w:r w:rsidRPr="00AA0123">
        <w:rPr>
          <w:rFonts w:ascii="TH Sarabun New" w:hAnsi="TH Sarabun New" w:cs="TH Sarabun New"/>
          <w:sz w:val="32"/>
          <w:szCs w:val="32"/>
        </w:rPr>
        <w:t>K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AA0123">
        <w:rPr>
          <w:rFonts w:ascii="TH Sarabun New" w:hAnsi="TH Sarabun New" w:cs="TH Sarabun New"/>
          <w:sz w:val="32"/>
          <w:szCs w:val="32"/>
        </w:rPr>
        <w:t>Map</w:t>
      </w:r>
    </w:p>
    <w:p w:rsidR="00C627A1" w:rsidRPr="00AA0123" w:rsidRDefault="00AA0123">
      <w:pPr>
        <w:rPr>
          <w:rFonts w:ascii="TH Sarabun New" w:hAnsi="TH Sarabun New" w:cs="TH Sarabun New"/>
          <w:sz w:val="32"/>
          <w:szCs w:val="32"/>
        </w:rPr>
      </w:pPr>
      <w:r w:rsidRPr="00AA0123">
        <w:rPr>
          <w:rFonts w:ascii="TH Sarabun New" w:hAnsi="TH Sarabun New" w:cs="TH Sarabun New"/>
          <w:sz w:val="32"/>
          <w:szCs w:val="32"/>
        </w:rPr>
        <w:t>2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 </w:t>
      </w:r>
      <w:r w:rsidRPr="00AA0123">
        <w:rPr>
          <w:rFonts w:ascii="TH Sarabun New" w:hAnsi="TH Sarabun New" w:cs="TH Sarabun New"/>
          <w:sz w:val="32"/>
          <w:szCs w:val="32"/>
        </w:rPr>
        <w:t xml:space="preserve">Boolean Algebra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ลดรูป </w:t>
      </w:r>
      <w:r w:rsidRPr="00AA0123">
        <w:rPr>
          <w:rFonts w:ascii="TH Sarabun New" w:hAnsi="TH Sarabun New" w:cs="TH Sarabun New"/>
          <w:sz w:val="32"/>
          <w:szCs w:val="32"/>
        </w:rPr>
        <w:t xml:space="preserve">F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AA0123">
        <w:rPr>
          <w:rFonts w:ascii="TH Sarabun New" w:hAnsi="TH Sarabun New" w:cs="TH Sarabun New"/>
          <w:sz w:val="32"/>
          <w:szCs w:val="32"/>
        </w:rPr>
        <w:t>A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+</w:t>
      </w:r>
      <w:r w:rsidRPr="00AA0123">
        <w:rPr>
          <w:rFonts w:ascii="TH Sarabun New" w:hAnsi="TH Sarabun New" w:cs="TH Sarabun New"/>
          <w:sz w:val="32"/>
          <w:szCs w:val="32"/>
        </w:rPr>
        <w:t>B</w:t>
      </w:r>
      <w:proofErr w:type="gramStart"/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)(</w:t>
      </w:r>
      <w:proofErr w:type="gramEnd"/>
      <w:r w:rsidRPr="00AA0123">
        <w:rPr>
          <w:rFonts w:ascii="TH Sarabun New" w:hAnsi="TH Sarabun New" w:cs="TH Sarabun New"/>
          <w:sz w:val="32"/>
          <w:szCs w:val="32"/>
        </w:rPr>
        <w:t>A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+</w:t>
      </w:r>
      <w:r w:rsidRPr="00AA0123">
        <w:rPr>
          <w:rFonts w:ascii="TH Sarabun New" w:hAnsi="TH Sarabun New" w:cs="TH Sarabun New"/>
          <w:sz w:val="32"/>
          <w:szCs w:val="32"/>
        </w:rPr>
        <w:t>B</w:t>
      </w:r>
      <w:r w:rsidRPr="00AA0123">
        <w:rPr>
          <w:rFonts w:ascii="Arial" w:hAnsi="Arial" w:cs="Arial"/>
          <w:sz w:val="32"/>
          <w:szCs w:val="32"/>
        </w:rPr>
        <w:t>̅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C627A1" w:rsidRPr="00AA0123" w:rsidRDefault="00AA0123">
      <w:pPr>
        <w:rPr>
          <w:rFonts w:ascii="TH Sarabun New" w:hAnsi="TH Sarabun New" w:cs="TH Sarabun New"/>
          <w:sz w:val="32"/>
          <w:szCs w:val="32"/>
        </w:rPr>
      </w:pPr>
      <w:r w:rsidRPr="00AA0123">
        <w:rPr>
          <w:rFonts w:ascii="TH Sarabun New" w:hAnsi="TH Sarabun New" w:cs="TH Sarabun New"/>
          <w:sz w:val="32"/>
          <w:szCs w:val="32"/>
        </w:rPr>
        <w:t>3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สร้าง </w:t>
      </w:r>
      <w:r w:rsidRPr="00AA0123">
        <w:rPr>
          <w:rFonts w:ascii="TH Sarabun New" w:hAnsi="TH Sarabun New" w:cs="TH Sarabun New"/>
          <w:sz w:val="32"/>
          <w:szCs w:val="32"/>
        </w:rPr>
        <w:t>K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AA0123">
        <w:rPr>
          <w:rFonts w:ascii="TH Sarabun New" w:hAnsi="TH Sarabun New" w:cs="TH Sarabun New"/>
          <w:sz w:val="32"/>
          <w:szCs w:val="32"/>
        </w:rPr>
        <w:t xml:space="preserve">Map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สำหรับสมการ </w:t>
      </w:r>
      <w:proofErr w:type="gramStart"/>
      <w:r w:rsidRPr="00AA0123">
        <w:rPr>
          <w:rFonts w:ascii="TH Sarabun New" w:hAnsi="TH Sarabun New" w:cs="TH Sarabun New"/>
          <w:sz w:val="32"/>
          <w:szCs w:val="32"/>
        </w:rPr>
        <w:t>F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proofErr w:type="gramEnd"/>
      <w:r w:rsidRPr="00AA0123">
        <w:rPr>
          <w:rFonts w:ascii="TH Sarabun New" w:hAnsi="TH Sarabun New" w:cs="TH Sarabun New"/>
          <w:sz w:val="32"/>
          <w:szCs w:val="32"/>
        </w:rPr>
        <w:t>A,B,C,D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AA0123">
        <w:rPr>
          <w:rFonts w:ascii="Calibri" w:hAnsi="Calibri" w:cs="Calibri"/>
          <w:sz w:val="32"/>
          <w:szCs w:val="32"/>
        </w:rPr>
        <w:t>Σ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A0123">
        <w:rPr>
          <w:rFonts w:ascii="TH Sarabun New" w:hAnsi="TH Sarabun New" w:cs="TH Sarabun New"/>
          <w:sz w:val="32"/>
          <w:szCs w:val="32"/>
        </w:rPr>
        <w:t>1,3,7,11,15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และทำการลดรูป</w:t>
      </w:r>
    </w:p>
    <w:p w:rsidR="00C627A1" w:rsidRPr="00AA0123" w:rsidRDefault="00AA0123">
      <w:pPr>
        <w:rPr>
          <w:rFonts w:ascii="TH Sarabun New" w:hAnsi="TH Sarabun New" w:cs="TH Sarabun New"/>
          <w:sz w:val="32"/>
          <w:szCs w:val="32"/>
        </w:rPr>
      </w:pPr>
      <w:r w:rsidRPr="00AA0123">
        <w:rPr>
          <w:rFonts w:ascii="TH Sarabun New" w:hAnsi="TH Sarabun New" w:cs="TH Sarabun New"/>
          <w:sz w:val="32"/>
          <w:szCs w:val="32"/>
        </w:rPr>
        <w:t>4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อธิบายข้อดีและข้อเสียของการใช้ </w:t>
      </w:r>
      <w:r w:rsidRPr="00AA0123">
        <w:rPr>
          <w:rFonts w:ascii="TH Sarabun New" w:hAnsi="TH Sarabun New" w:cs="TH Sarabun New"/>
          <w:sz w:val="32"/>
          <w:szCs w:val="32"/>
        </w:rPr>
        <w:t xml:space="preserve">Boolean </w:t>
      </w:r>
      <w:proofErr w:type="gramStart"/>
      <w:r w:rsidRPr="00AA0123">
        <w:rPr>
          <w:rFonts w:ascii="TH Sarabun New" w:hAnsi="TH Sarabun New" w:cs="TH Sarabun New"/>
          <w:sz w:val="32"/>
          <w:szCs w:val="32"/>
        </w:rPr>
        <w:t>Algebra</w:t>
      </w:r>
      <w:proofErr w:type="gramEnd"/>
      <w:r w:rsidRPr="00AA0123">
        <w:rPr>
          <w:rFonts w:ascii="TH Sarabun New" w:hAnsi="TH Sarabun New" w:cs="TH Sarabun New"/>
          <w:sz w:val="32"/>
          <w:szCs w:val="32"/>
        </w:rPr>
        <w:t xml:space="preserve">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เทียบกับ </w:t>
      </w:r>
      <w:r w:rsidRPr="00AA0123">
        <w:rPr>
          <w:rFonts w:ascii="TH Sarabun New" w:hAnsi="TH Sarabun New" w:cs="TH Sarabun New"/>
          <w:sz w:val="32"/>
          <w:szCs w:val="32"/>
        </w:rPr>
        <w:t>K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AA0123">
        <w:rPr>
          <w:rFonts w:ascii="TH Sarabun New" w:hAnsi="TH Sarabun New" w:cs="TH Sarabun New"/>
          <w:sz w:val="32"/>
          <w:szCs w:val="32"/>
        </w:rPr>
        <w:t>Map</w:t>
      </w:r>
    </w:p>
    <w:p w:rsidR="00C627A1" w:rsidRPr="00AA0123" w:rsidRDefault="00AA0123">
      <w:pPr>
        <w:rPr>
          <w:rFonts w:ascii="TH Sarabun New" w:hAnsi="TH Sarabun New" w:cs="TH Sarabun New"/>
          <w:sz w:val="32"/>
          <w:szCs w:val="32"/>
        </w:rPr>
      </w:pPr>
      <w:r w:rsidRPr="00AA0123">
        <w:rPr>
          <w:rFonts w:ascii="TH Sarabun New" w:hAnsi="TH Sarabun New" w:cs="TH Sarabun New"/>
          <w:sz w:val="32"/>
          <w:szCs w:val="32"/>
        </w:rPr>
        <w:t>5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หากจำนวนตัวแปรมีมากกว่า </w:t>
      </w:r>
      <w:r w:rsidRPr="00AA0123">
        <w:rPr>
          <w:rFonts w:ascii="TH Sarabun New" w:hAnsi="TH Sarabun New" w:cs="TH Sarabun New"/>
          <w:sz w:val="32"/>
          <w:szCs w:val="32"/>
        </w:rPr>
        <w:t xml:space="preserve">5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ตัว ควรเลือกวิธีการลดรูปแบบใด และเพราะเหตุใด</w:t>
      </w:r>
    </w:p>
    <w:p w:rsidR="00C627A1" w:rsidRPr="00AA0123" w:rsidRDefault="00AA0123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AA0123">
        <w:rPr>
          <w:rFonts w:ascii="TH Sarabun New" w:hAnsi="TH Sarabun New" w:cs="TH Sarabun New"/>
          <w:color w:val="auto"/>
          <w:sz w:val="32"/>
          <w:szCs w:val="32"/>
        </w:rPr>
        <w:lastRenderedPageBreak/>
        <w:t>5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AA0123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สรุป</w:t>
      </w:r>
    </w:p>
    <w:p w:rsidR="00C627A1" w:rsidRPr="00AA0123" w:rsidRDefault="00AA0123">
      <w:pPr>
        <w:rPr>
          <w:rFonts w:ascii="TH Sarabun New" w:hAnsi="TH Sarabun New" w:cs="TH Sarabun New"/>
          <w:sz w:val="32"/>
          <w:szCs w:val="32"/>
        </w:rPr>
      </w:pP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A0123">
        <w:rPr>
          <w:rFonts w:ascii="TH Sarabun New" w:hAnsi="TH Sarabun New" w:cs="TH Sarabun New"/>
          <w:sz w:val="32"/>
          <w:szCs w:val="32"/>
        </w:rPr>
        <w:t xml:space="preserve">Switching Function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คือ </w:t>
      </w:r>
      <w:r w:rsidRPr="00AA0123">
        <w:rPr>
          <w:rFonts w:ascii="TH Sarabun New" w:hAnsi="TH Sarabun New" w:cs="TH Sarabun New"/>
          <w:sz w:val="32"/>
          <w:szCs w:val="32"/>
        </w:rPr>
        <w:t xml:space="preserve">Boolean Function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ที่แทนการทำงานของวงจรตรรกะ</w:t>
      </w:r>
      <w:r w:rsidRPr="00AA0123">
        <w:rPr>
          <w:rFonts w:ascii="TH Sarabun New" w:hAnsi="TH Sarabun New" w:cs="TH Sarabun New"/>
          <w:sz w:val="32"/>
          <w:szCs w:val="32"/>
        </w:rPr>
        <w:br/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การลดรูปสามารถทำได้หลายวิธี เช่น </w:t>
      </w:r>
      <w:r w:rsidRPr="00AA0123">
        <w:rPr>
          <w:rFonts w:ascii="TH Sarabun New" w:hAnsi="TH Sarabun New" w:cs="TH Sarabun New"/>
          <w:sz w:val="32"/>
          <w:szCs w:val="32"/>
        </w:rPr>
        <w:t>Boolean Algebra, K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AA0123">
        <w:rPr>
          <w:rFonts w:ascii="TH Sarabun New" w:hAnsi="TH Sarabun New" w:cs="TH Sarabun New"/>
          <w:sz w:val="32"/>
          <w:szCs w:val="32"/>
        </w:rPr>
        <w:t>Map, Quine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–</w:t>
      </w:r>
      <w:r w:rsidRPr="00AA0123">
        <w:rPr>
          <w:rFonts w:ascii="TH Sarabun New" w:hAnsi="TH Sarabun New" w:cs="TH Sarabun New"/>
          <w:sz w:val="32"/>
          <w:szCs w:val="32"/>
        </w:rPr>
        <w:t>McCluskey</w:t>
      </w:r>
      <w:r w:rsidRPr="00AA0123">
        <w:rPr>
          <w:rFonts w:ascii="TH Sarabun New" w:hAnsi="TH Sarabun New" w:cs="TH Sarabun New"/>
          <w:sz w:val="32"/>
          <w:szCs w:val="32"/>
        </w:rPr>
        <w:br/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ช่วยลดจำนวนเกตและทำให้วงจรมีประ</w:t>
      </w:r>
      <w:r w:rsidRPr="00AA0123">
        <w:rPr>
          <w:rFonts w:ascii="TH Sarabun New" w:hAnsi="TH Sarabun New" w:cs="TH Sarabun New"/>
          <w:sz w:val="32"/>
          <w:szCs w:val="32"/>
          <w:cs/>
          <w:lang w:bidi="th-TH"/>
        </w:rPr>
        <w:t>สิทธิภาพมากขึ้น</w:t>
      </w:r>
    </w:p>
    <w:sectPr w:rsidR="00C627A1" w:rsidRPr="00AA01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0123"/>
    <w:rsid w:val="00AA1D8D"/>
    <w:rsid w:val="00B47730"/>
    <w:rsid w:val="00C627A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1D18596-6C70-4C68-8E1B-3631BDB9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DB1CB5-10BC-4C9D-8E58-F10F08CF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2025-10-02T04:49:00Z</dcterms:modified>
  <cp:category/>
</cp:coreProperties>
</file>